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fd81" w14:textId="2e1f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центральной комиссии по разведке и разработке месторождений углеводородов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мая 2018 года № 214. Зарегистрирован в Министерстве юстиции Республики Казахстан 12 июня 2018 года № 17042.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29.03.2022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центральной комиссии по разведке и разработке месторождений углеводородов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нефти и газа Республики Казахстан и Министра энергетики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214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Центральной комиссии по разведке и разработке месторождений углеводородов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энергетики РК от 11.03.2020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центральной комиссии по разведке и разработке месторождений углеводородов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недрах и недропользовании" (далее – Кодекс) и определяет порядок организации деятельности, состав, регламент работы и ведение делопроизводства центральной комиссии по разведке и разработке месторождений углеводородов Республики Казахстан (далее – центральная комиссия).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29.03.2022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Центральная комиссия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 и настоящим Положением.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Центральной комиссии утверждается уполномоченным органом в области углеводородов. В состав Центральной комиссии по согласованию входят: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заинтересованных государственных органов;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Национальной палаты предпринимателей Республики Казахстан;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объединений юридических лиц (ассоциаций, союзов) субъектов предпринимательства в области нефтегазового комплекса;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научно-исследовательских, проектных организаций, а также организаций, специализирующихся в области геологии и разработки месторождений углеводородов, экономических и правовых вопросах недропользования;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обладающие специальными знаниями и квалификациями в указанных областях.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Термины, используемые в настоящем Положении, применяются в соответствии с законодательством Республики Казахстан о недрах и недропользовании.</w:t>
      </w:r>
    </w:p>
    <w:bookmarkEnd w:id="20"/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Центральной комиссии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Центральной комиссии является проведение государственной экспертизы базовых проектных документов (изменений и дополнений к ним) или анализов разработки (далее – Проект).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Центральная комиссия осуществляет следующие функции: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представляемые недропользователями Проекты и выдает по ним экспертное заключение;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заслушивает доклады научно-исследовательских, проектных организаций, недропользователей и ученых по вопросам недропользования, в том числе инновационных технологий и методов;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обращения недропользователей по положениям Проектов и выдает по ним рекомендации;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рекомендует уполномоченному органу в области углеводородов создавать рабочие группы.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Центральная комиссия в рамках своей деятельности может запрашивать у государственных органов и организаций информацию и материалы, необходимые для осуществления своих функций, а также дополнительную информацию и материалы у недропользователей и авторов Проектов.</w:t>
      </w:r>
    </w:p>
    <w:bookmarkEnd w:id="28"/>
    <w:bookmarkStart w:name="z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Регламент работы и ведение делопроизводства Центральной комиссии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Недропользователь направляет в центральную комиссию Проект, аннотацию к Проекту, а также заявление на проведение государственной экспертизы по форме согласно приложению к настоящему Положению.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указанные в части первой настоящего пункта, направляются в одном экземпляре на электронном носителе (в форматах DOCX и PDF).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29.03.2022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Центральную комиссию представляются: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разведочных работ, изменения и дополнения к ним, предусматривающие работы по оценке, разведочные работы на море, увеличение участка недр в соответствии со статьей 113 Кодекса;</w:t>
      </w:r>
    </w:p>
    <w:bookmarkEnd w:id="32"/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пробной эксплуатации, изменения и дополнения к ним;</w:t>
      </w:r>
    </w:p>
    <w:bookmarkEnd w:id="33"/>
    <w:bookmarkStart w:name="z1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разработки месторождения углеводородов, изменения и дополнения к ним;</w:t>
      </w:r>
    </w:p>
    <w:bookmarkEnd w:id="34"/>
    <w:bookmarkStart w:name="z1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анализы разработки месторождений углеводородов,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Кодекса.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энергетики РК от 16.02.2024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28.02.2024).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экспертиза проекта разведочных работ (изменений и дополнений к нему) проводится в течение 2 (двух) месяцев со дня его получения от недропользователя, а проектов пробной эксплуатации, проектов разработки месторождения (изменений и дополнений к ним), анализов разработки – в течение 3 (трех) месяцев.</w:t>
      </w:r>
    </w:p>
    <w:bookmarkEnd w:id="36"/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государственной экспертизы проектов пробной эксплуатации, проектов разработки месторождения (изменений и дополнений к ним), анализов разработки по решению Центральной комиссии может быть увеличен, но не более чем на 3 (три) месяца.</w:t>
      </w:r>
    </w:p>
    <w:bookmarkEnd w:id="37"/>
    <w:bookmarkStart w:name="z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Центральная комиссия для осуществления государственной экспертизы Проекта привлекает независимых экспертов, обладающих специальными знаниями в области геологии и разработки и не заинтересованных в результатах экспертизы.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независимых экспертов осуществляется в порядке, определяемым уполномоченным органом в области углеводородов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центральной комиссии возлагается на соответствующее структурное подразделение уполномоченного органа в области углеводородов.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29.03.2022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Центральной комиссии, а в случае его отсутствия – заместитель председателя:</w:t>
      </w:r>
    </w:p>
    <w:bookmarkEnd w:id="39"/>
    <w:bookmarkStart w:name="z1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Центральной комиссии;</w:t>
      </w:r>
    </w:p>
    <w:bookmarkEnd w:id="40"/>
    <w:bookmarkStart w:name="z1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работу Центральной комиссии;</w:t>
      </w:r>
    </w:p>
    <w:bookmarkEnd w:id="41"/>
    <w:bookmarkStart w:name="z1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Центральной комиссии.</w:t>
      </w:r>
    </w:p>
    <w:bookmarkEnd w:id="42"/>
    <w:bookmarkStart w:name="z1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Секретарь Центральной комиссии:</w:t>
      </w:r>
    </w:p>
    <w:bookmarkEnd w:id="43"/>
    <w:bookmarkStart w:name="z1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 или посредством электронной почты оповещает членов Центральной комиссии о дате и месте проведения заседания Центральной комиссии;</w:t>
      </w:r>
    </w:p>
    <w:bookmarkEnd w:id="44"/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подготовку материалов для проведения заседания Центральной комиссии, оформляет экспертное заключение по результатам заседания Центральной комиссии;</w:t>
      </w:r>
    </w:p>
    <w:bookmarkEnd w:id="45"/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является членом Центральной комиссии.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энергетики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проведения государственной экспертизы Проекта определяются посредством рассмотрения на заседании Центральной комиссии с соответствующим заключением независимой экспертизы.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проведения государственной экспертизы Проектов оформляются экспертным заключением, которое может быть положительным или отрицательным. Копия экспертного заключения в течение 5 (пяти) рабочих дней со дня его подписания направляется недропользователю.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вынесения отрицательного экспертного заключения являются: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Проекта требованиям законодательства Республики Казахстан и (или) положениям контракта;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Проекта требованиям по содержанию, структуре и оформлению, установленным в нормативно-технических документах, утверждаемых уполномоченным органом в области углеводородов;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Проекта положительной практике пользования недрами;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недостоверность предоставленной в проекте разработки месторождения информации о количестве и качестве разведанных запасов углеводородов;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невозможность объективной оценки качества проектных решений, представленных в Проекте;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проекта пробной эксплуатации – отсутствие положительного заключения государственной экспертизы недр в отношении отчета по оперативному подсчету геологических запасов;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проекта разработки месторождения – отсутствие положительного заключения государственной экспертизы недр в отношении отчета по подсчету геологических запасов.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отрицательном заключении государственной экспертизы Проекта приводятся обоснование его вынесения и рекомендации по доработке Проекта.</w:t>
      </w:r>
    </w:p>
    <w:bookmarkEnd w:id="57"/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Ведет заседание Центральной комиссии председатель или, в случае его отсутствия – заместитель председателя.</w:t>
      </w:r>
    </w:p>
    <w:bookmarkEnd w:id="58"/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заседании Центральной комиссии авторами Проекта и недропользователем излагаются основные положения рассматриваемого вопроса.</w:t>
      </w:r>
    </w:p>
    <w:bookmarkEnd w:id="59"/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эксперты, проводившие независимую экспертизу Проекта, приглашаются на заседание Центральной комиссии для пояснения своего заключения независимой экспертизы.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конфликта интересов у члена Центральной комиссии в отношении недропользователя или проектной организации, представившей в Центральную комиссию Проект, а также в случае привлечения члена Центральной комиссии в качестве независимого эксперта, такой член Центральной комиссии лишается права голоса в отношении рассматриваемого Проекта.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Экспертное заключение принимается открытым голосованием простым большинством присутствующих членов Центральной комиссии. Для кворума заседания Центральной комиссии необходимо присутствие не менее двух третей от общего числа членов Центральной комиссии.</w:t>
      </w:r>
    </w:p>
    <w:bookmarkEnd w:id="62"/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кворума, заседание Центральной комиссии переносится на день, следующий за назначенным днем заседания. Перенос одного заседания допускается не более двух раз.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решающим является голос председательствующего. Секретарь Центральной комиссии не обладает правом голоса.</w:t>
      </w:r>
    </w:p>
    <w:bookmarkEnd w:id="64"/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Экспертное заключение Центральной комиссии оформляется в течение 10 (десяти) рабочих дней со дня проведения заседания.</w:t>
      </w:r>
    </w:p>
    <w:bookmarkEnd w:id="65"/>
    <w:bookmarkStart w:name="z1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Экспертное заключение Центральной комиссии подписывается председателем Центральной комиссии, в случае его отсутствия – его заместителем, а также секретарем.</w:t>
      </w:r>
    </w:p>
    <w:bookmarkEnd w:id="66"/>
    <w:bookmarkStart w:name="z1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голосований отражаются в листе голосования, являющемся неотъемлемой частью экспертного заключения Центральной комиссии.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энергетики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Соответствующее структурное подразделение уполномоченного органа в области углеводородов осуществляет хранение Проектов в электронном формате.</w:t>
      </w:r>
    </w:p>
    <w:bookmarkEnd w:id="68"/>
    <w:bookmarkStart w:name="z1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Хранение Проектов на бумажных и электронных носителях (в форматах DOC и PDF) обеспечивается авторами проектов и недропользователями.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разведке 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проведение государственной экспертизы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базового проектного документа или анализа разработки)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Недропользователь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Контракт на пользование недрами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(Компетентный орган и 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Название проектной организации – разработчика базового проектного документа или анализа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руководителя предприятия,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представляющего документ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214</w:t>
            </w:r>
          </w:p>
        </w:tc>
      </w:tr>
    </w:tbl>
    <w:bookmarkStart w:name="z6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нефти и газа Республики Казахстан и Министра энергетики Республики Казахстан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 октября 2010 года № 341 "Об утверждении Положения о центральной комиссии по разведке и разработке полезных ископаемых" (зарегистрирован в Реестре государственной регистрации нормативных правовых актов за № 6524, опубликован в газете "Казахстанская правда" от 13 октября 2010 года № 270 (26331);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22 августа 2013 года № 160 "О внесении изменений в приказ Министра нефти и газа Республики Казахстан от 1 октября 2010 года № 341 "Об утверждении Положения о центральной комиссии по разведке и разработке полезных ископаемых" (зарегистрирован в Реестре государственной регистрации нормативных правовых актов за № 8726, опубликован в газете "Казахстанская правда" от 17 октября 2013 года № 295 (27569);</w:t>
      </w:r>
    </w:p>
    <w:bookmarkEnd w:id="73"/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157 "О внесении изменений в приказ Министра нефти и газа Республики Казахстан от 1 октября 2010 года № 341 "Об утверждении Положения о центральной комиссии по разведке и разработке полезных ископаемых" (зарегистрирован в Реестре государственной регистрации нормативных правовых актов за № 10052, опубликован в информационно-правовой системе "Әділет" 13 января 2015 года);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23 июня 2015 года № 425 "О внесении изменений в приказ Министра нефти и газа Республики Казахстан от 1 октября 2010 года № 341 "Об утверждении Положения о Центральной комиссии по разведке и разработке полезных ископаемых" (зарегистрирован в Реестре государственной регистрации нормативных правовых актов за № 11740, опубликован в информационно-правовой системе "Әділет" 05 августа 2015 года).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