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f591" w14:textId="a02f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13 апреля 2016 года № 368 "Об утверждении перечня обязательных теле-, радиоканалов"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31 мая 2018 года № 246. Зарегистрирован в Министерстве юстиции Республики Казахстан 12 июня 2018 года № 17043. Утратил силу приказом Министра информации и общественного развития Республики Казахстан от 17 июня 2019 года № 171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17.06.2019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18 января 2012 года "О телерадиовещании",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13 апреля 2016 года № 368 "Об утверждении перечня обязательных теле-, радиоканалов" (зарегистрирован в Реестре государственной регистрации нормативных правовых актов под  № 13707, опубликован 23 мая 2016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обязательных теле-, радиоканалов, утвержденном вышеуказанным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1"/>
        <w:gridCol w:w="6403"/>
        <w:gridCol w:w="866"/>
      </w:tblGrid>
      <w:tr>
        <w:trPr>
          <w:trHeight w:val="30" w:hRule="atLeast"/>
        </w:trPr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"/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средств массовой информации Министерства информации и коммуникаций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информации и коммуникаций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