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a8cb" w14:textId="540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развитию архитектуры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мая 2018 года № 239. Зарегистрирован в Министерстве юстиции Республики Казахстан 13 июня 2018 года № 17046.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31.10.2022 </w:t>
      </w:r>
      <w:r>
        <w:rPr>
          <w:rFonts w:ascii="Times New Roman"/>
          <w:b w:val="false"/>
          <w:i w:val="false"/>
          <w:color w:val="000000"/>
          <w:sz w:val="28"/>
        </w:rPr>
        <w:t>№ 405/НҚ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архитектуры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124 "Об утверждении требований по развитию архитектуры "электронного правительства" (зарегистрирован в Реестре государственной регистрации нормативных правовых актов под № 13350, опубликованный 31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239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развитию архитектуры "электронного правительства"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цифрового развития, инноваций и аэрокосмической промышленности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405/НҚ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развитию архитектуры "электронного правительства" (далее – Требования)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(сфер), в цифровой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архитектуры "электронного правительства" осуществляется сервисным интегратором "электронного правительства".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Развитие архитектуры "электронного правительства" является постоянным динамичным процессом ее постепенного перевода из текущего состояния в планируемое целевое состояние – цифровое государство.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Планируемое целевое состояние архитектуры "электронного правительства" определяется исходя из приоритетов, установленных документами системы государственного планирования.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Предпосылками развития архитектуры "электронного правительства"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государственными органами целевых показателей стратегий цифровой трансформации;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целевого варианта реинжиниринга бизнес-процессов;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данными;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реализации архитектуры "электронного правительства".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Развитие архитектуры "электронного правительства" осуществляется на основе следующих ключевых требований: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 структура государственных органов, отраженной в цифровой форме;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подход к решению проблем в сфере информатизации (государство удовлетворяет потребности граждан);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повсеместности и проактивности государственных услуг;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в качестве ключевого элемента цифровой экосистемы;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на открытые программные коды (рациональное соотношение между затратами на создание и эксплуатацию объекта информатизации и экономическим эффектом, полученным от его функционирования);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прозрачности и открытости деятельности государственных органов.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