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cc37" w14:textId="ecfc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8 июля 2016 года № 304 "Об утверждении формы справки о происхождении вылова"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15 мая 2018 года № 199. Зарегистрирован в Министерстве юстиции Республики Казахстан 13 июня 2018 года № 17047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14117, опубликован 23 августа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 происхождении вылова,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________ 2018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 ________ 2018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_________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(ведомство уполномоченного органа)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территориального подразделения ведомства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органа) Справка о происхождении вылова № Выдана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(фамилия, имя, отчество (при наличии) физического лица или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(фамилия, имя, отчество (при наличии) руководителя)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рыб/других водных животных из естественной среды обитания/выращенных в искусственных условиях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81"/>
        <w:gridCol w:w="414"/>
        <w:gridCol w:w="3580"/>
        <w:gridCol w:w="707"/>
        <w:gridCol w:w="3545"/>
        <w:gridCol w:w="3232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вылова (водоема, участка)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или других водных животных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квота/лимит с 15 февраля 20__ года по 15 февраля 20 ___ года (тонн) (для рыб или других водных животных из естественной среды обитания)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организации, занимающейся искусственным разведением (тонн)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объем вылова на день обращения по состоянию на "___" ___________ 20__ года (тонн)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состоянию на "___" ___________ 20__ года (тонн)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Территориальное подразделение ведомства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области охраны, воспроизводства и использования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подтверждает происхождение вылова рыб/других водных животных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естественной среды обитания/выращенных в искусственных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3783"/>
        <w:gridCol w:w="6455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или других водных животных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Подтверждаемый объем рыб и других водных животных (тонн)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8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Справка о происхождении вылова действует в течении одного года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дня еҰ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"___"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ведомства уполномоченного органа, подпись)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