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6f328" w14:textId="5b6f3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экономической экспертизы проекта дополнения к контракту на недропользование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17 мая 2018 года № 530. Зарегистрирован в Министерстве юстиции Республики Казахстан 13 июня 2018 года № 17057.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278 Кодекса Республики Казахстан от 27 декабря 2017 года "О недрах и недропользовании"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экономической экспертизы проекта дополнения к контракту на недропользование.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государственных доходов Министерства финансов Республики Казахстан (Тенгебаев А.М.)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финансов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1), 2) и 3) настоящего пункта.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 29 июня 2018 года и подлежит официальному опубликованию.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финансов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Султанов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bookmarkStart w:name="z13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Министр по инвестициям и развитию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 Ж. Касымбек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24 мая 2018 год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bookmarkStart w:name="z14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Министр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 Т. Сулейменов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21 мая 2018 год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bookmarkStart w:name="z15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Министр энергетики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______________К. Бозумбаев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28 мая 2018 год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мая 2018 года № 530</w:t>
            </w:r>
            <w:r>
              <w:br/>
            </w:r>
          </w:p>
        </w:tc>
      </w:tr>
    </w:tbl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экономической экспертизы проекта дополнения к контракту на недропользование</w:t>
      </w:r>
    </w:p>
    <w:bookmarkEnd w:id="11"/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экономической экспертизы проекта дополнения к контракту на недропользование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278 Кодекса Республики Казахстан  от 27 декабря 2017 года "О недрах и недропользовании" (далее – Кодекс) и определяют порядок проведения экономической экспертизы проекта дополнения к контракту на недропользование (далее – экономическая экспертиза), затрагивающего ключевые финансово-экономические показатели контракта на недропользование, заключенного до введения в действие Кодекса.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Экономическая экспертиза проводится по проекту дополнения к контракту на недропользование, направленному для проведения такой экспертизы решением рабочей группы компетентного органа (государственного органа, являющегося стороной контракта).</w:t>
      </w:r>
    </w:p>
    <w:bookmarkEnd w:id="14"/>
    <w:bookmarkStart w:name="z21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экономической экспертизы проекта дополнения к контракту на недропользование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Экономическая экспертиза проводится уполномоченным государственным органом по государственному планированию в течение тридцати календарных дней со дня поступления полного пакета документов от компетентного органа (государственного органа, являющегося стороной контракта), включающего: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копию письма-уведомления компетентного органа (государственного органа, являющегося стороной контракта) о разрешении на внесение изменений и дополнений в контракт на недропользование;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копию протокола заседания рабочей группы компетентного органа (государственного органа, являющегося стороной контракта) по рассмотрению условий проектов дополнений к контрактам и ведению переговоров с недропользователями;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проект дополнения;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копию контракта на недропользование со всеми приложениями и дополнениями (в случае отсутствия в базе Единая Государственная Система Управления Недропользованием);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копию геологического или горного отвода;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копию соглашения о конфиденциальности при приобретении геологической информации с приложенным расчетом суммы исторических затрат;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проект рабочей программы;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копию финансовой части проектного документа с отражением затрат и финансирования планируемых работ с разбивкой по годам;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копию экспертного заключения Государственной комиссии по запасам полезных ископаемых или протокол заседания Государственной комиссии по запасам полезных ископаемых.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технико-экономическое обоснование и финансово-экономическую модель.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Направляемые компетентным органом (государственным органом, являющимся стороной контракта) для проведения экономической экспертизы документы официально представляются через Единую систему электронного документооборота. 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Экономическая экспертиза включает: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проверку соответствия положений проектов дополнений требованиям законодательства Республики Казахстан в сфере экономики и финансов;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оценку соответствия условий проекта дополнения с действующим контрактом на недропользование;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оценку экономической обоснованности предполагаемых объемов работ и соответствующих затрат в проекте дополнения утвержденным проектным документам;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экономическую оценку проекта (экономическая целесообразность реализации проекта при планируемых доходах и затратах с учетом применяемых технологий и социальное значение реализации проекта);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оценку финансовых показателей проекта (потока денежных средств, чистой текущей стоимости, внутренней нормы прибыли, срока окупаемости);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оценку бюджетной эффективности проекта.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Результатом проведения экономической экспертизы является экспертное заключение, оформленное в письменном виде.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Экспертное заключение проекта дополнения содержит: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перечень представленных документов;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краткие результаты анализа и оценки положений проекта дополнения к контракту на недропользование в соответствии с настоящими Правилами;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одно из следующих решений: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согласовать проект дополнения к контракту на недропользование с положительной оценкой, поскольку в результате рассмотрения подтверждена обоснованность предполагаемых объемов затрат по проекту и соответствие его параметров требованиям законодательства Республики Казахстан;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отказать в согласовании проекта дополнения к контракту на недропользование, ввиду установления существенных отклонений (завышение или занижение) предполагаемых затрат, принципиальных несоответствий проектным документам и требованиям законодательства Республики Казахстан.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Экспертное заключение направляется компетентному органу (государственному органу, являющемуся стороной контракта) с одновременным направлением копии экспертного заключения недропользователю, имеющему намерение заключить соглашение о внесении изменений и дополнений в контракт на недропользование (далее – разработчик).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Повторная экономическая экспертиза проводится на предмет устранения указанных в экспертном заключении отклонений и несоответствий в сроки,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со дня поступления полного пакета документов от разработчика.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Экспертное заключение по итогам повторной экономической экспертизы направляется разработчику с одновременным направлением копии компетентному органу (государственному органу, являющемуся стороной контракта).</w:t>
      </w:r>
    </w:p>
    <w:bookmarkEnd w:id="4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