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0651" w14:textId="f470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вопроса о реализации приоритетного права и принятия по нему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мая 2018 года № 192. Зарегистрирован в Министерстве юстиции Республики Казахстан 14 июня 2018 года № 17067.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14.03.2024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вопроса о реализации приоритетного права и принятия по нему решения.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Министерство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и 4)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мая 2018 года</w:t>
      </w:r>
    </w:p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мая 2018 года</w:t>
      </w:r>
    </w:p>
    <w:p>
      <w:pPr>
        <w:spacing w:after="0"/>
        <w:ind w:left="0"/>
        <w:jc w:val="both"/>
      </w:pPr>
      <w:bookmarkStart w:name="z2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192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вопроса о реализации приоритетного права и принятия по нему решения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вопроса о реализации приоритетного права и принятия по нему решения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Республики Казахстан "О недрах и недропользовании" (далее – Кодекс) и определяют порядок рассмотрения вопроса о реализации приоритетного права и принятия по нему решения.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14.03.2024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вновь заключаемых и ранее заключенных контрактах на недропользование государство имеет приоритетное право перед любыми лицами и организациями, включая лиц и организации,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(доли в праве недропользования) и (или) объектов, связанных с правом недропользования, по стратегическому участку недр, а также выпускаемых в обращение на организованном рынке ценных бумаг акций и других ценных бумаг, являющихся объектами, связанными с правом недропользования по стратегическому участку недр.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энергетики РК от 14.03.2024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интересах Республики Казахстан приоритетное право реализуется на основании решения компетентного органа через национальный управляющий холдинг или национальную компанию в соответствии с законодательством Республики Казахстан.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вопроса о реализации приоритетного права и принятия по нему решения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в течение 5 (пяти) рабочих дней со дня поступления заявления на выдачу разрешения на отчуждение права недропользования (доли в праве недропользования) и (или) объектов, связанных с правом недропользования, по стратегическому участку недр, а также выпускаемых в обращение на организованном рынке ценных бумаг акций и других ценных бумаг, являющихся объектами, связанными с правом недропользования, по стратегическому участку недр (далее - Заявление), направляет запрос в национальный управляющий холдинг или национальную компанию для подготовки заключения (в произвольной форме) о предварительной заинтересованности либо отсутствии заинтересованности в приобретении права недропользования (доли в праве недропользования) и (или) объектов, связанных с правом недропользования.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подается в соответствии с приложениями 2 и 3 Правил оказания государственных услуг Министерства энергетики Республики Казахстан "Переход права недропользования и (или) объектов, связанных с правом Недропользования,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мая 2020 года № 214 (зарегистрирован в Реестре государственной регистрации нормативных правовых актов за № 20776).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энергетики РК от 14.03.2024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поступления заявления на выдачу разрешения на переход права недропользования и (или) объектов, связанных с правом недропользования на участке, включающем крупное месторождение твердых полезных ископаемых и (или) являющемся стратегическим участком недр, либо если предполагаемый переход этих прав и объектов затрагивает интересы национальной безопасности, Компетентный орган в течение 5 (пяти) рабочих дней со дня получения такого заявления и прилагаемых к нему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Кодекса, направляет их в Комитет национальной безопасности Республики Казахстан для рассмотрения на соответствие требованиям национальной безопасности.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рассмотрении вопроса о реализации государством приоритетного права заявление лица, направленное в компетентный орган, не подлежит отзыву или пересмотру после его подачи в компетентный орган в течение трех месяцев.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в период рассмотрения заявления изменяются условия о цене перехода права недропользования (доли в праве недропользования) и (или) объектов, связанных с правом недропользования, или о порядке ее уплаты, заявитель письменно уведомляет компетентный орган о таком изменении. В этом случае срок рассмотрения заявления исчисляется заново со дня уведомления. В отсутствие такого уведомления компетентный орган рассматривает заявление по существу с учетом условий о цене перехода права недропользования (доли в праве недропользования) и (или) объектов, связанных с правом недропользования, и о порядке ее уплаты, первоначально указанных в заявлении.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управляющий холдинг или национальная компания в течение 10 (десяти) рабочих дней с момента получения запроса направляет в компетентный орган заключение о предварительной заинтересованности либо отсутствии заинтересованности в приобретении права недропользования (доли в праве недропользования) и (или) объектов, связанных с правом недропользования.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энергетики РК от 14.03.2024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заключения об отсутствии заинтересованности в приобретении права недропользования (доли в праве недропользования) и (или) объектов, связанных с правом недропользования, либо не представления заключения в срок, установленный в пункте 7 настоящих Правил, заявление, указанное в пункте 4 настоящих Правил, рассматривается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энергетики РК от 14.03.2024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предварительной заинтересованности национальный управляющий холдинг или национальная компания в течение 1 (одного) месяца со дня поступления запроса предоставляет в компетентный орган заключение о приобретении (отказе от приобретения) отчуждаемого права недропользования (доли в праве недропользования) и (или) объектов, связанных с правом недропользования.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энергетики РК от 14.03.2024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Компетентный орган в течение 10 (десяти) рабочих дней с момента получения заключения о приобретении (отказе от приобретения) отчуждаемого права недропользовании (доли в праве недропользования) и (или) объектов, связанных с правом недропользования, от национального управляющего холдинга или национальной компании принимает решение о реализации государством приоритетного права.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предварительной заинтересованности компетентный орган может запрашивать от заявителя дополнительные сведения и материалы, необходимые для принятия решения о реализации государством приоритетного права.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энергетики РК от 14.03.2024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принятия решения о реализации государством приоритетного права, компетентный орган определяет национальный управляющий холдинг или национальную компанию в качестве приобретателя в интересах государства отчуждаемого права недропользования (доли в праве недропользования) и (или) объектов, связанных с правом недропользования.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решения компетентного органа о реализации государством приоритетного права национальный управляющий холдинг или национальная компания в течение пяти рабочих дней обращается к лицу, намеревающемуся произвести действия по отчуждению права недропользования (доли в праве недропользования) и (или) переходу объектов, связанных с правом недропользования, с предложением о начале переговоров о порядке и сроке реализации приоритетного права.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принятия решения об отказе реализации государством приоритетного права, заявление,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рассматривается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