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baf18" w14:textId="3eba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хранения и учета недропользователями геологической информации и ее носителей, полученных в результате проведения операций по недропользованию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24 мая 2018 года № 381. Зарегистрирован в Министерстве юстиции Республики Казахстан 14 июня 2018 года № 17068.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27 декабря 2017 года "О недрах и недропользовании"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хранения и учета недропользователями геологической информации и ее носителей, полученных в результате проведения операций по недропользованию.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и недропользования Министерства по инвестициям и развитию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29 июня 2018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Д. 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 мая 2018 год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Т.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 мая 2018 год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К. Бозумбаев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 мая 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2018 года № 381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хранения и учета недропользователями геологической информации и ее носителей, полученных в результате проведения операции по недропользованию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хранения и учета недропользователями геологической информации и ее носителей, полученных в результате проведения операции по недропользованию (далее – Правила) разработаны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27 декабря 2017 года "О недрах и недропользовании" (далее – Кодекс) и определяют порядок хранения и учета недропользователями геологической информации и ее носителей, полученных в результате проведения операции по недропользованию.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Геологическая информация включает два основных вида: первичную и вторичную.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первичной геологической информации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на природных носителях (керны буровых скважин, пробы полезных ископаемых, углекислых газов, меркаптанов, воды, образцы пород и минералов, пробы и коллекции каменного материала, шлифы, аншлифы, минеральные растворы и порошки);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на искусственных (бумажных и электронных) носителях (журналы полевых наблюдений, опробования, анализов проб, регистрации геофизических наблюдений, бумажные и электронные носители первичных полевых данных и результатов обработки, интерпретации, анализа и обобщения геологической информации).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вторичной геологической информации относятся геологические отчеты, отчеты о результатах геологоразведочных работ, отчеты об оценке ресурсов и запасов полезных ископаемых, а также информация, полученная в результате обработки, анализа и обобщения первичной информации.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индустрии и инфраструктурного развития РК от 19.04.2019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Геологическая информация, полученная за счет средств недропользователя, находится в частной собственности (частная геологическая информация).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Частная геологическая информация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Кодекса подлежит безвозмездной передаче в пользование уполномоченному органу по изучению недр в течение месяца со дня окончания срока лицензии. </w:t>
      </w:r>
    </w:p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хранения недропользователями геологической информации и ее носителей, полученных в результате проведения операции по недропользованию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Недропользователь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обеспечивает сохранность геологических материалов, полученных им в результате проведенных работ, а также беспрепятственный доступ к ним представителям уполномоченного органа по изучению недр для исследования или проверки. Недропользователь при сдаче геологических отчетов на хранение в геологические фонды, прикладывает к отчету опись первичных материалов и фактических документальных материалов (шлифов, фотоснимков, карт, журналов и иных материалов).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за три месяца до предполагаемого прекращения операций по недропользованию на соответствующем участке недр недропользователь письменно уведомляет уполномоченный орган по изучению недр об имеющихся у него журналах полевых наблюдений, опробования, анализов проб, регистрации геофизических наблюдений, бумажных и электронных носителях первичных полевых данных геологической информации или кернах буровых скважин. 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месяца после получения такого уведомления уполномоченный орган по изучению недр может письменно запросить от недропользователя безвозмездной передачи ему в собственность указанных носителей геологической информации. Данный запрос исполняется в течение месяца со дня его получения.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Единица хранения геологической информации представляет собой отдельный неделимый документ, или совокупность документов, скрепленных или объединенных по смыслу либо в отдельную единицу геологической информации/коллекции.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Все геологические материалы на электронных носителях хранятся в информационной системе. Хранение является одной из основных операций, осуществляемых над геологической информацией.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осуществления хранения частной геологической информации на электронных носителях в информационной системе, недропользователь может воспользоваться услугами других организаций, в том числе услугой Национального оператора по сбору, хранению, обработке и предоставлению геологической информации (далее – Оператор).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Оператором предоставляется в пользование на возмездной основе дисковое пространство в информационной системе "Государственный банк данных о недрах" (зарегистрирован в Депозитарии программных продуктов, программных кодов и нормативно-технической документации от 1 июля 2014 года № ДХ-14-0000067 и в Государственном регистре информационных ресурсов от 8 июля 2014 года № KZ-П-14-0000029) для хранения частной геологической информации недропользователей на электронных носителях, а также техническая инфраструктура для поддержки потребностей недропользователей. 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Информационная система "Государственный банк данных о недрах" используется до создания и внедрения информационной системы "Национальный банк данных минеральных ресурсов Республики Казахстан"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Хранение магнитных носителей геологической информации осуществляется при температуре от 8°С до 20°С выше ноля и при относительной влажности от 20% до 65%. Несоблюдение условия хранения приводят к потерям геологической информации.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индустрии и инфраструктурного развития РК от 19.04.2019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Промытый и очищенный от приставшей породы и заклинки керн (керн рыхлых или растворимых пород осторожно без промывки очищается от загрязнения) складывается в специальные керновые ящики.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Керновые ящики изготовляются с учетом надежных условий хранения и транспортировки керна. Они изготавливаются из дерева, либо из других плотных материалов, размерами 1 метр по длине и 0,5-0,6 метров по ширине и должны иметь планки на торцовых сторонах ящика для удобства и безопасности переноса. Высота стенок и количество отделений в ящиках изготавливаются в соответствии с диаметром укладываемого керна.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Укладка керна производится слева направо в каждом отделении кернового ящика. Сверху на кромке стенок и продольных перегородок слева направо наносятся стрелки, указывающие порядок укладки керна.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Укладывать керн в ящики следует всегда плотно без промежутков отдельными кусками, в строгом соответствии с расположением кусков по разрезу скважины. Куски разбитого керна совмещаются при укладке по плоскостям раскола. Мелкие кусочки керна, точное местоположение которых в интервалах не установлено, завертываются в плотную оберточную бумагу (или полиэтиленовую пленку) и кладутся в верхней части интервала. Образцы разрушенного или сыпучего керна помещаются в полиэтиленовые (или плотные матерчатые) мешочки и в том же порядке укладываются в отделения керновых ящиков. Керн быстро выветривающихся или разлагающихся видов полезных ископаемых хранится в особых условиях (в специальных капсулах или герметических сосудах).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отборе мелких продуктов бурения (шлама, мути) последние упаковываются в полиэтиленовые мешочки, соответствующие размерам отделений керновых ящиков, и уложены в конце соответствующего интервала.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конце каждого интервала, соответствующего одному буровому рейсу, по которому поднят керн, устанавливается деревянная бирка, точно отвечающая размеру отделений ящика и отделяющая керн соседних интервалов. На бирке простым карандашом четко выписывается интервал глубины и дата интервала в метрах с точностью до 0,01 метра.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Ящики, заполняемые и заполненные керном, закрываются плотными крышками и хранятся в сухом и теплом помещении. Крышки заполненных керном ящиков перед транспортировкой забиваются гвоздями. На крышке и торце каждого ящика несмываемой краской наносятся следующие данные: наименование участка, организации, производившей бурение; номер скважины, номер ящика, глубина извлечения; год производства работ.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Заполненные керном ящики вывозятся в кернохранилище для детальной геологической обработки керна и передаются работнику, ответственному за кернохранилище, с оформлением передачи в регистрационном журнале. 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скважин, удаленных от баз партий и расположенных в труднодоступных по условиям связи участках, керн сохраняется на буровой до окончания бурения и вывозится при установлении связи.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отсутствия возможности обеспечения хранения геологической информации, полученной в результате проведенных работ, недропользователь может воспользоваться услугами других организации.</w:t>
      </w:r>
    </w:p>
    <w:bookmarkEnd w:id="35"/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учета недропользователями геологической информации и ее носителей, полученных в результате проведения операции по недропользованию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учета ведется регистрация геологических материалов, полученных в результате полевых работ, в инвентарных книгах.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Учет первичной геологической информации осуществляется в инвентарной книге учета геологических материалов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Учету подлежат первичные геологические материалы, представленные в виде первичной геологической документации на бумажных и электронных носителях, геологические коллекций, вещественные носители и препараты изготовленных из них (все материалы, полученные во время полевых и камеральных работ).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Учет материалов первичной геологической документации и геологических коллекций ведется в раздельных инвентарных книгах.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Каждому геологическому материалу, в соответствии с записью в инвентарной книге учета геологических материалов, присваивается отдельный инвентарный номер. 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целях своевременного освобождения кернохранилищ от керна, потерявшего свое назначение, ежегодно производится инвентаризация кернохранилища недропользователя, по результатам которой недропользователь представляет в территориальное подразделение уполномоченного органа по изучению недр (далее – территориальное подразделение) предложения о ликвидации потерявшего свое назначение керна.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Основанием для ликвидации керна является соответствующий ответ территориального подразделения на предложение о ликвидации потерявшего свое назначение керна.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Надлежащий учет геологической информации и ликвидация керна обеспечивается недропользователем.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хранения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недропользователями 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ее носителей, полученных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операции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Инвентарная книга учета геологических материалов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 п/п</w:t>
            </w:r>
          </w:p>
          <w:bookmarkEnd w:id="46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номер/номер кернового ящика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материала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 отчета/ год сбора колекции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отчета/количество каменного материала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тексте/содержание коллекции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Фотографий и рисунков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Чертежей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текста. Количество листов графических приложений/количество образцов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организации, представившей материал, входящий №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Гриф "секретности"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экземпляров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принявшего 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отметки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