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8ada" w14:textId="f408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апреля 2018 года № 152. Зарегистрирован в Министерстве юстиции Республики Казахстан 14 июня 2018 года № 17070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27"/>
        <w:gridCol w:w="6073"/>
      </w:tblGrid>
      <w:tr>
        <w:trPr>
          <w:trHeight w:val="30" w:hRule="atLeast"/>
        </w:trPr>
        <w:tc>
          <w:tcPr>
            <w:tcW w:w="6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–Министр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 У. Шукеев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__________________Б.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6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 Е. Сагадиев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  <w:tr>
        <w:trPr>
          <w:trHeight w:val="30" w:hRule="atLeast"/>
        </w:trPr>
        <w:tc>
          <w:tcPr>
            <w:tcW w:w="6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__________________Ж. Касымбек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__________________Т. 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28апреля 2018 года №152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энергетики Республики Казахстан, подлежащих признанию утратившими силу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29 октября 2014 года № 85 "Об утверждении Правил определения фактического местоположения береговой линии" (зарегистрированный в Реестре государственной регистрации нормативных правовых актов за № 10077, опубликованный 23 апреля 2015 года в газете "Казахстанская правда");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ноября 2014 года № 123 "Об утверждении Правил ведения государственного кадастра захоронений вредных веществ, радиоактивных отходов и сброса сточных вод в недра" (зарегистрированный в Реестре государственной регистрации нормативных правовых актов за № 9996, опубликованный 13 марта 2015 года в информационно-правовой системе "Әділет");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января 2015 года № 40 "Об утверждении Правил ведения единой базы данных добычи и оборота нефти" (зарегистрированный в Реестре государственной регистрации нормативных правовых актов за № 10456, опубликованный 2 апреля 2015 года в информационно-правовой системе "Әділет");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февраля 2015 года № 129 "Об утверждении Правил проведения морских научных исследований" (зарегистрированный в Реестре государственной регистрации нормативных правовых актов за № 10798, опубликованный 5 мая 2015 года в информационно-правовой системе "Әділет");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февраля 2015 года № 130 "Об утверждении Правил проведения нефтяных операций на море, внутренних водоемах, в зонах чрезвычайной экологической ситуации и на особо охраняемых природных территориях" (зарегистрированный в Реестре государственной регистрации нормативных правовых актов за № 10756, опубликованный 5 мая 2015 года в информационно-правовой системе "Әділет");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151 "Об утверждении национального баланса производства, реализации и потребления углеводородного сырья, в том числе национального топливно-энергетического баланса" (зарегистрированный в Реестре государственной регистрации нормативных правовых актов за № 10581, опубликованный 21апреля 2016 года в газете "Казахстанская правда");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марта 2015 года № 187 "Об утверждении Положения о Комиссии по проведению конкурсов на предоставление права недропользования на углеводородное сырье, уголь и уран" (зарегистрированный в Реестре государственной регистрации нормативных правовых актов за № 10710, опубликованный 22апреля 2015 года в информационно-правовой системе "Әділет");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марта 2015 года № 243 "Об утверждении Положения о рабочей группе по проведению прямых переговоров по предоставлению права недропользования на разведку, добычу и совмещенную разведку и добычу углеводородного сырья, урана и угля" (зарегистрированный в Реестре государственной регистрации нормативных правовых актов за № 10904, опубликованный 22 мая 2015 года в информационно-правовой системе "Әділет");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31 марта 2015 года № 254 "Об утверждении Положения о рабочей группе по проведению прямых переговоров по заключению контракта на добычу полезных ископаемых из техногенных минеральных образований" (зарегистрированный в Реестре государственной регистрации нормативных правовых актов за№10902, опубликованный 22 мая 2015 года в информационно-правовой системе "Әділет");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31 марта 2015 года № 258 "Об утверждении Положения о Межведомственной комиссии по вопросам осуществления приоритетного права государства в отношении углеводородного сырья, урана и угля" (зарегистрированный в Реестре государственной регистрации нормативных правовых актов за № 10770, опубликованный 29 апреля 2015 года в информационно-правовой системе "Әділет");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апреля 2015 года № 277 "Об утверждении Правил использования мощностей магистральных трубопроводов и железнодорожных эстакад в случае наличия свободной пропускной мощности" (зарегистрированный в Реестре государственной регистрации нормативных правовых актов за № 11213, опубликованный 12 июня 2015 года в информационно-правовой системе "Әділет");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12 декабря 2016 года № 526 "О внесении изменений в приказ Министра энергетики Республики Казахстан от 8 апреля 2015 года № 277 "Об утверждении Правил использования мощностей магистральных трубопроводов и железнодорожных эстакад в случае наличия свободной пропускной мощности" (зарегистрированный в Реестре государственной регистрации нормативных правовых актов за № 14712, опубликован 1 февраля 2017 года в Эталонном контрольном банке нормативных правовых актов Республики Казахстан);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апреля 2017 года № 140 "О внесении изменения в приказ Министра энергетики Республики Казахстан от 13 ноября 2014 года № 123 "Об утверждении Правил ведения государственного кадастра захоронений вредных веществ, радиоактивных отходов и сброса сточных вод в недра" (зарегистрированный в Реестре государственной регистрации нормативных правовых актов за № 15247, опубликован 4 июля 2017года в Эталонном контрольном банке нормативных правовых актов Республики Казахстан);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июля 2017 года № 258 "О внесении изменений в приказ Министра энергетики Республики Казахстан от 23 февраля 2015 года № 130 "Об утверждении Правил проведения нефтяных операций на море, внутренних водоемах, в зонах чрезвычайной экологической ситуации и на особо охраняемых природных территориях" (зарегистрированный в Реестре государственной регистрации нормативных правовых актов за № 15666, опубликован 22 сентября2017 года в Эталонном контрольном банке нормативных правовых актов Республики Казахстан).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