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c253" w14:textId="16cc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гражданских служащих государственных учреждений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5 июня 2018 года № 253. Зарегистрирован в Министерстве юстиции Республики Казахстан 15 июня 2018 года № 17083.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гражданских служащих государственных учреждений Министерства информации и коммуникаций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253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гражданских служащих государственных учреждений Министерства информации и коммуникаций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гражданских служащих государственных учреждений Министерства информации и коммуникаций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определяют порядок и условия проведения аттестации гражданских служащих, занимающих должности в подведомственном государственном учреждении Министерства информации и коммуникаций Республики Казахстан (далее – Учреждение).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осуществляется в целях определения уровня соответствия знаний и квалификации служащих квалификационным характеристикам к занимаемой ими должности и (или) квалификационной категории, на которую они претендуют.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гражданских служащих выполнять возложенные на них обязанности.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Гражданские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не позднее шести месяцев со дня наступления указанного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Аттестации подлежат все гражданские служащие, за исключением беременных женщин, а также лиц, проработавших в сфере информации более 20 лет.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Гражданские служащие, находящиеся в отпуске без сохранения заработной платы, в отпуске в связи с беременностью и рождением ребенка (детей), в отпуске по уходу за ребенком до достижения им возраста трех лет, аттестуются не ранее, чем через шесть месяцев после выхода на службу.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Аттестация гражданских служащих включает в себя ряд последовательных этапов: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гражданскими служащими, проводимое аттестационной комиссией;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Аттестация первого руководителя Учреждения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Первый руководитель Учреждения (далее – руководитель) проходит аттестацию в Министерстве информации и коммуникаций Республики Казахстан (далее – Министерство).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Аттестация руководителя проводится службой управления персоналом Министерства.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 к проведению аттестации включает следующие мероприятия: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необходимых документов на руководителя, подлежащего аттестации;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графика проведения аттестации;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комиссии по организации аттестации руководителя (далее – Аттестационная комиссия Министерства);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разъяснение целей и порядка проведения аттестации.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Приказом уполномоченного органа по представлению службы управления персоналом Министерства в соответствии с пунктами 4 и 6 Правил назначается дата проведения аттестации руководителя и утверждается состав Аттестационной комиссии Министерства.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управления персоналом Министерства уведомляет аттестуемого руководителя о сроках проведения аттестации не позднее месяца до начала ее проведения.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Служебная характеристика на руководителя готовится службой управления персоналом Министерства.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содержит обоснованную, объективную оценку профессиональной и квалификационной подготовки, деловых качеств и результаты служебной деятельности аттестуемого руководителя.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позднее, чем за три недели до заседания Аттестационной комиссии Министерства служба управления персоналом Министерства знакомит аттестуемого с представленной на него служебной характеристикой.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Аттестуемый может заявить о своем несогласии с представленной на него служебной характеристикой и направить в службу управления персоналом Министерства альтернативную информацию, подлежащую обсуждению в ходе заседания Аттестационной комиссии Министерства.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Министерства оформляет на аттестуемого руководителя аттестационный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Подготовленные аттестационные материалы направляются службой управления персоналом Министерства в Аттестационную комиссию Министерства.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Аттестационной комиссии Министерства утверждается приказом его первого руководителя в нечетном количестве (не менее 5 членов), включая председателя и заместителя председателя.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осуществляет руководство Аттестационной комиссией Министерства, председательствует на ее заседаниях, обеспечивает планирование работы, осуществляет общий контроль за реализацей принимаемых Аттестационной комиссией Министерства решений.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Замещение отсутствующих членов Аттестационной комиссии Министерства не допускается.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Аттестационной комиссии Министерства является сотрудник службы управления персоналом Министерства, который осуществляет техническое обслуживание и организационное обеспечение работы Аттестационной комиссии Министерства (подготовка материалов к заседаниям, оповещение о предстоящих заседаниях, оформление протоколов по итогам их проведения). Секретарь Аттестационной комиссии Министерства участие в голосовании не принимает.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Заседание Аттестационной комиссии Министерства считается правомочным, если на нем присутствуют не менее двух третей ее состава.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Аттестационной комиссии Министерства принимается открытым голосованием. Результаты голосования определяются большинством голосов членов Аттестационной комиссии Министерства. При наличии у членов Аттестационной комиссии Министерства особого мнения оно излагается в письменном виде и прилагается к протоколу.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председателя Аттестационной комиссии Министерства является решающим.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Аттестуемому необходимо лично присутствовать на заседании Аттестационной комиссии Министерства. В случае неявки без уважительной причины он признается не аттестованным.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уважительной причины (временная нетрудоспособность, нахождение в отпуске, нахождение в командировке) аттестуемый уведомляет секретаря Аттестационной комиссии Министерства до начала собеседования.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уважительных причин неявки аттестуемого на заседание Аттестационной комиссии Министерства аттестация по ее решению переносится на более поздние сроки. Допускается не более двух переносов сроков аттестации.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Аттестуемый, дважды не явившийся на заседание Аттестационной комиссии Министерства без уважительной причины, рекомендуются к увольнению.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Собеседование на соответствие занимаемой должности и компетентности при выполнении функциональных обязанностей проводится на казахском или русском языках по выбору аттестуемого.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Аттестационная комиссия Министерства изучает представленные материалы и заслушивает аттестуемого. Обсуждение профессиональных, деловых и личностных качеств аттестуемого проводится объективно, корректно и доброжелательно.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фиксируется с использованием средств аудио- и (или) видеозаписи.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изучения представленных материалов и собеседования с аттестуемым Аттестационная комиссия Министерства принимает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Повторная аттестация проводится в течение месяца со дня проведения первоначальной аттестации в определенном настоящими Правилами порядке. По итогам повторной аттестации Аттестационная комиссия Министерства принимает одно из следующих решений: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Принятие Аттестационной комиссией Министерства решения о не соответствии занимаемой должности является отрицательным результатом аттестации, что служит основанием для увольнения.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рекомендации Аттестационной комиссии Министерства фиксируются в аттестационном листе, который подписывается ее членами, присутствовавшими на заседании.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Аттестационной комиссии Министерства оформляется протоколом, который подписывается ее членами и секретарем, присутствовавшими на ее заседании,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Секретарь Аттестационной комиссии Министерства знакомит аттестуемого с решением. При отказе его от подписи об ознакомлении с аттестационным листом секретарем Аттестационной комиссии Министерства производится соответствующая запись с указанием даты и подписи.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Аттестационный лист, служебная характеристика, решение Аттестационной комиссии Министерства хранятся в личном деле аттестуемого.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Аттестация заместителей первого руководителя и специалистов Учреждения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Аттестация заместителей первого руководителя и специалистов Учреждения (далее – работники) осуществляется по поручению руководителя Учреждения структурным подразделением, отвечающим за работу с персоналом (далее – Служба управления персоналом Учреждения).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проведению аттестации включает следующие мероприятия: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необходимых документов на работников, подлежащих аттестации;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графика проведения аттестации;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Аттестационной комиссии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разъяснению целей и порядка проведения аттестации.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Учреждения один раз в полугодие определяет работников, подлежащих аттестации.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Приказом руководителя Учреждения по представлению Службы управления персоналом Учреждения утверждаются список аттестуемых работников, график проведения аттестации и состав Аттестационной комиссии Учреждения.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Учреждения не позднее месяца до начала проведения аттестации письменно уведомляет работников о сроках ее проведения.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Непосредственный руководитель работника, подлежащего аттестации, готовит на него служебную характеристику и направляет ее в Службу управления персоналом Учреждения.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Служебная характеристика содержит обоснованную, объективную оценку профессиональной и квалификационной подготовки, деловых качеств и результаты служебной деятельности аттестуемого работника.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позднее, чем за три недели до заседания Аттестационной комиссии Учреждения Служба управления персоналом Учреждения знакомит работника с представленной на него служебной характеристикой.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Работник может заявить о своем несогласии с представленной на него служебной характеристикой и представить в Службу управления персоналом Учреждения альтернативную информацию, которая озвучивается и обсуждается в ходе заседания Аттестационной комиссии Учреждения.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Учреждения оформляет на аттестуемого работника аттестационный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Подготовленные аттестационные материалы направляются Службой управления персоналом Учреждения в Аттестационную комиссию Учреждения.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Состав Аттестационной комиссии Учреждения утверждается приказом его первого руководителя в нечетном количестве (не менее 5 членов), включая председателя и заместителя председателя.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Председатель осуществляет руководство Аттестационной комиссией Учреждения, председательствует на ее заседаниях, обеспечивает планирование работы, осуществляет общий контроль за реализацией принимаемых Аттестационной комиссии Учреждения решений.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Замещение отсутствующих членов Аттестационной комиссии Учреждения не допускается.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Аттестационной комиссии Учреждения является сотрудник службы управления персоналом Учреждения, который осуществляет техническое обслуживание и организационное обеспечение работы Аттестационной комиссии Учреждения (подготовка материалов к заседаниям Аттестационной комиссии Учреждения, оповещение ее членов о предстоящих заседаниях, оформление протоколов по итогам их проведения). Секретарь Аттестационной комиссии Учреждения участие в голосовании не принимает.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Члены Аттестационной комиссии Учреждения проходят аттестацию на общих основаниях. При этом они не могут участвовать в голосовании по собственной кандидатуре.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Заседание Аттестационной комиссии Учреждения считается правомочным, если на нем присутствуют не менее двух третей ее состава.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Решение Аттестационной комиссии Учреждения принимается открытым голосованием. Результаты голосования определяются большинством голосов членов Аттестационной комиссии Учреждения. При наличии у членов Аттестационной комиссии Учреждения особого мнения оно излагается в письменном виде и приложено к протоколу.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председателя Аттестационной комиссии Учреждения является решающим.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Аттестуемому работнику необходимо лично присутствовать на заседании Аттестационной комиссии Учреждения. В случае неявки без уважительной причины он признается не аттестованным.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уважительной причины (временная нетрудоспособность, нахождение в отпуске, нахождение в командировке) аттестуемый работник уведомляет секретаря Аттестационной комиссии Учреждения до начала собеседования.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уважительных причин неявки аттестуемого работника на заседание Аттестационной комиссии Учреждения аттестация по ее решению переносится на более поздние сроки. Допускаются не более двух переносов сроков аттестации.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Аттестуемый, дважды не явившийся на заседание Аттестационной комиссии Учреждения без уважительной причины, рекомендуются к увольнению.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работе Аттестационной комиссии Учреждения допускается участие представителей уполномоченного органа.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Собеседование на соответствие занимаемой должности и компетентности при выполнении функциональных обязанностей проводится на казахском или русском языках по выбору аттестуемого работника.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Аттестационная комиссия Учреждения изучает представленные материалы и заслушивает аттестуемого работника. Обсуждение профессиональных, деловых и личностных качеств аттестуемого работника должно проходить в обстановке объективности, корректности и доброжелательности.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фиксируется с использованием средств аудио- или видеозаписи.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изучения представленных материалов и собеседования с аттестуемым работником аттестационная комиссия Учреждения принимает одно из следующих решений: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аттестации Аттестационная комиссия Учреждения может рекомендовать руководству Учреждения повысить аттестуемого работника в должности (при наличии вакансии до конца года).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Повторная аттестация проводится в течение месяца со дня проведения первоначальной аттестации в определенном настоящими Правилами порядке. По итогам повторной аттестации Аттестационная комиссия Учреждения принимает одно из следующих решений: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Принятие Аттестационной комиссией Учреждения решения о не соответствии занимаемой должности является отрицательным результатом аттестации, что служит основанием для увольнения.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рекомендации Аттестационной комиссии Учреждения фиксируются в аттестационном листе, который подписывается ее членами, присутствовавшими на заседании.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Решение Аттестационной комиссии Учреждения оформляется протоколом, который подписывается ее членами и секретарем, присутствовавшими на ее заседании,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Секретарь Аттестационной комиссии Учреждения знакомит аттестуемого с ее решением. При отказе его от подписи об ознакомлении с аттестационным листом секретарем Аттестационной комиссии Учреждения производится соответствующая запись с указанием даты и подписи.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Аттестационный лист, служебная характеристика, решение Аттестационной комиссии Учреждения хранятся в личном деле аттестуемого работника.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Обжалование решений аттестационных комиссий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Руководитель и работники могут обжаловать решение Аттестационных комиссий Министерства или Учреждения в установленном законодательством Республики Казахстан порядке.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случаях обнаружения нарушений требований настоящих Правил руководитель Министерства или Учреждения отменяет приказ и назначает повторную аттестацию. Повторная аттестация проводится в соответствии с пунктом 27 Правил.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Аттестационный лист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__ повторная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(нужное отметить знаком "Х").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1.Фамилия, имя, отчество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2.Дата рождения "___"_________________________________________________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3.Сведения об образовании, о повышении квалификации, переподготовке (когда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какое учебное заведение окончил, специальность и квалификация по образованию,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о повышении квалификации, переподготовке, ученая степень и ученое звание,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их 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5.Общий трудовой стаж -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6.Общий стаж работы в должности:___________________________________________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7.Оценка деятельности, на основании служебной характеристики непосредственного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аттестуемого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8.На заседании присутствовало ______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9.Оценка деятельности аттестуемого по результатам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1)соответствует занимаемой должности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подлежит повторной аттестации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3)не соответствует занимаемой должности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повторной аттестации)                  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10.Рекомендации аттестационной комиссии (с обоснованиями):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комиссии: __________________(подпись)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 _____________________(подпись)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аттестационной комиссии: _________________________(подписи)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Особое мнение (при наличии): ___________________________(подпись)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аттестации 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ознакомился: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гражданского служащего и дата)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органа/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______________20__ года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(наименование уполномоченного органа/государственного учреждения)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 № _____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</w:t>
            </w:r>
          </w:p>
          <w:bookmarkEnd w:id="1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</w:tbl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Присутствовали: (Фамилия, имя, отчество приглашенных на заседание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Рассмотрены аттестационные материалы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отчество, должность,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Вопросы к аттестуемому и его ответы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членов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Решение: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голосов: поддержали _______; против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комиссии: __________________(подпись)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 _____________________(подпись)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аттестационной комиссии: _________________________(подписи)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 года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