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e74" w14:textId="1df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об изменении контроля над недропользователем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мая 2018 года № 193. Зарегистрирован в Министерстве юстиции Республики Казахстан 18 июня 2018 года № 17086.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изменении контроля над недропользователем.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Министерство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июня 2018 года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мая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об изменении контроля над недропользователем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"___" ______________20__года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(наименование юридического лица, бизнес идентификационный номер)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обладающий правом недропользования (долей в праве недропользования)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контракту ___________ уведомляет об изменении контроля над недропользователем.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0836"/>
        <w:gridCol w:w="35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сведений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государстве или организации, утратившем или получившем контроль)</w:t>
            </w:r>
          </w:p>
          <w:bookmarkEnd w:id="16"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приобретателя, место жительства, гражданство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наименование, место нахождения, указание на государственную принадлежность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государства – полное название государства, наименование и место нахождения государственного органа, представляющего интересы государства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способ контроля, а также основание утраты или приобретения контроля.</w:t>
            </w:r>
          </w:p>
          <w:bookmarkEnd w:id="19"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контроль: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более чем двадцатью пятью процентами права на участие в юридическом лице или иной организации (право на долю участия, право собственности на акции, паи и другие формы долевого участия, включая ценные бумаги, подтверждающие право собственности или конвертируемые в акции или паи)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обладание правом голосовать более чем двадцатью пятью процентами от всех голосов в высшем органе управления организации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более двадцати пяти процентов от распределяемого чистого дохода недропользователя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обладание правом определять решения другой организации в соответствии с договором или на основании закона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контроль: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лица, организации контролировать другую организацию через третью организацию (третьи организации), между которыми существует прямой контроль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утраты или приобретения контроля (с указанием реквизитов документов)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контроля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фамилия, имя и отчество (если оно указано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должность и подпись недропользователя или уполномоченного лица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направления уведомления представителем, прикладывается надлежаще оформленный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документ, удостоверяющий полномочия)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Место печати (при наличии)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