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10d3" w14:textId="62e1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мая 2018 года № 200. Зарегистрирован в Министерстве юстиции Республики Казахстан 18 июня 2018 года № 17092. Утратил силу приказом Министра национальной экономики Республики Казахстан от 21 апреля 2020 года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"Рассмотрение ходатайств о согласии на экономическую концентрацию".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апреля 2015 года № 369 "Об утверждении Регламента государственной услуги "Рассмотрение ходатайств о согласии на экономическую концентрацию" (зарегистрированный в Реестре государственной регистрации нормативных правовых актов за № 11221, опубликованный 5 августа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размещения и официального опубликования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200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"Рассмотрение ходатайств о согласии на экономическую концентрацию"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Рассмотрение ходатайств о согласии на экономическую концентрацию (далее – государственная услуга) оказывается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услугодатель) в соответствии со Стандартом государственной услуги "Рассмотрение ходатайств о согласии на экономическую концентрацию",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2018 года № 104 (зарегистрированный в Реестре государственной регистрации нормативных правовых актов за № 16770) (далее – Стандарт) через канцелярию услугодателя, а также через веб-портал "Электронного правительства" (далее – портал).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согласие на экономическую концентрацию/запрет на экономическую концентрацию с мотивированным заключением, в случаях если экономическая концентрация приводит к ограничению конкуренции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оказания государственных услуг является получение услугодателем ходатайство о даче согласия на экономическую концентрацию услугополучателя по форме согласно приложению к Стандарту и иных документов услугополучателя, необходимых для оказания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ходатайства в канцелярии услугодателя и его передача на рассмотрение руководителю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передача заместителю руководителя услугодателя на рассмотрение;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заместителем руководителя услугодателя и передача руководителю услугодателя на исполнение;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руководителем управления услугодателя и передача специалисту управления услугодателя на исполнение;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специалистом управления услугодателя полноты представленных материалов и уведомление в письменном виде на бумажном носителе и (или) через портал услугополучателя в течение 9 (девять) календарных дней со дня получения ходатайства о принятии или об отказе в принятии ходатайства к рассмотрению;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полноты представленных документов услугополучателем, рассмотрение специалистом управления услугодателя, представленных документов и оформление результата оказания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 руководителем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результата оказания государственной услуги услугополучателю.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услугодателя: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управления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документов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исполнения – 15 (пятнадцать)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передача заместителю руководителя услугодателя на рассмотрении, срок исполнения – 3 (три) часа;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заместителем руководителя управления услугодателя и передача руководителю управления услугодателя на исполнение, срок исполнения – 2 (два) часа;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руководителем управления услугодателя и передача специалисту управления услугодателя на исполнение, срок исполнения – 2 (два) часа;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специалистом управления услугодателя полноты представленных материалов и уведомление услугополучателя в письменном виде на бумажном носителе и (или) через портал в течение 9 (девяти) календарных дней со дня получения ходатайства о принятии или об отказе в принятии ходатайства к рассмотрению;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управления услугодателя в случае принятия к рассмотрению проверяет планируемые к заключению сделки на возможное установление или усиление доминирующего или монопольного положения и подготавливает мотивированный ответ о выдаче согласия или запрете на совершение экономической концентрации (мотивированное заключение), срок исполнения – 25 (двадцать пять) календарных дней.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рассмотрения ходатайства до принятия решения услугодателем или судом по указанному или связанному с ним другому ходатайству, о чем услугодатель в течение 3 (трех) рабочих дней с момента принятия такого решения обязан в письменном виде на бумажном носителе и (или) через портал уведомить услугополучателя;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представления дополнительных сведений и (или) документов, а также при проведении анализа состояния конкуренции на товарных рынках, срок рассмотрения ходатайства приостанавливается, о чем услугодатель в течение 3 (трех) рабочих дней с момента принятия такого решения обязан в письменном виде на бумажном носителе и (или) через портал уведомить услугополучателя.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возобновляется после представления дополнительных сведений и (или) документов услугополучателем и (или) государственными органами, о чем услугодатель уведомляет в течение 3 (трех) рабочих дней услугополучателя в письменном виде на бумажном носителе и (или) через портал.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заместитель руководителя услугодателя, руководитель управления услугодателя рассматривает документы и мотивированный ответ о выдаче согласия или запрете на совершение экономической концентрации (мотивированное заключение) на соответствие законодательству и визирует оформленный документ, срок исполнения – 2 (два) календарных дня;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рассматривает представленные документы и подписывает оформленный документ, срок исполнения – 2 (два) календарных дня;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отправление сотрудником канцелярии услугодателя мотивированного ответа о выдаче согласия или запрета на совершение экономической концентрации (мотивированное заключение) услугополучателю в письменном виде на бумажном носителе и (или) через портал, срок исполнения – 1 (один) календарный день.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отказывает в оказании государственной услуги в случае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полноты представленных услугополучателем материалов, услогодатель отказывает в принятии ходатайства к рассмотрению.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при оказании государственной услуги через портал, предусмотрен пунктом 7 настоящего Регламента.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 (процесс авторизации) в портал для оказания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порталом подлинности данных о зарегистрированном сотруднике услугодателя через логин и пароль;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авторизации, в связи с имеющимися нарушениями в данных сотрудника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услугодателем государственной услуги, вывод на экран формы запроса для оказания государственной услуги и ввод услугодателем данных услугополучателя;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запроса в портале и обработка государственной услуги;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соответствие приложенных документов услугополучателя требованиям пункта 9 Стандарта;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оформление письма о выдаче согласия или запрете на совершение экономической концентрации (мотивированное заключение) в письменном виде на бумажном носителе и (или) через портал.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"Рассмотрение ходатайств о согласии на экономическую концентрацию"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