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19b8" w14:textId="ee81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июня 2018 года № 565. Зарегистрирован в Министерстве юстиции Республики Казахстан 20 июня 2018 года № 17101.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№ 9760, опубликован 15 октября 2014 года в информационно-правовой системе "Әділет")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Таблицу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2018 года и подлежит официальному опубликованию, за исключением категории 2 класса 06 подкласса 1 специфики 18 "Поступления денег, взысканных в порядке регрессных требований, в Фонд компенсации потерпевшим"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которая вводится в действие с 1 июля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404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241"/>
        <w:gridCol w:w="374"/>
        <w:gridCol w:w="241"/>
        <w:gridCol w:w="374"/>
        <w:gridCol w:w="2250"/>
        <w:gridCol w:w="1141"/>
        <w:gridCol w:w="1142"/>
        <w:gridCol w:w="1142"/>
        <w:gridCol w:w="1142"/>
        <w:gridCol w:w="508"/>
        <w:gridCol w:w="508"/>
      </w:tblGrid>
      <w:tr>
        <w:trPr>
          <w:trHeight w:val="30" w:hRule="atLeast"/>
        </w:trPr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ЗАЧИСЛЯЕТСЯ В БЮДЖЕТ В %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Национального фонда Республики Казахстан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Районный, города областного значения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  <w:bookmarkEnd w:id="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ЕАЭС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 произведенные на территории Республики Казахстан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Таможенного союза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территории государств-членов Таможенного союза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Таможенного союза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территории государств-членов Таможенного союза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Таможенного союза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Таможенного союза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сверхприбыль, за исключением поступлений от организаций нефтяного сектора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 поступлений от организаций нефтяного сектора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контрактам, за исключением поступлений от организаций нефтяного сектора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республиканского значения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от организаций нефтяного сектора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 от организаций нефтяного сектора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от организаций нефтяного сектора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прохождение учетной регистрации микрофинансовых организаций и включение их в реестр микрофинансовых организаций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разрешительных документов для участников банковского и страхового рынков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сертификацию в сфере гражданской авиации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Армения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Армения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вносимые в соответствии с таможенным законодательством Евразийского экономического союза и Республики Казахстан, в счет уплаты предстоящих таможенных платежей, налогов, специальных, антидемпинговых, компенсационных пошлин, а также в качестве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сборы, уплачиваемые в соответствии с таможенным законодательством Республики Казахстан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  <w:bookmarkEnd w:id="1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Беларусь</w:t>
            </w:r>
          </w:p>
          <w:bookmarkEnd w:id="1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Российской Федерации</w:t>
            </w:r>
          </w:p>
          <w:bookmarkEnd w:id="1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специальных, антидемпинговых, компенсационных пошлин</w:t>
            </w:r>
          </w:p>
          <w:bookmarkEnd w:id="1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не подлежащие распределению</w:t>
            </w:r>
          </w:p>
          <w:bookmarkEnd w:id="1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Армения</w:t>
            </w:r>
          </w:p>
          <w:bookmarkEnd w:id="1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специальных, антидемпинговых, компенсационных пошлин, перечисление которых приостановлено</w:t>
            </w:r>
          </w:p>
          <w:bookmarkEnd w:id="1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  <w:bookmarkEnd w:id="1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bookmarkEnd w:id="1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bookmarkEnd w:id="1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  <w:bookmarkEnd w:id="1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  <w:bookmarkEnd w:id="1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bookmarkEnd w:id="1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bookmarkEnd w:id="1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  <w:bookmarkEnd w:id="1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  <w:bookmarkEnd w:id="1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  <w:bookmarkEnd w:id="1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1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bookmarkEnd w:id="1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bookmarkEnd w:id="1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  <w:bookmarkEnd w:id="1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  <w:bookmarkEnd w:id="1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  <w:bookmarkEnd w:id="1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  <w:bookmarkEnd w:id="1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  <w:bookmarkEnd w:id="1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  <w:bookmarkEnd w:id="1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  <w:bookmarkEnd w:id="1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bookmarkEnd w:id="1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  <w:bookmarkEnd w:id="1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  <w:bookmarkEnd w:id="1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bookmarkEnd w:id="1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  <w:bookmarkEnd w:id="1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  <w:bookmarkEnd w:id="1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  <w:bookmarkEnd w:id="1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  <w:bookmarkEnd w:id="1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  <w:bookmarkEnd w:id="1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  <w:bookmarkEnd w:id="1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  <w:bookmarkEnd w:id="1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  <w:bookmarkEnd w:id="1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  <w:bookmarkEnd w:id="1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  <w:bookmarkEnd w:id="1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  <w:bookmarkEnd w:id="1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  <w:bookmarkEnd w:id="1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  <w:bookmarkEnd w:id="1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  <w:bookmarkEnd w:id="1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bookmarkEnd w:id="1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  <w:bookmarkEnd w:id="1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  <w:bookmarkEnd w:id="1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  <w:bookmarkEnd w:id="1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  <w:bookmarkEnd w:id="1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  <w:bookmarkEnd w:id="1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  <w:bookmarkEnd w:id="1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  <w:bookmarkEnd w:id="1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  <w:bookmarkEnd w:id="1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  <w:bookmarkEnd w:id="1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  <w:bookmarkEnd w:id="1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  <w:bookmarkEnd w:id="1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  <w:bookmarkEnd w:id="1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  <w:bookmarkEnd w:id="1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  <w:bookmarkEnd w:id="1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</w:t>
            </w:r>
          </w:p>
          <w:bookmarkEnd w:id="1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  <w:bookmarkEnd w:id="1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  <w:bookmarkEnd w:id="1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  <w:bookmarkEnd w:id="1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  <w:bookmarkEnd w:id="1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  <w:bookmarkEnd w:id="1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  <w:bookmarkEnd w:id="1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  <w:bookmarkEnd w:id="1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  <w:bookmarkEnd w:id="1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  <w:bookmarkEnd w:id="1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  <w:bookmarkEnd w:id="1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bookmarkEnd w:id="1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bookmarkEnd w:id="1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  <w:bookmarkEnd w:id="1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  <w:bookmarkEnd w:id="1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bookmarkEnd w:id="1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bookmarkEnd w:id="1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  <w:bookmarkEnd w:id="1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  <w:bookmarkEnd w:id="1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  <w:bookmarkEnd w:id="2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  <w:bookmarkEnd w:id="2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  <w:bookmarkEnd w:id="2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  <w:bookmarkEnd w:id="2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  <w:bookmarkEnd w:id="2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  <w:bookmarkEnd w:id="2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  <w:bookmarkEnd w:id="2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 Фонд компенсации потерпевшим</w:t>
            </w:r>
          </w:p>
          <w:bookmarkEnd w:id="2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  <w:bookmarkEnd w:id="2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  <w:bookmarkEnd w:id="2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  <w:bookmarkEnd w:id="2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  <w:bookmarkEnd w:id="2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  <w:bookmarkEnd w:id="2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здравоохранения Республики Казахстан, его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финансируемые из республиканского бюджета,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  <w:bookmarkEnd w:id="2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  <w:bookmarkEnd w:id="2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образования и науки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труда и социальной защиты населения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территориальными органами 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</w:t>
            </w:r>
          </w:p>
          <w:bookmarkEnd w:id="2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  <w:bookmarkEnd w:id="2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  <w:bookmarkEnd w:id="2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</w:t>
            </w:r>
          </w:p>
          <w:bookmarkEnd w:id="2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  <w:bookmarkEnd w:id="2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  <w:bookmarkEnd w:id="2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инвестициям и развитию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 и противодействию коррупции,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  <w:bookmarkEnd w:id="2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  <w:bookmarkEnd w:id="2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информации и коммуникаций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делам религий и гражданского общества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оборонной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  <w:bookmarkEnd w:id="2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  <w:bookmarkEnd w:id="2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  <w:bookmarkEnd w:id="2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  <w:bookmarkEnd w:id="2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  <w:bookmarkEnd w:id="2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  <w:bookmarkEnd w:id="2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Фонд компенсации потерпевшим</w:t>
            </w:r>
          </w:p>
          <w:bookmarkEnd w:id="2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  <w:bookmarkEnd w:id="2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  <w:bookmarkEnd w:id="2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  <w:bookmarkEnd w:id="2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  <w:bookmarkEnd w:id="2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  <w:bookmarkEnd w:id="2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  <w:bookmarkEnd w:id="2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  <w:bookmarkEnd w:id="2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  <w:bookmarkEnd w:id="2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  <w:bookmarkEnd w:id="2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  <w:bookmarkEnd w:id="2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  <w:bookmarkEnd w:id="2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  <w:bookmarkEnd w:id="2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  <w:bookmarkEnd w:id="2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  <w:bookmarkEnd w:id="2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 Фонд компенсации потерпевшим</w:t>
            </w:r>
          </w:p>
          <w:bookmarkEnd w:id="2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выдачу государственных гарантий; избирательный взнос кандидата в депутаты, внесенный согласно Конституционному закону Республики Казахстан от 28 сентября 1995 года "О выборах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 по учреждениям, финансируемым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бюджета, доля Республики Казахстан при распределении дополнительной и добавочной пошлин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  <w:bookmarkEnd w:id="2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  <w:bookmarkEnd w:id="2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  <w:bookmarkEnd w:id="2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  <w:bookmarkEnd w:id="2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  <w:bookmarkEnd w:id="2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  <w:bookmarkEnd w:id="2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  <w:bookmarkEnd w:id="2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  <w:bookmarkEnd w:id="2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  <w:bookmarkEnd w:id="2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денег, взысканных в порядке регрессных требований, в Фонд компенсации потерпевшим</w:t>
            </w:r>
          </w:p>
          <w:bookmarkEnd w:id="2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  <w:bookmarkEnd w:id="2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2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  <w:bookmarkEnd w:id="2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  <w:bookmarkEnd w:id="2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  <w:bookmarkEnd w:id="2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  <w:bookmarkEnd w:id="2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  <w:bookmarkEnd w:id="2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  <w:bookmarkEnd w:id="2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  <w:bookmarkEnd w:id="2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  <w:bookmarkEnd w:id="2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  <w:bookmarkEnd w:id="2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bookmarkEnd w:id="2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bookmarkEnd w:id="2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  <w:bookmarkEnd w:id="2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  <w:bookmarkEnd w:id="2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bookmarkEnd w:id="2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  <w:bookmarkEnd w:id="2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bookmarkEnd w:id="2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  <w:bookmarkEnd w:id="2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  <w:bookmarkEnd w:id="2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  <w:bookmarkEnd w:id="2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2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  <w:bookmarkEnd w:id="2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  <w:bookmarkEnd w:id="2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  <w:bookmarkEnd w:id="2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  <w:bookmarkEnd w:id="3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  <w:bookmarkEnd w:id="3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3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  <w:bookmarkEnd w:id="3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  <w:bookmarkEnd w:id="3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bookmarkEnd w:id="3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3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bookmarkEnd w:id="3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  <w:bookmarkEnd w:id="3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3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  <w:bookmarkEnd w:id="3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  <w:bookmarkEnd w:id="3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  <w:bookmarkEnd w:id="3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  <w:bookmarkEnd w:id="3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bookmarkEnd w:id="3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3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bookmarkEnd w:id="3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3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  <w:bookmarkEnd w:id="3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  <w:bookmarkEnd w:id="3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3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  <w:bookmarkEnd w:id="3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  <w:bookmarkEnd w:id="3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3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  <w:bookmarkEnd w:id="3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3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bookmarkEnd w:id="3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3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  <w:bookmarkEnd w:id="3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  <w:bookmarkEnd w:id="3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3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  <w:bookmarkEnd w:id="3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  <w:bookmarkEnd w:id="3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</w:t>
            </w:r>
          </w:p>
          <w:bookmarkEnd w:id="3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3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3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3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  <w:bookmarkEnd w:id="3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  <w:bookmarkEnd w:id="3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  <w:bookmarkEnd w:id="3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  <w:bookmarkEnd w:id="3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  <w:bookmarkEnd w:id="3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3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3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bookmarkEnd w:id="3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  <w:bookmarkEnd w:id="3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  <w:bookmarkEnd w:id="3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  <w:bookmarkEnd w:id="3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  <w:bookmarkEnd w:id="3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  <w:bookmarkEnd w:id="3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  <w:bookmarkEnd w:id="3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  <w:bookmarkEnd w:id="3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  <w:bookmarkEnd w:id="3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  <w:bookmarkEnd w:id="3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  <w:bookmarkEnd w:id="3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  <w:bookmarkEnd w:id="3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  <w:bookmarkEnd w:id="3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  <w:bookmarkEnd w:id="3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  <w:bookmarkEnd w:id="3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  <w:bookmarkEnd w:id="3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bookmarkEnd w:id="3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</w:t>
            </w:r>
          </w:p>
          <w:bookmarkEnd w:id="3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  <w:bookmarkEnd w:id="3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  <w:bookmarkEnd w:id="3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  <w:bookmarkEnd w:id="3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  <w:bookmarkEnd w:id="3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  <w:bookmarkEnd w:id="3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  <w:bookmarkEnd w:id="3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использованных не по целевому назначению бюджетных кредитов, выданных из районного (города областного значения) бюджета</w:t>
            </w:r>
          </w:p>
          <w:bookmarkEnd w:id="3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  <w:bookmarkEnd w:id="3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  <w:bookmarkEnd w:id="3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  <w:bookmarkEnd w:id="3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требований по оплаченным государственным гарантиям</w:t>
            </w:r>
          </w:p>
          <w:bookmarkEnd w:id="3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  <w:bookmarkEnd w:id="3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  <w:bookmarkEnd w:id="3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  <w:bookmarkEnd w:id="3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3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3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bookmarkEnd w:id="3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  <w:bookmarkEnd w:id="3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  <w:bookmarkEnd w:id="3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  <w:bookmarkEnd w:id="3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</w:t>
            </w:r>
          </w:p>
          <w:bookmarkEnd w:id="3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  <w:bookmarkEnd w:id="3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  <w:bookmarkEnd w:id="3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bookmarkEnd w:id="3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bookmarkEnd w:id="3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  <w:bookmarkEnd w:id="3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  <w:bookmarkEnd w:id="3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  <w:bookmarkEnd w:id="3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  <w:bookmarkEnd w:id="3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  <w:bookmarkEnd w:id="4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  <w:bookmarkEnd w:id="4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  <w:bookmarkEnd w:id="4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городов республиканского значения, столицы для обращения на внутреннем рынке для финансирования дефицита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  <w:bookmarkEnd w:id="4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bookmarkEnd w:id="4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  <w:bookmarkEnd w:id="4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  <w:bookmarkEnd w:id="4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  <w:bookmarkEnd w:id="4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  <w:bookmarkEnd w:id="4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  <w:bookmarkEnd w:id="4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bookmarkEnd w:id="4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  <w:bookmarkEnd w:id="4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  <w:bookmarkEnd w:id="4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  <w:bookmarkEnd w:id="4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  <w:bookmarkEnd w:id="4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  <w:bookmarkEnd w:id="4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  <w:bookmarkEnd w:id="4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bookmarkEnd w:id="4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bookmarkEnd w:id="4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4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4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свободные остатки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  <w:bookmarkEnd w:id="4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  <w:bookmarkEnd w:id="4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