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2f3f" w14:textId="6752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8 июня 2018 года № 97/НҚ. Зарегистрирован в Министерстве юстиции Республики Казахстан 21 июня 2018 года № 17106. Утратил силу приказом Министра цифрового развития, инноваций и аэрокосмической промышленности Республики Казахстан от 5 октября 2020 года № 374/НҚ.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374/НҚ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2018 года № 97/НҚ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безопасности" (далее – государственная услуга) оказывается Комитетом по информационной безопасности Министерства оборонной и аэрокосмической промышленности Республики Казахстан (далее – комитет) и Республиканским государственным предприятием на праве хозяйственного ведения "Государственная техническая служба" Комитета национальной безопасности Республики Казахстан (далее – ГТС)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комитета.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аттестат соответствия информационной системы, информационно-коммуникационной платформы "электронного правительства" и интернет-ресурса государственного органа требованиям информационной безопасности (далее – аттестат)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информационной системы, информационно- коммуникационной платформы "электронного правительства" и интернет- ресурса государственного органа на соответствие требованиям информационной безопасности", утвержденного приказом Министра оборонной и аэрокосмической промышленности Республики Казахстан от 22 декабря 2017 года № 229/НҚ (зарегистрирован в Реестре государственной регистрации нормативных правовых актов за № 16363) (далее – Стандарт)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физического или юридического лица (далее – услугополучатель) с пакетом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комитета принимает и регистрирует заявление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(либо его представителя по доверенности) и направляет заявление с документами руководителю комитета – не более 30 (тридцати)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комитета ознакамливается с документами и передает руководителю структурного подразделения комитета – не более 3 (трех) часов;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комитета изучает документы и определяет ответственного исполнителя структурного подразделения комитета – не более 30 (тридцати) минут;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комитета осуществляет проверку соответствия заявления и прилагаемых к заявлению документов требованиям к форме и комплектности,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несоответствия заявления и (или) документов установленным требованиям подготавливает мотивированный ответ об отказе в дальнейшем оказании государственной услуги в срок – 3 (три) рабочих дня. В случае соответствия заявления и приложенных документов требованиям к форме и комплектности направляет заявление с приложенными документами в ГТС в срок – 3 (три) рабочих дня;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ГТС, после получения заявления и документов, регистрирует их и направляет руководителю подразделения ГТС, осуществляющего аттестационное обследование (далее – подразделение ГТС) – не более 30 (тридцати) минут;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подразделения ГТС ознакамливается с заявлением и документами и передает заявление и документы ответственному исполнителю подразделения ГТС – не более 3 (трех) часов;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подразделения ГТС рассматривает полученные документы, формирует два экземпляра договора на оказание услуг по аттестационному обследованию и передает их услугополучателю – в срок не более 3 (трех) рабочих дней;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услугополучатель, после получения экземпляров договоров, подписывает и возвращает один экземпляр договора на оказание услуг по аттестационному обследованию ГТС – в срок не позднее 5 (пяти) рабочих дней. В случае, если по истечении указанного срока подписанный услугополучателем экземпляр договора не представлен ГТС, заявление на проведение аттестации считается аннулированным;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подразделения ГТС, после получения подписанного услугополучателем договора, проводит аттестационное обследование объекта аттестации и составляет акт аттестационного обследования, который включает в себя сведения о фактическом состоянии защищенности объекта аттестации – в срок не более 30 (тридцати) рабочих дней. Акт аттестационного обследования составляется в трех экземплярах, один из которых остается в ГТС, а оставшиеся передаются услугодателю – для услугодателя и услугополучателя;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услугодатель в течение 3 (трех) рабочих дней после получения акта аттестационного обследования принимает одно из следующих решений: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аттестата;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выдаче аттестата;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устранении услугополучателем выявленных несоответствий.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устранении услугополучателем выявленных несоответствий принимается не более одного раза по заявлению на проведение аттестации;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 принятия положительного решения об аттестации, услугодатель со дня принятия решения направляет услугополучателю акт аттестационного обследования и аттестат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вносит соответствующие сведения в реестр аттестатов – в срок не более 3 (трех) рабочих дней;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принятия решения об отказе в выдаче аттестата, услугодатель со дня принятия решения направляет услугополучателю акт аттестационного обследования – в срок не более 3 (трех) рабочих дней;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принятия решения об устранении выявленных несоответствий, услугодатель с даты принятия решения направляет услугополучателю акт аттестационного обследования – в срок не более 3 (трех) рабочих дней;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услугополучатель, в случае устранения выявленных несоответствий, уведомляет услугодателя об их устранении и представляет документы для дополнительного аттестационного обследования в течение 20 (двадцати) рабочих дней. Дополнительное аттестационное обследование проводится бесплатно. Дополнительный срок исчисляется с даты получения услугополучателем акта аттестационного обследования. Отсутствие в течение 20 (двадцати) рабочих дней уведомления об устранении замечаний является основанием для отказа услугополучателю;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услугодатель с даты получения уведомления об устранении несоответствий извещает ГТС о необходимости проведения дополнительного аттестационного обследования – в срок не более 3 (трех) рабочих дней;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ответственный исполнитель подразделения ГТС с даты поступления от услугодателя уведомления о проведении дополнительного аттестационного обследования, проводит дополнительное аттестационное обследование объекта аттестации и составляет акт дополнительного аттестационного обследования по результатам дополнительного аттестационного обследования, который включает в себя сведения об устранении замечаний, выявленных при проведении аттестационного обследования объекта аттестации – в срок не более 15 (пятнадцати) рабочих дней. Акт дополнительного аттестационного обследования составляется в трех экземплярах, один из которых остается в ГТС, а оставшиеся передаются услугодателю – для услугодателя и услугополучателя;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услугодатель в течение 3 (трех) рабочих дней с даты получения актов дополнительного аттестационного обследования принимает одно из следующих решений: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аттестата;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выдаче аттестата.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случае принятия решения о выдаче аттестата по результатам дополнительного аттестационного обследования, направляет услугополучателю акт дополнительного аттестационного обследования и аттестат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вносит соответствующие сведения в реестр аттестатов – в срок не более 3 (трех) рабочих дней;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случае принятия решения об отказе в выдаче аттестата по результатам дополнительного аттестационного обследования, направляет услугополучателю акт дополнительного аттестационного обследования – в срок не более 3 (трех) рабочих дней.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работники услугодателя: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комитета;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комитета;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комитета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комитета;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ГТС;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подразделения ГТС;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подразделения ГТС.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безопасности".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безопасности"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303"/>
        <w:gridCol w:w="1167"/>
        <w:gridCol w:w="1271"/>
        <w:gridCol w:w="4805"/>
        <w:gridCol w:w="2094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</w:t>
            </w:r>
          </w:p>
          <w:bookmarkEnd w:id="56"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  <w:bookmarkEnd w:id="57"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комитета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комитета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комитета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структурного подразделения комитета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ГТС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обращается с заявлением и пакетом документов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  <w:bookmarkEnd w:id="58"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и регистрирует заявление и документы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от услугополучателя (либо его представителя по доверенности) и направляет заявление с документами руководителю комитета – не более 30 (тридцати) минут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ознакамливается с документами и передает руководителю структурного подразделения комитета – не более 3 (трех) часов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документы и определяет ответственного исполнителя структурного подразделения комитета – не более 30 (тридцати) минут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соответствия заявления и прилагаемых к заявлению документов требованиям к форме и комплектности, установленными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Стандарта. В случае несоответствия заявления и (или) документов установленным требованиям подготавливает мотивированный ответ об отказе в дальнейшем оказании государственной услуги в срок – 3 (три) рабочих дня. В случае соответствия заявления и приложенных документов требованиям к форме и комплектности направляет заявление с приложенными документами в ГТС в срок – 3 (три) рабочих дня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получения заявления и документов, регистрирует их и направляет руководителю подразделения ГТС осуществляющего аттестационное обследование (далее – подразделение ГТС) – не более 30 (тридцати)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2194"/>
        <w:gridCol w:w="3668"/>
        <w:gridCol w:w="4693"/>
      </w:tblGrid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7</w:t>
            </w:r>
          </w:p>
          <w:bookmarkEnd w:id="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8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10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 ГТС</w:t>
            </w:r>
          </w:p>
          <w:bookmarkEnd w:id="6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подразделения ГТС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подразделения ГТС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ознакамливается с заявлением и документами и передает заявление и документы ответственному исполнителю подразделения ГТС – не более 3 (трех) часов</w:t>
            </w:r>
          </w:p>
          <w:bookmarkEnd w:id="6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полученные документы, формирует два экземпляра договора на оказание услуг по аттестационному обследованию и передает их услугополучателю – в срок не более 3 (трех) рабочих дней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получения экземпляров договоров, подписывает и возвращает один экземпляр договора на оказание услуг по аттестационному обследованию ГТС – в срок не позднее 5 (пяти) рабочих дней. В случае, если по истечении указанного срока подписанный услугополучателем экземпляр договора не представлен ГТС, заявление на проведение аттестации считается аннулированным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получения подписанного услугополучателем договора, проводит аттестационное обследование объекта аттестации и составляет акт аттестационного обследования, который включает в себя сведения о фактическом состоянии защищенности объекта аттестации – в срок не более 30 (тридцати) рабочих дней. Акт аттестационного обследования составляется в трех экземплярах, один из которых остается в ГТС, а оставшиеся передаются услугодателю – для услугодателя и услугополучателя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8"/>
        <w:gridCol w:w="131"/>
        <w:gridCol w:w="930"/>
        <w:gridCol w:w="7521"/>
      </w:tblGrid>
      <w:tr>
        <w:trPr>
          <w:trHeight w:val="30" w:hRule="atLeast"/>
        </w:trPr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11</w:t>
            </w:r>
          </w:p>
          <w:bookmarkEnd w:id="62"/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12</w:t>
            </w:r>
          </w:p>
        </w:tc>
      </w:tr>
      <w:tr>
        <w:trPr>
          <w:trHeight w:val="30" w:hRule="atLeast"/>
        </w:trPr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  <w:bookmarkEnd w:id="63"/>
        </w:tc>
        <w:tc>
          <w:tcPr>
            <w:tcW w:w="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после получения акта аттестационного обследования принимает одно из следующих решений: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аттестата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дня принятия решения направляет услугополучателю акт аттестационного обследования и аттестат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Стандарту, а также вносит соответствующие сведения в реестр аттестатов – в срок не более 3 (трех)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выдаче аттестата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принятия решения направляет услугополучателю акт аттестационного обследования – в срок не более 3 (трех)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услугополучателем выявленных несоответствий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принятия решения направляет услугополучателю акт аттестационного обследования – в срок не более 3 (трех)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2484"/>
        <w:gridCol w:w="7333"/>
      </w:tblGrid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13</w:t>
            </w:r>
          </w:p>
          <w:bookmarkEnd w:id="65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15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  <w:bookmarkEnd w:id="66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подразделения ГТС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выявленных несоответствий, уведомляет услугодателя об их устранении и представляет документы для дополнительного аттестационного обследования в течение 20 (двадцати) рабочих дней</w:t>
            </w:r>
          </w:p>
          <w:bookmarkEnd w:id="67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получения уведомления об устранении несоответствий извещает ГТС о необходимости проведения дополнительного аттестационного обследования – в срок не более 3 (трех) рабочих дней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поступления от услугодателя уведомления о проведении дополнительного аттестационного обследования, проводит дополнительное аттестационное обследование объекта аттестации и составляет акт дополнительного аттестационного обследования по результатам дополнительного аттестационного обследования, который включает в себя сведения об устранении замечаний, выявленных при проведении аттестационного обследования объекта аттестации – в срок не более 15 (пятнадцати) рабочих дней. Акт дополнительного аттестационного обследования составляется в трех экземплярах, один из которых остается в ГТС, а оставшиеся передаются услугодателю – для услугодателя и услугополучателя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6"/>
        <w:gridCol w:w="114"/>
        <w:gridCol w:w="809"/>
        <w:gridCol w:w="7851"/>
      </w:tblGrid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16</w:t>
            </w:r>
          </w:p>
          <w:bookmarkEnd w:id="68"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17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  <w:bookmarkEnd w:id="69"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с даты получения актов дополнительного аттестационного обследования принимает одно из следующих решений:</w:t>
            </w:r>
          </w:p>
          <w:bookmarkEnd w:id="70"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аттестата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принятия решения о выдаче аттестата по результатам дополнительного аттестационного обследования, направляет услугополучателю акт дополнительного аттестационного обследования и аттестат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и вносит соответствующие сведения в реестр аттестатов – в срок не более 3 (трех)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выдаче аттестата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принятия решения об отказе в выдаче аттестата по результатам дополнительного аттестационного обследования, направляет услугополучателю акт дополнительного аттестационного обследования – в срок не более 3 (трех) рабочих дней</w:t>
            </w:r>
          </w:p>
        </w:tc>
      </w:tr>
    </w:tbl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-переход к следующей процедуре;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-вариант выбора;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-наименование процедуры (действия) услугополучателя и (или)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подразделений (работников) услугодателя, иных организаций либо комиссий.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