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addd" w14:textId="5d3a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17 июня 2016 года № 532 "Об утверждении форм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июня 2018 года № 230. Зарегистрирован в Министерстве юстиции Республики Казахстан 21 июня 2018 года № 17108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подпунктом 2)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июня 2016 года № 532 "Об утверждении форм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мест" (зарегистрирован в Реестре государственной регистрации нормативных правовых актов под № 13967, опубликован в информационно-правовой системе "Әділет" 8 августа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июня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