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53724" w14:textId="da537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юстиции Республики Казахстан от 29 мая 2015 года № 307 "Об утверждении регламента государственной услуги "Возбуждение исполнительного производства на основании исполнительного документа по заявлению взыскателя"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15 июня 2018 года № 944. Зарегистрирован в Министерстве юстиции Республики Казахстан 22 июня 2018 года № 17110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юстиции Республики Казахстан от 29 мая 2015 года № 307 "Об утверждении регламента государственной услуги "Возбуждение исполнительного производства на основании исполнительного документа по заявлению взыскателя" (зарегистрирован в Реестре государственной регистрации нормативных правовых актов за № 11287, опубликован в информационно-правовой системе "Әділет" 12 июня 2015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"Возбуждение исполнительного производства на основании исполнительного документа по заявлению взыскателя",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исполнению судебных актов Министерства юстиции Республики Казахстан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 - ресурсе Министерства юстиции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2018 года № 944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2015 года № 307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"Возбуждение исполнительного производства на основании исполнительного документа по заявлению взыскателя"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"Возбуждение исполнительного производства на основании исполнительного документа по заявлению взыскателя" оказывается территориальными органами юстиции (далее -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"Возбуждение исполнительного производства на основании исполнительного документа по заявлению взыскателя", утвержденным приказом Министра юстиции Республики Казахстан от 20 апреля 2015 года № 221 (зарегистрирован в Реестре государственной регистрации нормативных правовых актов № 10963) (далее - Стандарт).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постановление государственного судебного исполнителя о возбуждении исполнительного производства или об отказе в возбуждении исполнительного производства,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  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 в процессе оказания государственной услуги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заявления и документов услугополучателя, необходимых для оказания государственной услуги,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течение 60 минут с момента поступления документов проводит регистрацию заявления и документов услугополучателя, необходимых для оказания государственной услуги, в журнале регистрации входящей корреспонденции с проставлением штампа с регистрационным номером в правом нижнем углу заявления и передает их на рассмотрение руководителю территориального отдела услугодателя;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территориального отдела услугодателя в течение трех часов с момента поступления рассматривает заявление и документы услугополучателя, необходимые для оказания государственной услуги, вносит их в Автоматизированную информационную систему органов исполнительного производства (далее - АИСОИП) и передает их государственному судебному исполнителю для рассмотрения;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государственный судебный исполнитель территориального отдела услугодателя в течение одного рабочего дня рассматривает заявление и документы услугополучателя, необходимые для оказания государственной услуги, проверяет их на соответствие установленным требованиям, выносит постановление о возбуждении исполнительного производства или об отказе в возбуждении исполнительного производства и передает сотруднику канцелярии услугодателя копию постановления о возбуждении исполнительного производства или копию постановления об отказе в возбуждении исполнительного производства с приложением всех поступивших документов;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сотрудник канцелярии услугодателя в течение трех часов направляет копию постановления о возбуждении исполнительного производства на адрес электронной почты услугополучателя, указанного в заявлении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случае отсутствия электронной почты почтовой связью по адресу указанному услугополучателем, в случае отказа в возбуждении исполнительного производства сотрудник канцелярии услугодателя направляет копию постановления об отказе в возбуждении исполнительного производства с приложением всех поступивших документов почтовой связью по адресу указанному услугополучателем.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и документов услугополучателя, необходимых для оказания государственной услуги в канцелярии услугодателя и передача их руководителю территориального отдела услугодателя;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заявления в АИСОИП и резолюция руководителя территориального отдела услугодателя для рассмотрения;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вынесение постановления о возбуждении исполнительного производства или об отказе в возбуждении исполнительного производства;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направление копии постановления о возбуждении исполнительного производства на адрес электронной почты услугополучателя, указанного в заявлении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при отсутствии электронной почты, направление почтовой связью по адресу указанному услугополучателем, в случае отказа в возбуждении и исполнительного производства направление копии постановления об отказе в возбуждении исполнительного производства с приложением всех поступивших документов услугополучателю почтовой связью по адресу указанному услугополучателем.</w:t>
      </w:r>
    </w:p>
    <w:bookmarkEnd w:id="25"/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территориального отдела услугодателя;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государственный судебный исполнитель территориального отдела услугодателя.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 приведено в справочнике бизнес - процессов оказания государственной услуги согласно приложению 1 к настоящему Регламенту государственной услуги.</w:t>
      </w:r>
    </w:p>
    <w:bookmarkEnd w:id="31"/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услугодателя с Государственной корпорацией "Правительство для граждан" в процессе оказания государственной услуги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Услугополучатель (либо его представитель по документу подтверждающему полномочия) подает в Государственную корпорацию "Правительство для граждан" (далее - Государственная корпорация) заявление и перечень документов,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и сроки взаимодействия Государственной корпорации, в том числе процедуры формирования и направления документов услугополучателей услугодателю: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принимает пакет документов, вносит в книгу учета документов и выдает услугополучателю расписку о приеме документов. Длительность выполнения - 15 минут;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случае предоставления услугополучателем неполного пакета документов согласно перечню, установленному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выдает расписку об отказе в приеме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Длительность выполнения - 15 минут;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Государственная корпорация в течение одного рабочего дня с момента поступления документов передает пакет документов услугодателю для оказания государственной услуги через курьера по книге учета документов;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услугодателя принимает пакет документов по книге учета документов, в день поступления из Государственной корпорации проводит регистрацию заявления и документов услугополучателя и передает их на рассмотрение руководителю территориального отдела услугодателя. Длительность выполнения - 30 минут;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территориального отдела услугодателя в день поступления рассматривает заявление и документы услугополучателя, вносит в АИСОИП и передает их государственному судебному исполнителю для рассмотрения. Длительность выполнения - 60 минут с момента получения пакета документов;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государственный судебный исполнитель территориального отдела услугодателя рассматривает заявление и документы услугополучателя, проверяет их на соответствие установленным требованиям, выносит постановление о возбуждении исполнительного производства или об отказе в возбуждении исполнительного производства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передает копию постановления о возбуждении исполнительного производства или копию постановления об отказе в возбуждении исполнительного производства с приложением всех поступивших документов в канцелярию услугодателя. Длительность выполнения - не позднее одного рабочего дня с момента получения пакета документов;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по книге учета документов передает курьеру Государственной корпорации результат оказания государственной услуги - в течение двух часов;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курьер Государственной корпорации передает результат оказания государственной услуги в накопительный отдел Государственной корпорации. Длительность выполнения - два часа;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работник накопительного отдела Государственной корпорации выдает услугополучателю по расписке постановление о возбуждении исполнительного производства или постановление об отказе в возбуждении исполнительного производства с приложенными к нему документами. Длительность выполнения - 15 минут.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последовательности процедур (действий) между Государственной корпорацией и структурными подразделениями (работниками) услугодателя приведено в справочнике бизнес - процессов оказания государственной услуги согласно приложению 2 к настоящему Регламенту государственной услуги.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"Возбуждение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на основании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документа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заявлению взыскателя"</w:t>
            </w:r>
          </w:p>
        </w:tc>
      </w:tr>
    </w:tbl>
    <w:bookmarkStart w:name="z5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"Возбуждение исполнительного производства на основании исполнительного документа по заявлению взыскателя"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 оказании государственной услуги через услугодателя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7810500" cy="383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3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"Возбуждение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на основании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документа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заявлению взыскателя"</w:t>
            </w:r>
          </w:p>
        </w:tc>
      </w:tr>
    </w:tbl>
    <w:bookmarkStart w:name="z5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"Возбуждение исполнительного производства на основании исполнительного документа по заявлению взыскателя"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 оказании государственной услуги через Государственную корпорацию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7810500" cy="353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