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8e7c2" w14:textId="268e7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здравоохранения Республики Казахстан от 5 января 2011 года № 7 "Об утверждении Положения о деятельности организаций здравоохранения, оказывающих амбулаторно-поликлиническую помощь"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29 мая 2018 года № 286. Зарегистрирован в Министерстве юстиции Республики Казахстан 25 июня 2018 года № 17112. Утратил силу приказом Министра здравоохранения Республики Казахстан от 9 марта 2023 года № 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09.03.2023 </w:t>
      </w:r>
      <w:r>
        <w:rPr>
          <w:rFonts w:ascii="Times New Roman"/>
          <w:b w:val="false"/>
          <w:i w:val="false"/>
          <w:color w:val="ff0000"/>
          <w:sz w:val="28"/>
        </w:rPr>
        <w:t>№ 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32 Кодекса Республики Казахстан от 18 сентября 2009 года "О здоровье народа и системе здравоохранения"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5 января 2011 года № 7 "Об утверждении Положения о деятельности организаций здравоохранения, оказывающих амбулаторно-поликлиническую помощь" (зарегистрирован в Реестре государственной регистрации нормативных правовых актов за № 6774, опубликован в Собрании актов центральных исполнительных и иных центральных государственных органов Республики Казахстан № 3 в 2011 году)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деятельности организаций здравоохранения, оказывающих амбулаторно-поликлиническую помощь, утвержденном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заголовки глав 1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Основные функции АПО";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положению: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заголовки </w:t>
      </w:r>
      <w:r>
        <w:rPr>
          <w:rFonts w:ascii="Times New Roman"/>
          <w:b w:val="false"/>
          <w:i w:val="false"/>
          <w:color w:val="000000"/>
          <w:sz w:val="28"/>
        </w:rPr>
        <w:t>глав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Взаимодействие участников процесса";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Регистрация населения на портале "Регистр прикрепленного населения"";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Регистрация на портале РПН медицинского свидетельства о рождении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 № 907</w:t>
      </w:r>
      <w:r>
        <w:rPr>
          <w:rFonts w:ascii="Times New Roman"/>
          <w:b w:val="false"/>
          <w:i w:val="false"/>
          <w:color w:val="000000"/>
          <w:sz w:val="28"/>
        </w:rPr>
        <w:t>, а также внесение сведений о родителях (в том числе сведения об уровне образования и источнике дохода семьи), месте рождения ребенка осуществляется ответственным лицом организации здравоохранения, имеющее в своей структуре перинатальный центр (родильное отделение) не позднее 1 суток с момента рождения ребенка.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Регистрация прикрепления новорожденных на портале РПН осуществляется ответственным лицом субъекта ПМСП на основании свидетельства о рождении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12 января 2015 года № 9 "Об утверждении форм актовых книг государственной регистрации актов гражданского состояния и форм свидетельств, выдаваемых на основании записей в этих книгах" (зарегистрирован в Реестре государственной регистрации нормативных правовых актов за № 10173).".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Республики Казахстан сведений об исполнении мероприятий, предусмотренных подпунктами 1), 2) и 3) настоящего пункта.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Республики Казахстан Актаеву Л.М.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здравоохранения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Биртанов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