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2410" w14:textId="1ac2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июня 2018 года № 424. Зарегистрирован в Министерстве юстиции Республики Казахстан 25 июня 2018 года № 17114. Утратил силу приказом Министра транспорта Республики Казахстан от 16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апреля 2015 года № 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11414, опубликован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Министерства по инвестициям и развитию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июня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 2018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2015 года № 451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Министерства по инвестициям и развитию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  <w:bookmarkEnd w:id="1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осуществления контроля на автомобильном транспорте и автодорогах; проведение осмотров с целью обеспечения безопасности судоходства, технического освидетельствования судов, береговых объектов, гидросооружений, портов, пристаней, затонов, базстоянок для маломерных и рыболовецких судов на водном транспорте; проведение технического освидетельствования верхнего строения пути, магистральных, станционных и иных технологических путей, инженерных сооружений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транспорта по: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за объектами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Межрегиональные департаменты Комитета геологии и недропользования: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и его территориальные департаменты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