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d7cf4" w14:textId="b7d7c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культуры и спорта Республики Казахстан от 29 сентября 2017 года № 263 "Об утверждении Перечня типовых документов, образующихся в деятельности государственных и негосударственных организаций, с указанием срока хранения"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18 июня 2018 года № 135. Зарегистрирован в Министерстве юстиции Республики Казахстан 25 июня 2018 года № 17116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01.07.2018.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2-3)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22 декабря 1998 года "О Национальном архивном фонде и архивах"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сентября 2017 года № 263 "Об утверждении Перечня типовых документов, образующихся в деятельности государственных и негосударственных организаций, с указанием срока хранения" (зарегистрирован в Реестре государственной регистрации нормативных правовых актов за № 15997, опубликован 21 ноября 2017 года в Эталонном контрольном банке нормативных правовых актов Республики Казахстан) следующие изменения: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преамбулу вносится изменение в текст на казахском языке, текст на русском языке не меняется;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документов, образующихся в деятельности государственных и негосударственных организаций, с указанием срока хранения, утвержденном указанным приказом: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 изложить в следующей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5861"/>
        <w:gridCol w:w="367"/>
        <w:gridCol w:w="5563"/>
      </w:tblGrid>
      <w:tr>
        <w:trPr>
          <w:trHeight w:val="30" w:hRule="atLeast"/>
        </w:trPr>
        <w:tc>
          <w:tcPr>
            <w:tcW w:w="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"/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Поручения Президента Республики Казахстан, Председателей палат Парламента Республики Казахстан и их заместителей, Государственного секретаря Республики Казахстан, Руководителя Администрации Президента Республики Казахстан и документы по их исполнению (письма, справки, заключения и другие документы):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государственном органе (организации), ответственном за исполнение поручения;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бумажном носителе и идентичные им электронные документы.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случаях, когда ответственными исполнителями являются все государственные органы (организации), указанные в поручении, то в Администрацию Президента Республики Казахстан документы об исполнении поручения предоставляются ими на бумажном носителе и идентичные им электронные документы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государственных органах (организациях) – соисполнителях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46 вносится изменение в текст на казахском языке, текст на русском языке не меняется;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79 вносится изменение в текст на казахском языке, текст на русском языке не меняется;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93 вносится изменение в текст на казахском языке, текст на русском языке не меняется;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154 вносится изменение в текст на казахском языке, текст на русском языке не меняется;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218 вносится изменение в текст на казахском языке, текст на русском языке не меняется;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295 изложить в следующей редакции: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5"/>
        <w:gridCol w:w="1259"/>
        <w:gridCol w:w="2228"/>
        <w:gridCol w:w="5138"/>
      </w:tblGrid>
      <w:tr>
        <w:trPr>
          <w:trHeight w:val="30" w:hRule="atLeast"/>
        </w:trPr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  <w:bookmarkEnd w:id="14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Гарантийные письма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Электронные документы*. После окончания срока действия гарантии </w:t>
            </w:r>
          </w:p>
        </w:tc>
      </w:tr>
    </w:tbl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500 изложить в следующей редакции: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2"/>
        <w:gridCol w:w="6926"/>
        <w:gridCol w:w="1692"/>
        <w:gridCol w:w="1390"/>
      </w:tblGrid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18"/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 дисциплинарных комиссий (советов) и документы к ним (решения, объяснения, рекомендации и другие документы)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ЭПК 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документы*</w:t>
            </w:r>
          </w:p>
        </w:tc>
      </w:tr>
    </w:tbl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501 изложить в следующей редакции: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7"/>
        <w:gridCol w:w="6933"/>
        <w:gridCol w:w="1600"/>
        <w:gridCol w:w="1600"/>
      </w:tblGrid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  <w:bookmarkEnd w:id="22"/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вопросам соблюдения требований к служебному поведению работников и урегулированию конфликта интересов (заявления, протоколы, записки и другие документы)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Электронные документы*.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урегулирования конфликта</w:t>
            </w:r>
          </w:p>
        </w:tc>
      </w:tr>
    </w:tbl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512 вносится изменение в текст на казахском языке, текст на русском языке не меняется;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820 изложить в следующей редакции: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8"/>
        <w:gridCol w:w="6727"/>
        <w:gridCol w:w="1527"/>
        <w:gridCol w:w="1528"/>
      </w:tblGrid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  <w:bookmarkEnd w:id="27"/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квартирной плате (копии извещений, сведения, расчеты, ведомости, справки и другие документы)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Электронные документы* </w:t>
            </w:r>
          </w:p>
        </w:tc>
      </w:tr>
    </w:tbl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архивного дела и документации Министерства культуры и спорта Республики Казахстан в установленном законодательством порядке обеспечить: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двух рабочих дней размещение настоящего приказа на интернет-ресурсе Министерства культуры и спорта Республики Казахстан после его официального опубликования;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двух рабочих дней после государственной регистрации настоящего приказа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подпунктами 1), 2), 3) и 4) настоящего пункта.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июля 2018 года и подлежит официальному опубликованию.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 информации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Д. 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 2018 года</w:t>
            </w:r>
          </w:p>
          <w:bookmarkEnd w:id="37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У. Шукеев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"___" ___________ 2018 года </w:t>
            </w:r>
          </w:p>
          <w:bookmarkEnd w:id="38"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М. Бекетаев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 2018 года</w:t>
            </w:r>
          </w:p>
          <w:bookmarkEnd w:id="39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К. Кожамжаров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 2018 года</w:t>
            </w:r>
          </w:p>
          <w:bookmarkEnd w:id="40"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Е. Сагадиев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 2018 года</w:t>
            </w:r>
          </w:p>
          <w:bookmarkEnd w:id="41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Е. Биртанов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 2018 года</w:t>
            </w:r>
          </w:p>
          <w:bookmarkEnd w:id="42"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 по делам религий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гражданского общества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Д. Калетаев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 2018 года</w:t>
            </w:r>
          </w:p>
          <w:bookmarkEnd w:id="43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 труда и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 М. Абылкасымова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 2018 года</w:t>
            </w:r>
          </w:p>
          <w:bookmarkEnd w:id="44"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Верховного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Ж. Асанов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 2018 года</w:t>
            </w:r>
          </w:p>
          <w:bookmarkEnd w:id="45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 по инвестициям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Ж. Қасымбек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"____"_________2018 года</w:t>
            </w:r>
          </w:p>
          <w:bookmarkEnd w:id="46"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Б. Султанов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"____"_________2018 года</w:t>
            </w:r>
          </w:p>
          <w:bookmarkEnd w:id="47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С. Жасузаков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"____"_________2018 года</w:t>
            </w:r>
          </w:p>
          <w:bookmarkEnd w:id="48"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 оборонной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аэрокосмической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Б. Атамкулов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"____"_________2018 года</w:t>
            </w:r>
          </w:p>
          <w:bookmarkEnd w:id="49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К. Оразкулов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"____"_________2018 года</w:t>
            </w:r>
          </w:p>
          <w:bookmarkEnd w:id="50"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службы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А. Шпекбаев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"____"_________2018 года</w:t>
            </w:r>
          </w:p>
          <w:bookmarkEnd w:id="51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Управляющий Делами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А. Бисембаев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"____"_________2018 года</w:t>
            </w:r>
          </w:p>
          <w:bookmarkEnd w:id="52"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К. Абдрахманов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"____"_________2018 года</w:t>
            </w:r>
          </w:p>
          <w:bookmarkEnd w:id="53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К. Масимов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"____"_________2018 года</w:t>
            </w:r>
          </w:p>
          <w:bookmarkEnd w:id="54"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Т. Сулейменов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"____"_________2018 года</w:t>
            </w:r>
          </w:p>
          <w:bookmarkEnd w:id="55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К. Касымов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"____"_________2018 года</w:t>
            </w:r>
          </w:p>
          <w:bookmarkEnd w:id="56"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К. Бозумбаев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"____"_________2018 года</w:t>
            </w:r>
          </w:p>
          <w:bookmarkEnd w:id="57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Счетного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контролю за исполнением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Н. Годунова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"____"_________2018 года</w:t>
            </w:r>
          </w:p>
          <w:bookmarkEnd w:id="58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