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cf83" w14:textId="e37c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7 июня 2017 года № 397 "Об утверждении Правил выбора поставщика услуг по оказанию гарантированного объема бесплатной медицинской помощи и возмещения его затрат"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мая 2018 года № 312. Зарегистрирован в Министерстве юстиции Республики Казахстан 27 июня 2018 года № 17123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2017 года № 397 "Об утверждении Правил выбора поставщика услуг по оказанию гарантированного объема бесплатной медицинской помощи и возмещения его затрат" (зарегистрирован в Реестре государственной регистрации нормативных правовых актов за № 15319, опубликован 20 июля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мая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