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5ea79" w14:textId="f25ea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условий, объема и целевого назначения выпуска государственных ценных бумаг местным исполнительным органом Карагандинской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8 июня 2018 года № 591. Зарегистрирован в Министерстве юстиции Республики Казахстан 27 июня 2018 года № 17126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212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выпуска ценных бумаг для обращения на внутреннем рынке местным исполнительным органом области, города республиканского значения, столицы, утвержденных постановлением Правительства Республики Казахстан от 2 октября 2009 года № 1520,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следующие условия, объем и целевое назначение выпуска местным исполнительным органом Карагандинской области государственных ценных бумаг для обращения на внутреннем рынке: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условия: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 выпуска государственных ценных бумаг – 2018 год;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 ценных бумаг – государственные ценные бумаги, выпускаемые местными исполнительными органами областей, города республиканского значения, столицы, для обращения на внутреннем рынке для финансирования строительства жилья в рамках реализации государственных и правительственных программ;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объем – не более 2 626 539 000 (два миллиарда шестьсот двадцать шесть миллионов пятьсот тридцать девять тысяч)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целевое назначение – финансирование строительства жилья в рамках реализации государственных и правительственных программ.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государственного заимствования Министерства финансов Республики Казахстан (Мейрханов Р.Т.) в установленном законодательством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включения в Эталонный контрольный банк нормативных правовых актов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размещение настоящего приказа на интернет-ресурсе Министерства финансов Республики Казахстан.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1), 2) и 3)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государственной регистрации.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Баедилов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