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4b8c" w14:textId="e2e4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мая 2018 года № 360. Зарегистрирован в Министерстве юстиции Республики Казахстан 27 июня 2018 года № 17127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 в Реестре государственной регистрации нормативных правовых актов за № 11402, опубликован 1 июля 2015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Перечен</w:t>
      </w:r>
      <w:r>
        <w:rPr>
          <w:rFonts w:ascii="Times New Roman"/>
          <w:b w:val="false"/>
          <w:i w:val="false"/>
          <w:color w:val="000000"/>
          <w:sz w:val="28"/>
        </w:rPr>
        <w:t>ь, наименования и индексы автомобильных дорог общего пользования международного и республиканского значения, в том числе перечень автомобильных дорог оборонного пользования согласно приложению 2 к настоящему приказу.";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перечень,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мая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июня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2018 года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315</w:t>
            </w:r>
            <w:r>
              <w:br/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615"/>
        <w:gridCol w:w="2378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  <w:bookmarkEnd w:id="15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</w:t>
            </w:r>
          </w:p>
          <w:bookmarkEnd w:id="17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Самару) - Шымкент, через Уральск, Актобе, Кызылорду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</w:t>
            </w:r>
          </w:p>
          <w:bookmarkEnd w:id="18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Екатеринбург) - Алматы, через Костанай, Астана, Караганда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М-38</w:t>
            </w:r>
          </w:p>
          <w:bookmarkEnd w:id="19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Омск) - Майкапшагай (выход на КНР), через Павлодар, Семей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М-39</w:t>
            </w:r>
          </w:p>
          <w:bookmarkEnd w:id="20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РУ (на Ташкент) - граница РУ (на Термез)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М-51</w:t>
            </w:r>
          </w:p>
          <w:bookmarkEnd w:id="21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Челябинск) - граница РФ (на Новосибирск), через Петропавловск, Омск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  <w:bookmarkEnd w:id="22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Астана-Петропавловск, через Кокшетау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  <w:bookmarkEnd w:id="23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РУ (на Ташкент) - Шымкент – Тараз – Алматы -Хоргос через Кокпек, Коктал, Кайнар, (с подъездами к границе РК и обходами Тараз, Кулан, перевала Кордай)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  <w:bookmarkEnd w:id="24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Усть-Каменогорск (с обходом Сарканд, Аягоз и подъездом к перевалу Мукры)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</w:t>
            </w:r>
          </w:p>
          <w:bookmarkEnd w:id="25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Шамалган - Узынагаш - Аккайнар - Сураншы батыр - граница РК (с подъездом к поселку Узынагаш)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</w:t>
            </w:r>
          </w:p>
          <w:bookmarkEnd w:id="26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- Чунджа - Кольжат - граница КНР (с подъездом к границе КНР)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</w:t>
            </w:r>
          </w:p>
          <w:bookmarkEnd w:id="27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 - Кеген - граница РК (Тюп) с обходом Кегенского перевала)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А-7</w:t>
            </w:r>
          </w:p>
          <w:bookmarkEnd w:id="28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 - Достык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А-8</w:t>
            </w:r>
          </w:p>
          <w:bookmarkEnd w:id="29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- Бахты (граница КНР)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А-9</w:t>
            </w:r>
          </w:p>
          <w:bookmarkEnd w:id="30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Риддер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А-10</w:t>
            </w:r>
          </w:p>
          <w:bookmarkEnd w:id="31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Шемонаиха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А-11</w:t>
            </w:r>
          </w:p>
          <w:bookmarkEnd w:id="32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- граница РФ (на Барнаул)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А-12</w:t>
            </w:r>
          </w:p>
          <w:bookmarkEnd w:id="33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- Соколовка - граница РФ (на Ишим)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А-13</w:t>
            </w:r>
          </w:p>
          <w:bookmarkEnd w:id="34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Кишкенеколь - Бидайык - граница РФ (на Омск)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А-14</w:t>
            </w:r>
          </w:p>
          <w:bookmarkEnd w:id="35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- Утмек - граница РК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</w:t>
            </w:r>
          </w:p>
          <w:bookmarkEnd w:id="36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Жизак - Гагарин - Жетысай - Кировский - Кызыласкер - Сарыагаш - Абай - Жибекжолы (с подъездом к с. Атакент граница РУ на Сырдарью, Гулистан, Чиназ и к санаторию Сарыагаш)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</w:t>
            </w:r>
          </w:p>
          <w:bookmarkEnd w:id="37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- Петропавловск, через Аркалык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А-17</w:t>
            </w:r>
          </w:p>
          <w:bookmarkEnd w:id="38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- Павлодар - Успенка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А-18</w:t>
            </w:r>
          </w:p>
          <w:bookmarkEnd w:id="39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- Щербакты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А-19</w:t>
            </w:r>
          </w:p>
          <w:bookmarkEnd w:id="40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Шелек - Хоргос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А-20</w:t>
            </w:r>
          </w:p>
          <w:bookmarkEnd w:id="41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- Аягоз - Тарбагатай - Бугаз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А-21</w:t>
            </w:r>
          </w:p>
          <w:bookmarkEnd w:id="42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- Костанай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А-22</w:t>
            </w:r>
          </w:p>
          <w:bookmarkEnd w:id="43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- Комсомольское - Денисовка - Рудный - Костанай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А-23</w:t>
            </w:r>
          </w:p>
          <w:bookmarkEnd w:id="44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- Житикара - Мюктиколь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А-24</w:t>
            </w:r>
          </w:p>
          <w:bookmarkEnd w:id="45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 - граница РФ (на Оренбург)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А-25</w:t>
            </w:r>
          </w:p>
          <w:bookmarkEnd w:id="46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граница РФ (на Орск)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А-26</w:t>
            </w:r>
          </w:p>
          <w:bookmarkEnd w:id="47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- Эмба - Шалкар - Иргиз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</w:t>
            </w:r>
          </w:p>
          <w:bookmarkEnd w:id="48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Атырау - граница РФ (на Астрахань)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А-28</w:t>
            </w:r>
          </w:p>
          <w:bookmarkEnd w:id="49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- Уральск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А-29</w:t>
            </w:r>
          </w:p>
          <w:bookmarkEnd w:id="50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- Таскала - граница РФ (на Озинки)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А-30</w:t>
            </w:r>
          </w:p>
          <w:bookmarkEnd w:id="51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- Федоровка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А-31</w:t>
            </w:r>
          </w:p>
          <w:bookmarkEnd w:id="52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- Жалпактал - Казталовка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А-32</w:t>
            </w:r>
          </w:p>
          <w:bookmarkEnd w:id="53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- граница РФ (на Бузулук)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А-33</w:t>
            </w:r>
          </w:p>
          <w:bookmarkEnd w:id="54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- Кульсары - Бейнеу - Сай-Утес - Шетпе - Жетыбай - порт Актау (с подъездом к Шетпе и проездом через Жетыбай)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А-34</w:t>
            </w:r>
          </w:p>
          <w:bookmarkEnd w:id="55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 - Жанаозен - Кендерлы - граница РТ (на Туркменбаши)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А-35</w:t>
            </w:r>
          </w:p>
          <w:bookmarkEnd w:id="56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- Курык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А-36</w:t>
            </w:r>
          </w:p>
          <w:bookmarkEnd w:id="57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- Жетыбай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</w:t>
            </w:r>
          </w:p>
          <w:bookmarkEnd w:id="58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- Акжигит - граница РУ (на Нукус)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</w:t>
            </w:r>
          </w:p>
          <w:bookmarkEnd w:id="59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Коргалжын (с подъездом к Коргалжынскому заповеднику)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</w:t>
            </w:r>
          </w:p>
          <w:bookmarkEnd w:id="60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Кабанбай батыра - Энтузиаст - Киевка - Темиртау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</w:t>
            </w:r>
          </w:p>
          <w:bookmarkEnd w:id="61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Ерейментау - Шидерты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</w:t>
            </w:r>
          </w:p>
          <w:bookmarkEnd w:id="62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Павлодара через мостовой переход реки Иртыш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</w:t>
            </w:r>
          </w:p>
          <w:bookmarkEnd w:id="63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- Аксу - Торгай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Р-7</w:t>
            </w:r>
          </w:p>
          <w:bookmarkEnd w:id="64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Боровской курортной зоны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Р-8</w:t>
            </w:r>
          </w:p>
          <w:bookmarkEnd w:id="65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- Зеренда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</w:t>
            </w:r>
          </w:p>
          <w:bookmarkEnd w:id="66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Вячеславскому водохранилищу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</w:t>
            </w:r>
          </w:p>
          <w:bookmarkEnd w:id="67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Астаны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Р-11</w:t>
            </w:r>
          </w:p>
          <w:bookmarkEnd w:id="68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Рузаевка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Р-12</w:t>
            </w:r>
          </w:p>
          <w:bookmarkEnd w:id="69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Атбасар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Р-13</w:t>
            </w:r>
          </w:p>
          <w:bookmarkEnd w:id="70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- Есиль - Бузулук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Р-14</w:t>
            </w:r>
          </w:p>
          <w:bookmarkEnd w:id="71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Кокшетау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Р-15</w:t>
            </w:r>
          </w:p>
          <w:bookmarkEnd w:id="72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- Нарынкол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Р-16</w:t>
            </w:r>
          </w:p>
          <w:bookmarkEnd w:id="73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"Кокпек-Кеген-Тюп" - Жаланаш - Саты-Курметты (с подъездом к оз. Кольсай)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</w:t>
            </w:r>
          </w:p>
          <w:bookmarkEnd w:id="74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Талгар - Байдибек би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</w:t>
            </w:r>
          </w:p>
          <w:bookmarkEnd w:id="75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 - Курты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Р-19</w:t>
            </w:r>
          </w:p>
          <w:bookmarkEnd w:id="76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 - Коктал - Байсерке - Междуреченское" - граница РФ (на Екатеринбург) - Алматы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Р-20</w:t>
            </w:r>
          </w:p>
          <w:bookmarkEnd w:id="77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- Коктал  (с обходом ст. Сарыозек)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Р-21</w:t>
            </w:r>
          </w:p>
          <w:bookmarkEnd w:id="78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турбазе Алма-Тау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</w:t>
            </w:r>
          </w:p>
          <w:bookmarkEnd w:id="79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- Космостанция (с подъездом к санаториям Алматы и Алма-Арасан)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Р-23</w:t>
            </w:r>
          </w:p>
          <w:bookmarkEnd w:id="80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Кайнар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Р-24</w:t>
            </w:r>
          </w:p>
          <w:bookmarkEnd w:id="81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Семей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</w:t>
            </w:r>
          </w:p>
          <w:bookmarkEnd w:id="82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- Зыряновск - Улкен Нарын - Катон-Карагай - Рахмановские ключи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</w:t>
            </w:r>
          </w:p>
          <w:bookmarkEnd w:id="83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РФ (на Омск)- Майкапшагай (выход на КНР) - Калжыр - Маркаколь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</w:t>
            </w:r>
          </w:p>
          <w:bookmarkEnd w:id="84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 - Баянаул - Умуткер - Ульяновский 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Р-28</w:t>
            </w:r>
          </w:p>
          <w:bookmarkEnd w:id="85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Карасай батыра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Р-29</w:t>
            </w:r>
          </w:p>
          <w:bookmarkEnd w:id="86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- Бурылбайтал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</w:t>
            </w:r>
          </w:p>
          <w:bookmarkEnd w:id="87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- Благовещенка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</w:t>
            </w:r>
          </w:p>
          <w:bookmarkEnd w:id="88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- Туркестан - Арыстанбаб - Шаульдер - Тортколь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Р-32</w:t>
            </w:r>
          </w:p>
          <w:bookmarkEnd w:id="89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Шымкента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</w:t>
            </w:r>
          </w:p>
          <w:bookmarkEnd w:id="90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- Жалагаш - граница РФ (на Самару) - Шымкент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Р-34</w:t>
            </w:r>
          </w:p>
          <w:bookmarkEnd w:id="91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 – Павлодар" - Жайрем - Каражал - Атасу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Р-35</w:t>
            </w:r>
          </w:p>
          <w:bookmarkEnd w:id="92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 - Агадырь - Ортау - а/д "Кызылорда - Павлодар"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</w:t>
            </w:r>
          </w:p>
          <w:bookmarkEnd w:id="93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- Аулиеколь - Сурган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</w:t>
            </w:r>
          </w:p>
          <w:bookmarkEnd w:id="94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- Актау - Темиртау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Р-38</w:t>
            </w:r>
          </w:p>
          <w:bookmarkEnd w:id="95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 - Жаксы" - а/д "Костанай - Карабутак"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Р-39</w:t>
            </w:r>
          </w:p>
          <w:bookmarkEnd w:id="96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 - Карабутак" - граница РФ (на Екатеринбург) - Алматы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</w:t>
            </w:r>
          </w:p>
          <w:bookmarkEnd w:id="97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- Хамит Ергалиев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Р-41</w:t>
            </w:r>
          </w:p>
          <w:bookmarkEnd w:id="98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- Иртышск - Русская Поляна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Р-42</w:t>
            </w:r>
          </w:p>
          <w:bookmarkEnd w:id="99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Кабанбай Батыра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Р-43</w:t>
            </w:r>
          </w:p>
          <w:bookmarkEnd w:id="100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Рудного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Р-44</w:t>
            </w:r>
          </w:p>
          <w:bookmarkEnd w:id="101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- Жанибек - граница РФ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Р-45</w:t>
            </w:r>
          </w:p>
          <w:bookmarkEnd w:id="102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- Аксу - Коктобе - Большой Акжар - Курчатов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</w:t>
            </w:r>
          </w:p>
          <w:bookmarkEnd w:id="103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развлекательному центру Шучинско -Боровской курортной зоны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Р-47</w:t>
            </w:r>
          </w:p>
          <w:bookmarkEnd w:id="104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границе РК (Карасу)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Р-48</w:t>
            </w:r>
          </w:p>
          <w:bookmarkEnd w:id="105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свободной экономической зоне "Парк информационных технологий Алатау"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Р-49</w:t>
            </w:r>
          </w:p>
          <w:bookmarkEnd w:id="106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Петропавловска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</w:t>
            </w:r>
          </w:p>
          <w:bookmarkEnd w:id="107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Актобе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Р-51</w:t>
            </w:r>
          </w:p>
          <w:bookmarkEnd w:id="108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Униге-Бисен - Сайхин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Р-52</w:t>
            </w:r>
          </w:p>
          <w:bookmarkEnd w:id="109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а/д "Новый Колутон - Акколь - Минское"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Р-53</w:t>
            </w:r>
          </w:p>
          <w:bookmarkEnd w:id="110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с. Т. Рыскулова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Р-54</w:t>
            </w:r>
          </w:p>
          <w:bookmarkEnd w:id="111"/>
        </w:tc>
        <w:tc>
          <w:tcPr>
            <w:tcW w:w="8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Караганде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1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24 383</w:t>
            </w: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а/д – автомобильная дорога;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КНР – Китайская Народная Республика;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оз. – озеро;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Кыргызстан;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РТ – Республика Туркменистан;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 – Республика Узбекистан;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РФ – Российская Федерация;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– село;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 – станция. 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