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979c2" w14:textId="fb97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технического применения средств подачи документов в суды в форме электронного документа, их регистрации, обработки, ознакомления с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 Верховного Суда Республики Казахстан) от 9 июня 2018 года № 6001-18-7-6/188. Зарегистрирован в Министерстве юстиции Республики Казахстан 3 июля 2018 года № 17148.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347 Уголовно-процессуального кодекса Республики Казахстан от 4 июля 2014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технического применения средств подачи документов в суды в форме электронного документа, их регистрации, обработки, ознакомления с ними.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организационно-правового обеспечения деятельности местных судов и канцелярий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официальном интернет-ресурсе Верховного Суда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 по обеспечению деятельности судов при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Верховном Суде Республики Казахстан (аппарата Верховного Суда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июня 2018 г.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июня 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Руководителя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Департамента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судов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(аппарата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6001-18-7-6/188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технического применения средств подачи документов в суды в форме электронного документа, их регистрации, обработки, ознакомления с ними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технического применения средств подачи документов в суды в форме электронного документа, их регистрации, обработки, ознакомления с ними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- УПК) и определяют порядок технического применения средств подачи документов в суды в форме электронного документа, их регистрации, обработки, ознакомления с ними.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предназначены для подачи в суд электронных документов посредством веб-портала "электронного правительства", Единой системы электронного документооборота государственных органов, сервиса "Судебный кабинет" интернет-ресурса Верховного Суда Республики Казахстан, регистрации, обработки и ознакомления с ними в автоматизированной информационно-аналитической системе судебных органов Республики Казахстан (далее – ИС СО).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электронные документы ограниченного распространения и (или) содержащие сведения, составляющие государственные секреты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– документ, полностью воспроизводящий вид и информацию (данные) подлинного документа в электронно-цифровой форме;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технического применения средств подачи документов в суды в форме электронного документа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Подача электронных документов в суд с веб-портала "электронного правительства" обеспечивается соответствующей электронной услугой указанного веб-портала. После прохождения процедуры авторизации, заявитель посредством раздела "Правовая помощь" выбирает одну из трех электронных услуг сервиса "Судопроизводство":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подача заявления о выдаче судебного протокола в электронном виде;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замечания на протокол судебного заседания.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выбора вида услуги осуществляется переход на сервис "Судебный кабинет". Заявителю, не зарегистрированному в сервисе "Судебный кабинет", при переходе необходимо осуществить регистрацию.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подачи электронных документов посредством Единой системы электронного документооборота государственных органов, их регистрации, а также оповещения заявителей системы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и.о. Руководителя Департамента по обеспечению деятельности судов при Верховном Суде РК (аппарат Верховного Суда РК) от 11.04.2019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Заявитель представляет в суд электронные документы посредством заполнения электронных форм, размещенных в сервисе "Судебный кабинет".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подачи электронных документов в суд необходимо зарегистрироваться в сервисе "Судебный кабинет". Авторизация в сервисе "Судебный кабинет" осуществляется с помощью электронной цифровой подписи или индивидуального идентификационного номера (далее – ИИН)/бизнес-идентификационного номера (БИН) и пароля.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Заявитель после прохождения процедуры авторизации посредством соответствующего раздела уголовного и административного судопроизводства для направления электронного документа выбирает один из видов судебной инстанции:</w:t>
      </w:r>
    </w:p>
    <w:bookmarkEnd w:id="27"/>
    <w:bookmarkStart w:name="z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производство в суде первой инстанции;</w:t>
      </w:r>
    </w:p>
    <w:bookmarkEnd w:id="28"/>
    <w:bookmarkStart w:name="z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производство в суде апелляционной инстанции;</w:t>
      </w:r>
    </w:p>
    <w:bookmarkEnd w:id="29"/>
    <w:bookmarkStart w:name="z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производство в суде кассационной инстанции.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Подаваемые в суд электронные документы оформляются в текстовом формате (шрифт 14 TimesNewRoman, межстрочный интервал).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Заявитель заполняет электронную форму заявления, жалобы, ходатайства, отзыва и других документов, соответствующих требованиям, установленным УПК и Кодекса Республики Казахстан об административных правонарушениях.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Каждый электронный документ загружается в систему подачи электронных документов в виде отдельного файла. Количество файлов должно соответствовать количеству документов, подаваемых в суд.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загружает файлы в формате *doc, *docx, *pdf, *jpeg, *xlsx. Максимальный размер каждого файла не превышает 10 Мегабайт.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загрузки документы удостоверяются электронной цифровой подписью заявителя и в автоматическом режиме передаются в ИС СО.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Подтверждением отправки электронного документа является формирование талона об отправке, в котором указываются дата и время отправки, уникальный номер, а также реквизиты отправителя и получателя.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Статус регистрации и ход рассмотрения заявления, жалобы, ходатайства, отзыва и других документов просматриваются во вкладке "Мои дела".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приказа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необходимости заявитель дополнительно направляет необходимые документы, воспользовавшись функцией "Отправить дополнительные документы", и (или) производит доплату государственной пошлины посредством функции "Отправить доплату государственной пошлины".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Заявитель при подаче обращения осуществляет выбор раздела "Подача обращения" и заполняет электронную форму. Поступившие обращения рассматриваются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процедурно-процессуальным кодексом Республики Казахстан (далее-АППК)".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Заявитель загружает в систему подачи электронных документов файлы, содержащие обращение и документы, прилагаемые к нему. При завершении загрузки файлов заявитель осуществляет проверку правильности введенных данных, используя возможность их исправления.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Обращение после удостоверения электронной цифровой подписью заявителя в автоматическом режиме передается в ИС СО.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Подтверждением отправки обращения является формирование талона об отправке, в котором указываются дата и время отправки, уникальный номер, а также реквизиты отправителя и получателя.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Регистрация и обработка поступивших электронных документов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Документы отправленные заявителем при поступлении в ИС СО в автоматическом режиме переносятся в регистрационную контрольную карточку входящего документа, о чем направляется уведомление заявителю.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движении электронного документа, поступившего посредством сервиса "Судебный кабинет" (регистрация, отказ в регистрации и статус рассмотрения) передается заявителю в личный кабинет.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электронного документа посредством веб-портала "электронного правительства" информация о его движении направляется в личный кабинет заявителя на веб-портале "электронного правительства".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Электронный документ регистрируется в ИС СО ответственными работниками территориальных подразделений Судебной администрации Республики Казахстан в течение одного рабочего дня.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приказа Руководителя Судебной администрации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Отклонение регистрации документов происходит по следующим основаниям: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вложенные документы являются нечитаемыми;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 направлен повторно и зарегистрирован ранее в ИС СО, за исключением обращений подлежащих рассмотрению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АППК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несоответствии подлинности электронной цифровой подписи;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 не адресован данному суду;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вложены документы или материалы, указанные в приложении к заявлениям, жалобам, ходатайствам и иным обращениям;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причины, указываемые работником территориальных подразделений Судебной администрации Республики Казахстан.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изменениями, внесенными приказами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06.06.2023 </w:t>
      </w:r>
      <w:r>
        <w:rPr>
          <w:rFonts w:ascii="Times New Roman"/>
          <w:b w:val="false"/>
          <w:i w:val="false"/>
          <w:color w:val="00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Ознакомление и результат рассмотрения поданных документов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разделе "Мои дела" отображается: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просмотр поданных документов;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статус рассмотрения дела;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судебные акты.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Копии электронных документов, загруженных заявителем, хранятся в сервисе "Судебный кабинет" не более шести месяцев.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использования данной функции заявителю необходимо перейти во вкладку "Уведомления" и выбрать соответствующее оповещение, в котором можно ознакомиться с текстом уведомления и скачать по ссылке судебный акт.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31.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приказом Руководителя Департамента по обеспечению деятельности судов при Верховном Суде РК (аппарата Верховного Суда РК) от 26.10.2020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