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fa3" w14:textId="3f0e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июня 2018 года № 266. Зарегистрирован в Министерстве юстиции Республики Казахстан 3 июля 2018 года № 17151.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 в Реестре государственной регистрации нормативных правовых актов Республики Казахстан под № 13420, опубликован в информационно-правовой системе "Әділет" 11 апреля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посткурсовой мониторинг – специально организованная, научно обоснованная, непрерывная, целевая система диагностики, прогностического отслеживания, оценивания и управления качеством образовательного процесса и посткурсовой деятельности сертифицированных педагогических кадров с целью сопоставления фактического состояния педагогической практики с ожидаемыми результатами процесса обучения в организациях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итоговая оценка – процесс, с помощью которого устанавливается соответствие претендента требованиям схемы присвоение квалификации, в результате которого принимается решение о сертификации;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педагогические кадры - педагогические работники и приравненные к ним лица, проходящие обучение в рамках программы повышения квалификации;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повышение квалификации педагогических кадров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посткурсовое сопровождение педагогических кадров – комплекс мероприятий по методическому, консультационному сопровождению образовательной деятельности педагогических кадров, отслеживание их педагогической деятельности в посткурсовой период, направленный на развитие профессиональной компетентности педагогических кадров;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– документ, подтверждающий уровень соответствия квалификации специалиста квалификационным требованиям, а также стандартам для конкретной области и уровня профессиональной деятельности;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сертификация – процедура подтверждения соответствия и присвоения квалификации специалистов. Сертификация устанавливает, что лицо соответствует определенным требованиям к уровню квалификации и компетентности;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посткурсовая поддержка сертифицированных педагогических кадров – система ресурсов, форм и методов, обеспечивающая условия для оптимального профессионального развития и преобразования педагогической практики сертифицированных педагогических кадров, содействующая успешности обучения воспитанников и обучающихся организаций образования;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сертифицированный тренер – специалист либо педагогический работник, прошедший сертифицированное обучение по программе подготовки тренеров.";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Слушателям, прошедшим Курсы, Организацией выдается сертификат по теме курсов повышения квалификации.";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Слушателям, успешно прошедшим длительные Курсы выдается сертификат по следующим образовательным программам: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"Лидерство учителя в педагогическом сообществе"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"Лидерство учителя в школе"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"Эффективное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"Общечеловеческие ценности в целостном педагогическом процессе школы"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"Общечеловеческие ценности в целостном педагогическом процессе класса"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"Общечеловеческие ценности на уроке"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руководителям общеобразовательных организаций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Организациями осуществляется: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посткурсовая поддержка сертифицированных педагогических кадров;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посткурсовое сопровождение педагогических кадров;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методических ресурсов и инструментария для обеспечения посткурсовой поддержки или посткурсового сопровождения, диагностического инструментария и/или механизма проведения посткурсового мониторинга (по согласованию с Управлениями образованиями).".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образования и науки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