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f7d2" w14:textId="e83f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ветеринарного контрольного поста, фитосанитарного контрольного поста, а также государственного инспектора по карантину растений, государственного ветеринарно-санитарного инспектора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5 июня 2018 года № 240. Зарегистрирован в Министерстве юстиции Республики Казахстан 4 июля 2018 года № 17153. Утратил силу приказом и.о. Министра сельского хозяйства Республики Казахстан от 22 апреля 2025 года № 119.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сельского хозяйства РК от 22.04.2025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17.10.2024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натуральные нормы обеспечения ветеринарного контрольного поста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натуральные нормы обеспечения фитосанитарного контрольного поста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натуральные нормы обеспечения государственного инспектора по карантину растений, государственного ветеринарно-санитарного инспектора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июня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2018 года № 240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ветеринарного контрольного поста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натуральной нормы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 в количественном выражении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эксплуатации, лет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распространения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Нормы положенности транспортных средств</w:t>
            </w:r>
          </w:p>
          <w:bookmarkEnd w:id="14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ветеринарных контрольных постов вблизи границы</w:t>
            </w:r>
          </w:p>
          <w:bookmarkEnd w:id="15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ветеринарного контрольного поста вблизи границы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 утепленный на шасси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ветеринарных контрольных постов между областями</w:t>
            </w:r>
          </w:p>
          <w:bookmarkEnd w:id="18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ветеринарного контрольного поста между областями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 утепленный на шасси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Нормы положенности машин и оборудования, инструментов и прочего хозяйственного инвентаря</w:t>
            </w:r>
          </w:p>
          <w:bookmarkEnd w:id="21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ветеринарных контрольных постов вблизи границы</w:t>
            </w:r>
          </w:p>
          <w:bookmarkEnd w:id="22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станции пользователей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ветеринарного контрольного поста вблизи границы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МФУ (сканер, принтер, ксерокс)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мобильный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Модем WiFi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бензиновый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обогреватель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простой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Диспенсеры для 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одежда, индивидуальные средства защиты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ветеринарных контрольных постов между областями</w:t>
            </w:r>
          </w:p>
          <w:bookmarkEnd w:id="46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станции пользователей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ветеринарного контрольного поста между областями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МФУ (сканер, принтер, ксерокс)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мобильный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Модем WiFi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бензиновый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обогреватель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Стул-кресло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простой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Диспенсеры для 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одежда, индивидуальные средства защиты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Нормы положенности оборудования для лаборатории ветеринарно-санитарной экспертизы</w:t>
            </w:r>
          </w:p>
          <w:bookmarkEnd w:id="70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лаборатории ветеринарно-санитарной экспертизы для ветеринарных контрольных постов вблизи границы</w:t>
            </w:r>
          </w:p>
          <w:bookmarkEnd w:id="71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натуральной нормы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 в количественном выражении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эксплуатации, лет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распространения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для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ветеринарного контрольного поста вблизи границы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биологический, осветитель для микроскопа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водяная лабораторная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Компрессори для трихинеллоскопии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сушильный стерилизационный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лабораторные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лабораторные (для мяса с металлическим стилетом)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бактерицидная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Гомогенизатор или мясорубка лабораторная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"Лактан"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степени чистоты молока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электрическая двух камфорная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Морозильная 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 гигрометрический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ветеринарных контрольных постов между областями</w:t>
            </w:r>
          </w:p>
          <w:bookmarkEnd w:id="92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для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ветеринарного контрольного поста между областями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2018 года № 240</w:t>
            </w:r>
          </w:p>
        </w:tc>
      </w:tr>
    </w:tbl>
    <w:bookmarkStart w:name="z10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фитосанитарного контрольного поста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натуральной нормы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 в количественном выражении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эксплуатации, лет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распространения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Нормы положенности транспортных средств</w:t>
            </w:r>
          </w:p>
          <w:bookmarkEnd w:id="96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 утепленный на шасси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каждого фитосанитарного контрольного поста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Нормы положенности прочих машин и оборудования</w:t>
            </w:r>
          </w:p>
          <w:bookmarkEnd w:id="98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фитосанитарного контрольного поста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обогреватель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2018 года № 240</w:t>
            </w:r>
          </w:p>
        </w:tc>
      </w:tr>
    </w:tbl>
    <w:bookmarkStart w:name="z11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государственного инспектора по карантину растений, государственного ветеринарно-санитарного инспектора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сельского хозяйства РК от 17.10.2024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положенности прочих машин и оборудования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карантину растений и государственного ветеринарно-санитарного инспектора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Мобильный планшет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ветеринарно-санитарного инспектора, осуществляющего ветеринарно-санитарный контроль и надзор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