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29f4" w14:textId="c5d2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июня 2018 года № 601. Зарегистрирован в Министерстве юстиции Республики Казахстан 4 июля 2018 года № 17158.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опубликован 10 января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утвержденные указанным приказом, изложить в новой редакции согласно приложению к настоящему приказу. </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с 1 июля 2018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Председателя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______________________К. Орунханов</w:t>
      </w:r>
    </w:p>
    <w:p>
      <w:pPr>
        <w:spacing w:after="0"/>
        <w:ind w:left="0"/>
        <w:jc w:val="both"/>
      </w:pPr>
      <w:r>
        <w:rPr>
          <w:rFonts w:ascii="Times New Roman"/>
          <w:b w:val="false"/>
          <w:i w:val="false"/>
          <w:color w:val="000000"/>
          <w:sz w:val="28"/>
        </w:rPr>
        <w:t>19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601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640</w:t>
            </w:r>
          </w:p>
        </w:tc>
      </w:tr>
    </w:tbl>
    <w:bookmarkStart w:name="z17" w:id="9"/>
    <w:p>
      <w:pPr>
        <w:spacing w:after="0"/>
        <w:ind w:left="0"/>
        <w:jc w:val="left"/>
      </w:pPr>
      <w:r>
        <w:rPr>
          <w:rFonts w:ascii="Times New Roman"/>
          <w:b/>
          <w:i w:val="false"/>
          <w:color w:val="000000"/>
        </w:rPr>
        <w:t xml:space="preserve">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(далее – Правила) определяют порядок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1"/>
    <w:bookmarkStart w:name="z20" w:id="12"/>
    <w:p>
      <w:pPr>
        <w:spacing w:after="0"/>
        <w:ind w:left="0"/>
        <w:jc w:val="both"/>
      </w:pPr>
      <w:r>
        <w:rPr>
          <w:rFonts w:ascii="Times New Roman"/>
          <w:b w:val="false"/>
          <w:i w:val="false"/>
          <w:color w:val="000000"/>
          <w:sz w:val="28"/>
        </w:rPr>
        <w:t>
      2. Администраторы бюджетных программ, содержащихся за счет республиканского и местного бюджетов, уполномоченные органы по исполнению бюджета составляют полугодовую, годовую отчетность в объеме и по формам, установленным настоящими Правилами.</w:t>
      </w:r>
    </w:p>
    <w:bookmarkEnd w:id="12"/>
    <w:bookmarkStart w:name="z21" w:id="1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14"/>
    <w:bookmarkStart w:name="z23" w:id="15"/>
    <w:p>
      <w:pPr>
        <w:spacing w:after="0"/>
        <w:ind w:left="0"/>
        <w:jc w:val="both"/>
      </w:pPr>
      <w:r>
        <w:rPr>
          <w:rFonts w:ascii="Times New Roman"/>
          <w:b w:val="false"/>
          <w:i w:val="false"/>
          <w:color w:val="000000"/>
          <w:sz w:val="28"/>
        </w:rPr>
        <w:t xml:space="preserve">
      консолидированная финансовая отчетность об исполнении республиканского бюджета – это финансовая отчетность ведомства и администраторов республиканских бюджетных программ, представленная как финансовая отчетность единой организации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Бюджетного кодекса Республики Казахстан от 4 декабря 2008 года (далее – Бюджетный кодекс);</w:t>
      </w:r>
    </w:p>
    <w:bookmarkEnd w:id="15"/>
    <w:bookmarkStart w:name="z24" w:id="16"/>
    <w:p>
      <w:pPr>
        <w:spacing w:after="0"/>
        <w:ind w:left="0"/>
        <w:jc w:val="both"/>
      </w:pPr>
      <w:r>
        <w:rPr>
          <w:rFonts w:ascii="Times New Roman"/>
          <w:b w:val="false"/>
          <w:i w:val="false"/>
          <w:color w:val="000000"/>
          <w:sz w:val="28"/>
        </w:rPr>
        <w:t xml:space="preserve">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r>
        <w:rPr>
          <w:rFonts w:ascii="Times New Roman"/>
          <w:b w:val="false"/>
          <w:i w:val="false"/>
          <w:color w:val="000000"/>
          <w:sz w:val="28"/>
        </w:rPr>
        <w:t>статьей 120-2</w:t>
      </w:r>
      <w:r>
        <w:rPr>
          <w:rFonts w:ascii="Times New Roman"/>
          <w:b w:val="false"/>
          <w:i w:val="false"/>
          <w:color w:val="000000"/>
          <w:sz w:val="28"/>
        </w:rPr>
        <w:t xml:space="preserve"> Бюджетного кодекса;</w:t>
      </w:r>
    </w:p>
    <w:bookmarkEnd w:id="16"/>
    <w:bookmarkStart w:name="z25" w:id="17"/>
    <w:p>
      <w:pPr>
        <w:spacing w:after="0"/>
        <w:ind w:left="0"/>
        <w:jc w:val="both"/>
      </w:pPr>
      <w:r>
        <w:rPr>
          <w:rFonts w:ascii="Times New Roman"/>
          <w:b w:val="false"/>
          <w:i w:val="false"/>
          <w:color w:val="000000"/>
          <w:sz w:val="28"/>
        </w:rPr>
        <w:t>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17"/>
    <w:bookmarkStart w:name="z26" w:id="18"/>
    <w:p>
      <w:pPr>
        <w:spacing w:after="0"/>
        <w:ind w:left="0"/>
        <w:jc w:val="both"/>
      </w:pPr>
      <w:r>
        <w:rPr>
          <w:rFonts w:ascii="Times New Roman"/>
          <w:b w:val="false"/>
          <w:i w:val="false"/>
          <w:color w:val="000000"/>
          <w:sz w:val="28"/>
        </w:rPr>
        <w:t xml:space="preserve">
      ведомство – ведомство центрального уполномоченного органа по исполнению бюджета, осуществляющее функции в сфере исполнения республиканского бюджета и обслуживания исполнения местных бюджетов; </w:t>
      </w:r>
    </w:p>
    <w:bookmarkEnd w:id="18"/>
    <w:bookmarkStart w:name="z27" w:id="19"/>
    <w:p>
      <w:pPr>
        <w:spacing w:after="0"/>
        <w:ind w:left="0"/>
        <w:jc w:val="both"/>
      </w:pPr>
      <w:r>
        <w:rPr>
          <w:rFonts w:ascii="Times New Roman"/>
          <w:b w:val="false"/>
          <w:i w:val="false"/>
          <w:color w:val="000000"/>
          <w:sz w:val="28"/>
        </w:rPr>
        <w:t xml:space="preserve">
      местный уполномоченный орган по исполнению бюджета – местные уполномоченные органы, финансируемые из местного бюджета, осуществляющие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 </w:t>
      </w:r>
    </w:p>
    <w:bookmarkEnd w:id="19"/>
    <w:bookmarkStart w:name="z28" w:id="20"/>
    <w:p>
      <w:pPr>
        <w:spacing w:after="0"/>
        <w:ind w:left="0"/>
        <w:jc w:val="both"/>
      </w:pPr>
      <w:r>
        <w:rPr>
          <w:rFonts w:ascii="Times New Roman"/>
          <w:b w:val="false"/>
          <w:i w:val="false"/>
          <w:color w:val="000000"/>
          <w:sz w:val="28"/>
        </w:rPr>
        <w:t xml:space="preserve">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законодательными актами Республики Казахстан; </w:t>
      </w:r>
    </w:p>
    <w:bookmarkEnd w:id="20"/>
    <w:bookmarkStart w:name="z29" w:id="21"/>
    <w:p>
      <w:pPr>
        <w:spacing w:after="0"/>
        <w:ind w:left="0"/>
        <w:jc w:val="both"/>
      </w:pPr>
      <w:r>
        <w:rPr>
          <w:rFonts w:ascii="Times New Roman"/>
          <w:b w:val="false"/>
          <w:i w:val="false"/>
          <w:color w:val="000000"/>
          <w:sz w:val="28"/>
        </w:rPr>
        <w:t>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также операций между уполномоченными органами по исполнению вышестоящего и нижестоящего бюджетов.</w:t>
      </w:r>
    </w:p>
    <w:bookmarkEnd w:id="21"/>
    <w:bookmarkStart w:name="z30" w:id="22"/>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22"/>
    <w:bookmarkStart w:name="z31" w:id="23"/>
    <w:p>
      <w:pPr>
        <w:spacing w:after="0"/>
        <w:ind w:left="0"/>
        <w:jc w:val="both"/>
      </w:pPr>
      <w:r>
        <w:rPr>
          <w:rFonts w:ascii="Times New Roman"/>
          <w:b w:val="false"/>
          <w:i w:val="false"/>
          <w:color w:val="000000"/>
          <w:sz w:val="28"/>
        </w:rPr>
        <w:t>
      4. При составлении консолидированной финансовой отчетности необходимо руководствоваться Бюджетным кодексом, нормативными правовыми актами по бухгалтерскому учету и финансовой отчетности в государственных учреждениях и настоящими Правилами.</w:t>
      </w:r>
    </w:p>
    <w:bookmarkEnd w:id="23"/>
    <w:bookmarkStart w:name="z32" w:id="24"/>
    <w:p>
      <w:pPr>
        <w:spacing w:after="0"/>
        <w:ind w:left="0"/>
        <w:jc w:val="both"/>
      </w:pPr>
      <w:r>
        <w:rPr>
          <w:rFonts w:ascii="Times New Roman"/>
          <w:b w:val="false"/>
          <w:i w:val="false"/>
          <w:color w:val="000000"/>
          <w:sz w:val="28"/>
        </w:rPr>
        <w:t>
      5. Инвестиции в субъекты квазигосударственного сектора представляются в консолидированной финансовой отчетности по стоимости, представленной в финансовой отчетности администратора бюджетной программы.</w:t>
      </w:r>
    </w:p>
    <w:bookmarkEnd w:id="24"/>
    <w:bookmarkStart w:name="z33" w:id="25"/>
    <w:p>
      <w:pPr>
        <w:spacing w:after="0"/>
        <w:ind w:left="0"/>
        <w:jc w:val="both"/>
      </w:pPr>
      <w:r>
        <w:rPr>
          <w:rFonts w:ascii="Times New Roman"/>
          <w:b w:val="false"/>
          <w:i w:val="false"/>
          <w:color w:val="000000"/>
          <w:sz w:val="28"/>
        </w:rPr>
        <w:t>
      6. При составлении консолидированной финансовой отчетности соблюдаются следующие требования:</w:t>
      </w:r>
    </w:p>
    <w:bookmarkEnd w:id="25"/>
    <w:bookmarkStart w:name="z34" w:id="26"/>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26"/>
    <w:bookmarkStart w:name="z35" w:id="27"/>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27"/>
    <w:bookmarkStart w:name="z36" w:id="28"/>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28"/>
    <w:bookmarkStart w:name="z37" w:id="29"/>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29"/>
    <w:bookmarkStart w:name="z38" w:id="30"/>
    <w:p>
      <w:pPr>
        <w:spacing w:after="0"/>
        <w:ind w:left="0"/>
        <w:jc w:val="both"/>
      </w:pPr>
      <w:r>
        <w:rPr>
          <w:rFonts w:ascii="Times New Roman"/>
          <w:b w:val="false"/>
          <w:i w:val="false"/>
          <w:color w:val="000000"/>
          <w:sz w:val="28"/>
        </w:rPr>
        <w:t>
      7. Финансовая отчетность администраторов бюджетных программ и их подведомственных государственных учреждений, уполномоченных органов по исполнению бюджета, которая используется при подготовке консолидированной финансовой отчетности, готовится по состоянию на одну и ту же отчетную дату.</w:t>
      </w:r>
    </w:p>
    <w:bookmarkEnd w:id="30"/>
    <w:bookmarkStart w:name="z39" w:id="31"/>
    <w:p>
      <w:pPr>
        <w:spacing w:after="0"/>
        <w:ind w:left="0"/>
        <w:jc w:val="both"/>
      </w:pPr>
      <w:r>
        <w:rPr>
          <w:rFonts w:ascii="Times New Roman"/>
          <w:b w:val="false"/>
          <w:i w:val="false"/>
          <w:color w:val="000000"/>
          <w:sz w:val="28"/>
        </w:rPr>
        <w:t>
      8. Консолидированная финансовая отчетность для аналогичных сделок и других событий составляется на основе единой учетной политики.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31"/>
    <w:bookmarkStart w:name="z40" w:id="32"/>
    <w:p>
      <w:pPr>
        <w:spacing w:after="0"/>
        <w:ind w:left="0"/>
        <w:jc w:val="both"/>
      </w:pPr>
      <w:r>
        <w:rPr>
          <w:rFonts w:ascii="Times New Roman"/>
          <w:b w:val="false"/>
          <w:i w:val="false"/>
          <w:color w:val="000000"/>
          <w:sz w:val="28"/>
        </w:rPr>
        <w:t>
      9.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32"/>
    <w:bookmarkStart w:name="z41" w:id="33"/>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End w:id="33"/>
    <w:bookmarkStart w:name="z42" w:id="34"/>
    <w:p>
      <w:pPr>
        <w:spacing w:after="0"/>
        <w:ind w:left="0"/>
        <w:jc w:val="both"/>
      </w:pPr>
      <w:r>
        <w:rPr>
          <w:rFonts w:ascii="Times New Roman"/>
          <w:b w:val="false"/>
          <w:i w:val="false"/>
          <w:color w:val="000000"/>
          <w:sz w:val="28"/>
        </w:rPr>
        <w:t xml:space="preserve">
      Изменения администратором бюджетных программ в консолидированную финансовую отчетность после ее сдачи вносятся на основании уведомления ведомства с обязательным соблюдением принципов и требований по внесению изменений, предусмотренных в настоящих Правилах и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приказом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w:t>
      </w:r>
    </w:p>
    <w:bookmarkEnd w:id="34"/>
    <w:bookmarkStart w:name="z43" w:id="35"/>
    <w:p>
      <w:pPr>
        <w:spacing w:after="0"/>
        <w:ind w:left="0"/>
        <w:jc w:val="both"/>
      </w:pPr>
      <w:r>
        <w:rPr>
          <w:rFonts w:ascii="Times New Roman"/>
          <w:b w:val="false"/>
          <w:i w:val="false"/>
          <w:color w:val="000000"/>
          <w:sz w:val="28"/>
        </w:rPr>
        <w:t>
      В случае внесения изменений в консолидированную финансовую отчетность, необходимо внести соответствующие изменения в экземпляр отчетности, ранее направленной в Счетный комитет по контролю за исполнением республиканского бюджета.</w:t>
      </w:r>
    </w:p>
    <w:bookmarkEnd w:id="35"/>
    <w:bookmarkStart w:name="z44" w:id="36"/>
    <w:p>
      <w:pPr>
        <w:spacing w:after="0"/>
        <w:ind w:left="0"/>
        <w:jc w:val="both"/>
      </w:pPr>
      <w:r>
        <w:rPr>
          <w:rFonts w:ascii="Times New Roman"/>
          <w:b w:val="false"/>
          <w:i w:val="false"/>
          <w:color w:val="000000"/>
          <w:sz w:val="28"/>
        </w:rPr>
        <w:t>
      10. Адресная часть форм финансовой отчетности заполняется в следующем порядке:</w:t>
      </w:r>
    </w:p>
    <w:bookmarkEnd w:id="36"/>
    <w:bookmarkStart w:name="z45" w:id="37"/>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37"/>
    <w:bookmarkStart w:name="z46" w:id="38"/>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bookmarkEnd w:id="38"/>
    <w:bookmarkStart w:name="z47" w:id="39"/>
    <w:p>
      <w:pPr>
        <w:spacing w:after="0"/>
        <w:ind w:left="0"/>
        <w:jc w:val="both"/>
      </w:pPr>
      <w:r>
        <w:rPr>
          <w:rFonts w:ascii="Times New Roman"/>
          <w:b w:val="false"/>
          <w:i w:val="false"/>
          <w:color w:val="000000"/>
          <w:sz w:val="28"/>
        </w:rPr>
        <w:t>
      реквизит "Уполномоченный орган по исполнению местного бюджета" – наименование уполномоченного органа области, городов республиканского значения, столицы по исполнению бюджета;</w:t>
      </w:r>
    </w:p>
    <w:bookmarkEnd w:id="39"/>
    <w:bookmarkStart w:name="z48" w:id="40"/>
    <w:p>
      <w:pPr>
        <w:spacing w:after="0"/>
        <w:ind w:left="0"/>
        <w:jc w:val="both"/>
      </w:pPr>
      <w:r>
        <w:rPr>
          <w:rFonts w:ascii="Times New Roman"/>
          <w:b w:val="false"/>
          <w:i w:val="false"/>
          <w:color w:val="000000"/>
          <w:sz w:val="28"/>
        </w:rPr>
        <w:t>
      реквизит "Вид бюджета" – указывается вид бюджета;</w:t>
      </w:r>
    </w:p>
    <w:bookmarkEnd w:id="40"/>
    <w:bookmarkStart w:name="z49" w:id="41"/>
    <w:p>
      <w:pPr>
        <w:spacing w:after="0"/>
        <w:ind w:left="0"/>
        <w:jc w:val="both"/>
      </w:pPr>
      <w:r>
        <w:rPr>
          <w:rFonts w:ascii="Times New Roman"/>
          <w:b w:val="false"/>
          <w:i w:val="false"/>
          <w:color w:val="000000"/>
          <w:sz w:val="28"/>
        </w:rPr>
        <w:t>
      реквизит "Единица измерения" – тысяч тенге.</w:t>
      </w:r>
    </w:p>
    <w:bookmarkEnd w:id="41"/>
    <w:bookmarkStart w:name="z50" w:id="42"/>
    <w:p>
      <w:pPr>
        <w:spacing w:after="0"/>
        <w:ind w:left="0"/>
        <w:jc w:val="both"/>
      </w:pPr>
      <w:r>
        <w:rPr>
          <w:rFonts w:ascii="Times New Roman"/>
          <w:b w:val="false"/>
          <w:i w:val="false"/>
          <w:color w:val="000000"/>
          <w:sz w:val="28"/>
        </w:rPr>
        <w:t>
      11. Консолидированная финансовая отчетность администраторами республиканских бюджетных программ и местными уполномоченными органами по исполнению бюджета областей, бюджетов городов республиканского значения, столицы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End w:id="42"/>
    <w:bookmarkStart w:name="z51" w:id="43"/>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на бумажном носителе в сброшюрованном виде с пронумерованными страницами и оглавлением и в электронном виде посредством ИС в полном объеме форм.</w:t>
      </w:r>
    </w:p>
    <w:bookmarkEnd w:id="43"/>
    <w:bookmarkStart w:name="z52" w:id="44"/>
    <w:p>
      <w:pPr>
        <w:spacing w:after="0"/>
        <w:ind w:left="0"/>
        <w:jc w:val="both"/>
      </w:pPr>
      <w:r>
        <w:rPr>
          <w:rFonts w:ascii="Times New Roman"/>
          <w:b w:val="false"/>
          <w:i w:val="false"/>
          <w:color w:val="000000"/>
          <w:sz w:val="28"/>
        </w:rPr>
        <w:t>
      12. Администраторы местных бюджетных программ представляют годовую консолидированную финансовую отчетность соответствующему уполномоченному органу по исполнению местного бюджета и территориальному подразделению уполномоченного органа по внутреннему государственному аудиту.</w:t>
      </w:r>
    </w:p>
    <w:bookmarkEnd w:id="44"/>
    <w:bookmarkStart w:name="z53" w:id="45"/>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ведомству.</w:t>
      </w:r>
    </w:p>
    <w:bookmarkEnd w:id="45"/>
    <w:bookmarkStart w:name="z54" w:id="46"/>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Счетному комитету по контролю за исполнением республиканского бюджета не позднее трех рабочих дней со дня согласования с уполномоченным органом по исполнению бюджета.</w:t>
      </w:r>
    </w:p>
    <w:bookmarkEnd w:id="46"/>
    <w:bookmarkStart w:name="z55" w:id="47"/>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47"/>
    <w:bookmarkStart w:name="z56" w:id="48"/>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ведомство возвращает на доработку.</w:t>
      </w:r>
    </w:p>
    <w:bookmarkEnd w:id="48"/>
    <w:bookmarkStart w:name="z57" w:id="49"/>
    <w:p>
      <w:pPr>
        <w:spacing w:after="0"/>
        <w:ind w:left="0"/>
        <w:jc w:val="both"/>
      </w:pPr>
      <w:r>
        <w:rPr>
          <w:rFonts w:ascii="Times New Roman"/>
          <w:b w:val="false"/>
          <w:i w:val="false"/>
          <w:color w:val="000000"/>
          <w:sz w:val="28"/>
        </w:rPr>
        <w:t>
      Ведомство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уполномоченного органа об исполнении местного бюджета.</w:t>
      </w:r>
    </w:p>
    <w:bookmarkEnd w:id="49"/>
    <w:bookmarkStart w:name="z58" w:id="50"/>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1 июля текущего финансового года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50"/>
    <w:bookmarkStart w:name="z59" w:id="51"/>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и уполномоченного органа по исполнению соответствующего бюджета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51"/>
    <w:bookmarkStart w:name="z60" w:id="52"/>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обязательно указывается расшифровка подписи (фамилия и инициалы).</w:t>
      </w:r>
    </w:p>
    <w:bookmarkEnd w:id="52"/>
    <w:bookmarkStart w:name="z61" w:id="53"/>
    <w:p>
      <w:pPr>
        <w:spacing w:after="0"/>
        <w:ind w:left="0"/>
        <w:jc w:val="left"/>
      </w:pPr>
      <w:r>
        <w:rPr>
          <w:rFonts w:ascii="Times New Roman"/>
          <w:b/>
          <w:i w:val="false"/>
          <w:color w:val="000000"/>
        </w:rPr>
        <w:t xml:space="preserve"> Глава 2. Этапы консолидации финансовой отчетности</w:t>
      </w:r>
    </w:p>
    <w:bookmarkEnd w:id="53"/>
    <w:bookmarkStart w:name="z62" w:id="54"/>
    <w:p>
      <w:pPr>
        <w:spacing w:after="0"/>
        <w:ind w:left="0"/>
        <w:jc w:val="both"/>
      </w:pPr>
      <w:r>
        <w:rPr>
          <w:rFonts w:ascii="Times New Roman"/>
          <w:b w:val="false"/>
          <w:i w:val="false"/>
          <w:color w:val="000000"/>
          <w:sz w:val="28"/>
        </w:rPr>
        <w:t>
      14. С целью соблюдения принципа сопоставимости финансовой отчетности, консолидированная финансовая отчетность текущего периода составляется в сравнении с данными аналогичного прошлого отчетного периода.</w:t>
      </w:r>
    </w:p>
    <w:bookmarkEnd w:id="54"/>
    <w:bookmarkStart w:name="z63" w:id="55"/>
    <w:p>
      <w:pPr>
        <w:spacing w:after="0"/>
        <w:ind w:left="0"/>
        <w:jc w:val="both"/>
      </w:pPr>
      <w:r>
        <w:rPr>
          <w:rFonts w:ascii="Times New Roman"/>
          <w:b w:val="false"/>
          <w:i w:val="false"/>
          <w:color w:val="000000"/>
          <w:sz w:val="28"/>
        </w:rPr>
        <w:t>
      15. Составление консолидированной финансовой отчетности осуществляется в следующем порядке:</w:t>
      </w:r>
    </w:p>
    <w:bookmarkEnd w:id="55"/>
    <w:bookmarkStart w:name="z64" w:id="56"/>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56"/>
    <w:bookmarkStart w:name="z65" w:id="57"/>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57"/>
    <w:bookmarkStart w:name="z66" w:id="58"/>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w:t>
      </w:r>
    </w:p>
    <w:bookmarkEnd w:id="58"/>
    <w:bookmarkStart w:name="z67" w:id="59"/>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59"/>
    <w:bookmarkStart w:name="z68" w:id="60"/>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60"/>
    <w:bookmarkStart w:name="z69" w:id="61"/>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61"/>
    <w:bookmarkStart w:name="z70" w:id="62"/>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62"/>
    <w:bookmarkStart w:name="z71" w:id="63"/>
    <w:p>
      <w:pPr>
        <w:spacing w:after="0"/>
        <w:ind w:left="0"/>
        <w:jc w:val="both"/>
      </w:pPr>
      <w:r>
        <w:rPr>
          <w:rFonts w:ascii="Times New Roman"/>
          <w:b w:val="false"/>
          <w:i w:val="false"/>
          <w:color w:val="000000"/>
          <w:sz w:val="28"/>
        </w:rPr>
        <w:t xml:space="preserve">
      16. Консолидация показателей по таблицам (1-21) формы КФО-5 "Пояснительная записка к финансовой отчетности" осуществляется путем суммирования аналогичных статей. Консолидация показателей по </w:t>
      </w:r>
      <w:r>
        <w:rPr>
          <w:rFonts w:ascii="Times New Roman"/>
          <w:b w:val="false"/>
          <w:i w:val="false"/>
          <w:color w:val="000000"/>
          <w:sz w:val="28"/>
        </w:rPr>
        <w:t>таблицам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осуществляется за исключением сэлиминированных сумм.</w:t>
      </w:r>
    </w:p>
    <w:bookmarkEnd w:id="63"/>
    <w:bookmarkStart w:name="z72" w:id="64"/>
    <w:p>
      <w:pPr>
        <w:spacing w:after="0"/>
        <w:ind w:left="0"/>
        <w:jc w:val="left"/>
      </w:pPr>
      <w:r>
        <w:rPr>
          <w:rFonts w:ascii="Times New Roman"/>
          <w:b/>
          <w:i w:val="false"/>
          <w:color w:val="000000"/>
        </w:rPr>
        <w:t xml:space="preserve"> Глава 3. Составление консолидированной финансовой отчетности администраторами бюджетных программ</w:t>
      </w:r>
    </w:p>
    <w:bookmarkEnd w:id="64"/>
    <w:bookmarkStart w:name="z73" w:id="65"/>
    <w:p>
      <w:pPr>
        <w:spacing w:after="0"/>
        <w:ind w:left="0"/>
        <w:jc w:val="left"/>
      </w:pPr>
      <w:r>
        <w:rPr>
          <w:rFonts w:ascii="Times New Roman"/>
          <w:b/>
          <w:i w:val="false"/>
          <w:color w:val="000000"/>
        </w:rPr>
        <w:t xml:space="preserve"> Параграф 1. Порядок составления консолидированной финансовой отчетности администраторами бюджетных программ</w:t>
      </w:r>
    </w:p>
    <w:bookmarkEnd w:id="65"/>
    <w:bookmarkStart w:name="z74" w:id="66"/>
    <w:p>
      <w:pPr>
        <w:spacing w:after="0"/>
        <w:ind w:left="0"/>
        <w:jc w:val="both"/>
      </w:pPr>
      <w:r>
        <w:rPr>
          <w:rFonts w:ascii="Times New Roman"/>
          <w:b w:val="false"/>
          <w:i w:val="false"/>
          <w:color w:val="000000"/>
          <w:sz w:val="28"/>
        </w:rPr>
        <w:t>
      17. Администраторами бюджетных программ полугодовая консолидированная финансовая отчетность составляется по состоянию на 1 июля текущего финансового года, годовая консолидированная финансовая отчетность - по состоянию на 1 января года, следующего за отчетным финансовым годом. Годовая консолидированная финансовая отчетность составляется за календарный период с 1 января по 31 декабря.</w:t>
      </w:r>
    </w:p>
    <w:bookmarkEnd w:id="66"/>
    <w:bookmarkStart w:name="z75" w:id="67"/>
    <w:p>
      <w:pPr>
        <w:spacing w:after="0"/>
        <w:ind w:left="0"/>
        <w:jc w:val="both"/>
      </w:pPr>
      <w:r>
        <w:rPr>
          <w:rFonts w:ascii="Times New Roman"/>
          <w:b w:val="false"/>
          <w:i w:val="false"/>
          <w:color w:val="000000"/>
          <w:sz w:val="28"/>
        </w:rPr>
        <w:t>
      18. Объем полугодовой, годовой консолидированной финансовой отчетности включает:</w:t>
      </w:r>
    </w:p>
    <w:bookmarkEnd w:id="67"/>
    <w:bookmarkStart w:name="z76" w:id="68"/>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8"/>
    <w:bookmarkStart w:name="z77" w:id="69"/>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9"/>
    <w:bookmarkStart w:name="z78" w:id="70"/>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0"/>
    <w:bookmarkStart w:name="z79" w:id="71"/>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1"/>
    <w:bookmarkStart w:name="z80" w:id="72"/>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2"/>
    <w:bookmarkStart w:name="z81" w:id="73"/>
    <w:p>
      <w:pPr>
        <w:spacing w:after="0"/>
        <w:ind w:left="0"/>
        <w:jc w:val="both"/>
      </w:pPr>
      <w:r>
        <w:rPr>
          <w:rFonts w:ascii="Times New Roman"/>
          <w:b w:val="false"/>
          <w:i w:val="false"/>
          <w:color w:val="000000"/>
          <w:sz w:val="28"/>
        </w:rPr>
        <w:t>
      19. В случае наличия замечаний и необходимости внесения изменений в консолидированную финансовую отчетность администратора республиканских бюджетных программ, уполномоченный орган по исполнению бюджета отклоняет в ИС консолидированную финансовую отчетность для внесения соответствующих изменений, с указанием причины отклонения.</w:t>
      </w:r>
    </w:p>
    <w:bookmarkEnd w:id="73"/>
    <w:bookmarkStart w:name="z82" w:id="74"/>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10 (десяти) рабочих дней с момента получения письменного уведомления или отклонения в ИС. В случае если изменения касаются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(десяти) рабочих дней в его отдельную финансовую отчетность.</w:t>
      </w:r>
    </w:p>
    <w:bookmarkEnd w:id="74"/>
    <w:bookmarkStart w:name="z83" w:id="75"/>
    <w:p>
      <w:pPr>
        <w:spacing w:after="0"/>
        <w:ind w:left="0"/>
        <w:jc w:val="both"/>
      </w:pPr>
      <w:r>
        <w:rPr>
          <w:rFonts w:ascii="Times New Roman"/>
          <w:b w:val="false"/>
          <w:i w:val="false"/>
          <w:color w:val="000000"/>
          <w:sz w:val="28"/>
        </w:rPr>
        <w:t>
      20. При реорганизации (слиянии, присоединении, разделении, выделении и преобразовании) центрального и иного исполнительного органа, имущественные права и обязанности переходят к правопреемнику при слиянии, присоединении и преобразовании – в соответствии с передаточным актом, при разделении и выделении – в соответствии с разделительным балансом.</w:t>
      </w:r>
    </w:p>
    <w:bookmarkEnd w:id="75"/>
    <w:bookmarkStart w:name="z84" w:id="76"/>
    <w:p>
      <w:pPr>
        <w:spacing w:after="0"/>
        <w:ind w:left="0"/>
        <w:jc w:val="both"/>
      </w:pPr>
      <w:r>
        <w:rPr>
          <w:rFonts w:ascii="Times New Roman"/>
          <w:b w:val="false"/>
          <w:i w:val="false"/>
          <w:color w:val="000000"/>
          <w:sz w:val="28"/>
        </w:rPr>
        <w:t>
      Разделительный баланс составляется по одному экземпляру для каждого выделяющегося государственного учреждения.</w:t>
      </w:r>
    </w:p>
    <w:bookmarkEnd w:id="76"/>
    <w:bookmarkStart w:name="z85" w:id="77"/>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77"/>
    <w:bookmarkStart w:name="z86" w:id="78"/>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bookmarkEnd w:id="78"/>
    <w:bookmarkStart w:name="z87" w:id="79"/>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bookmarkEnd w:id="79"/>
    <w:bookmarkStart w:name="z88" w:id="80"/>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Консолидированная финансовая отчетность представляется до полного завершения процедур ликвидации.</w:t>
      </w:r>
    </w:p>
    <w:bookmarkEnd w:id="80"/>
    <w:bookmarkStart w:name="z89" w:id="81"/>
    <w:p>
      <w:pPr>
        <w:spacing w:after="0"/>
        <w:ind w:left="0"/>
        <w:jc w:val="both"/>
      </w:pPr>
      <w:r>
        <w:rPr>
          <w:rFonts w:ascii="Times New Roman"/>
          <w:b w:val="false"/>
          <w:i w:val="false"/>
          <w:color w:val="000000"/>
          <w:sz w:val="28"/>
        </w:rPr>
        <w:t>
      При реорганизации (разделении, выделении, присоединении, слиянии и преобразовании)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отчетности за период с начала года до отчетной даты, следующей за датой реорганизации, с учетом пересчитанного сальдо на начало года.</w:t>
      </w:r>
    </w:p>
    <w:bookmarkEnd w:id="81"/>
    <w:bookmarkStart w:name="z90" w:id="82"/>
    <w:p>
      <w:pPr>
        <w:spacing w:after="0"/>
        <w:ind w:left="0"/>
        <w:jc w:val="both"/>
      </w:pPr>
      <w:r>
        <w:rPr>
          <w:rFonts w:ascii="Times New Roman"/>
          <w:b w:val="false"/>
          <w:i w:val="false"/>
          <w:color w:val="000000"/>
          <w:sz w:val="28"/>
        </w:rPr>
        <w:t xml:space="preserve">
      Администратор бюджетных программ прежней/новой подчиненности представляет расшифровку по форме КФО-6 "Консолидированный разделительный бухгалтерский баланс" на начало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включает:</w:t>
      </w:r>
    </w:p>
    <w:bookmarkEnd w:id="82"/>
    <w:bookmarkStart w:name="z91" w:id="83"/>
    <w:p>
      <w:pPr>
        <w:spacing w:after="0"/>
        <w:ind w:left="0"/>
        <w:jc w:val="both"/>
      </w:pPr>
      <w:r>
        <w:rPr>
          <w:rFonts w:ascii="Times New Roman"/>
          <w:b w:val="false"/>
          <w:i w:val="false"/>
          <w:color w:val="000000"/>
          <w:sz w:val="28"/>
        </w:rPr>
        <w:t>
      сальдо на начало года;</w:t>
      </w:r>
    </w:p>
    <w:bookmarkEnd w:id="83"/>
    <w:bookmarkStart w:name="z92" w:id="84"/>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bookmarkEnd w:id="84"/>
    <w:bookmarkStart w:name="z93" w:id="85"/>
    <w:p>
      <w:pPr>
        <w:spacing w:after="0"/>
        <w:ind w:left="0"/>
        <w:jc w:val="both"/>
      </w:pPr>
      <w:r>
        <w:rPr>
          <w:rFonts w:ascii="Times New Roman"/>
          <w:b w:val="false"/>
          <w:i w:val="false"/>
          <w:color w:val="000000"/>
          <w:sz w:val="28"/>
        </w:rPr>
        <w:t>
      пересчитанное сальдо на начало года;</w:t>
      </w:r>
    </w:p>
    <w:bookmarkEnd w:id="85"/>
    <w:bookmarkStart w:name="z94" w:id="86"/>
    <w:p>
      <w:pPr>
        <w:spacing w:after="0"/>
        <w:ind w:left="0"/>
        <w:jc w:val="both"/>
      </w:pPr>
      <w:r>
        <w:rPr>
          <w:rFonts w:ascii="Times New Roman"/>
          <w:b w:val="false"/>
          <w:i w:val="false"/>
          <w:color w:val="000000"/>
          <w:sz w:val="28"/>
        </w:rPr>
        <w:t>
      передано на дату реорганизации.</w:t>
      </w:r>
    </w:p>
    <w:bookmarkEnd w:id="86"/>
    <w:bookmarkStart w:name="z95" w:id="87"/>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bookmarkEnd w:id="87"/>
    <w:bookmarkStart w:name="z96" w:id="88"/>
    <w:p>
      <w:pPr>
        <w:spacing w:after="0"/>
        <w:ind w:left="0"/>
        <w:jc w:val="both"/>
      </w:pPr>
      <w:r>
        <w:rPr>
          <w:rFonts w:ascii="Times New Roman"/>
          <w:b w:val="false"/>
          <w:i w:val="false"/>
          <w:color w:val="000000"/>
          <w:sz w:val="28"/>
        </w:rPr>
        <w:t>
      При слиянии, присоединении и преобразовании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bookmarkEnd w:id="88"/>
    <w:bookmarkStart w:name="z97" w:id="89"/>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ведомство и в соответствующий уполномоченный орган по исполнению местного бюджета отдельными отчетами по каждому администратору бюджетных программ или иному исполнительному органу.</w:t>
      </w:r>
    </w:p>
    <w:bookmarkEnd w:id="89"/>
    <w:bookmarkStart w:name="z98" w:id="90"/>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обязательной расшифровкой подписи (фамилия и инициалы) и заверяются печатью каждой из сторон.</w:t>
      </w:r>
    </w:p>
    <w:bookmarkEnd w:id="90"/>
    <w:bookmarkStart w:name="z99" w:id="91"/>
    <w:p>
      <w:pPr>
        <w:spacing w:after="0"/>
        <w:ind w:left="0"/>
        <w:jc w:val="both"/>
      </w:pPr>
      <w:r>
        <w:rPr>
          <w:rFonts w:ascii="Times New Roman"/>
          <w:b w:val="false"/>
          <w:i w:val="false"/>
          <w:color w:val="000000"/>
          <w:sz w:val="28"/>
        </w:rPr>
        <w:t xml:space="preserve">
      21.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размещения информации на интернет – портале открытых бюджетов, утвержденными приказом исполняющего обязанности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под № 12803).</w:t>
      </w:r>
    </w:p>
    <w:bookmarkEnd w:id="91"/>
    <w:bookmarkStart w:name="z100" w:id="92"/>
    <w:p>
      <w:pPr>
        <w:spacing w:after="0"/>
        <w:ind w:left="0"/>
        <w:jc w:val="left"/>
      </w:pPr>
      <w:r>
        <w:rPr>
          <w:rFonts w:ascii="Times New Roman"/>
          <w:b/>
          <w:i w:val="false"/>
          <w:color w:val="000000"/>
        </w:rPr>
        <w:t xml:space="preserve"> Параграф 2. Процедуры консолидации финансовой отчетности администраторов бюджетных программ</w:t>
      </w:r>
    </w:p>
    <w:bookmarkEnd w:id="92"/>
    <w:bookmarkStart w:name="z101" w:id="93"/>
    <w:p>
      <w:pPr>
        <w:spacing w:after="0"/>
        <w:ind w:left="0"/>
        <w:jc w:val="both"/>
      </w:pPr>
      <w:r>
        <w:rPr>
          <w:rFonts w:ascii="Times New Roman"/>
          <w:b w:val="false"/>
          <w:i w:val="false"/>
          <w:color w:val="000000"/>
          <w:sz w:val="28"/>
        </w:rPr>
        <w:t>
      22. Консолидация статей формы КФО-1 "Консолидированный бухгалтерский баланс" осуществляется путем построчного сложения аналогичных статей:</w:t>
      </w:r>
    </w:p>
    <w:bookmarkEnd w:id="93"/>
    <w:bookmarkStart w:name="z102" w:id="94"/>
    <w:p>
      <w:pPr>
        <w:spacing w:after="0"/>
        <w:ind w:left="0"/>
        <w:jc w:val="both"/>
      </w:pPr>
      <w:r>
        <w:rPr>
          <w:rFonts w:ascii="Times New Roman"/>
          <w:b w:val="false"/>
          <w:i w:val="false"/>
          <w:color w:val="000000"/>
          <w:sz w:val="28"/>
        </w:rPr>
        <w:t>
      статьи "Денежные средства и их эквиваленты" (код строки 010);</w:t>
      </w:r>
    </w:p>
    <w:bookmarkEnd w:id="94"/>
    <w:bookmarkStart w:name="z103" w:id="95"/>
    <w:p>
      <w:pPr>
        <w:spacing w:after="0"/>
        <w:ind w:left="0"/>
        <w:jc w:val="both"/>
      </w:pPr>
      <w:r>
        <w:rPr>
          <w:rFonts w:ascii="Times New Roman"/>
          <w:b w:val="false"/>
          <w:i w:val="false"/>
          <w:color w:val="000000"/>
          <w:sz w:val="28"/>
        </w:rPr>
        <w:t>
      статьи "Краткосрочные финансовые инвестиции" (код строки 011);</w:t>
      </w:r>
    </w:p>
    <w:bookmarkEnd w:id="95"/>
    <w:bookmarkStart w:name="z104" w:id="96"/>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w:t>
      </w:r>
    </w:p>
    <w:bookmarkEnd w:id="96"/>
    <w:bookmarkStart w:name="z105" w:id="97"/>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bookmarkEnd w:id="97"/>
    <w:bookmarkStart w:name="z106" w:id="98"/>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bookmarkEnd w:id="98"/>
    <w:bookmarkStart w:name="z107" w:id="99"/>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bookmarkEnd w:id="99"/>
    <w:bookmarkStart w:name="z108" w:id="100"/>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bookmarkEnd w:id="100"/>
    <w:bookmarkStart w:name="z109" w:id="101"/>
    <w:p>
      <w:pPr>
        <w:spacing w:after="0"/>
        <w:ind w:left="0"/>
        <w:jc w:val="both"/>
      </w:pPr>
      <w:r>
        <w:rPr>
          <w:rFonts w:ascii="Times New Roman"/>
          <w:b w:val="false"/>
          <w:i w:val="false"/>
          <w:color w:val="000000"/>
          <w:sz w:val="28"/>
        </w:rPr>
        <w:t>
      статьи "Краткосрочные вознаграждения к получению" (код строки 016);</w:t>
      </w:r>
    </w:p>
    <w:bookmarkEnd w:id="101"/>
    <w:bookmarkStart w:name="z110" w:id="102"/>
    <w:p>
      <w:pPr>
        <w:spacing w:after="0"/>
        <w:ind w:left="0"/>
        <w:jc w:val="both"/>
      </w:pPr>
      <w:r>
        <w:rPr>
          <w:rFonts w:ascii="Times New Roman"/>
          <w:b w:val="false"/>
          <w:i w:val="false"/>
          <w:color w:val="000000"/>
          <w:sz w:val="28"/>
        </w:rPr>
        <w:t>
      статьи "Краткосрочная дебиторская задолженность работников" (код строки 017);</w:t>
      </w:r>
    </w:p>
    <w:bookmarkEnd w:id="102"/>
    <w:bookmarkStart w:name="z111" w:id="103"/>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bookmarkEnd w:id="103"/>
    <w:bookmarkStart w:name="z112" w:id="104"/>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bookmarkEnd w:id="104"/>
    <w:bookmarkStart w:name="z113" w:id="105"/>
    <w:p>
      <w:pPr>
        <w:spacing w:after="0"/>
        <w:ind w:left="0"/>
        <w:jc w:val="both"/>
      </w:pPr>
      <w:r>
        <w:rPr>
          <w:rFonts w:ascii="Times New Roman"/>
          <w:b w:val="false"/>
          <w:i w:val="false"/>
          <w:color w:val="000000"/>
          <w:sz w:val="28"/>
        </w:rPr>
        <w:t>
      статьи "Запасы" (код строки 020);</w:t>
      </w:r>
    </w:p>
    <w:bookmarkEnd w:id="105"/>
    <w:bookmarkStart w:name="z114" w:id="106"/>
    <w:p>
      <w:pPr>
        <w:spacing w:after="0"/>
        <w:ind w:left="0"/>
        <w:jc w:val="both"/>
      </w:pPr>
      <w:r>
        <w:rPr>
          <w:rFonts w:ascii="Times New Roman"/>
          <w:b w:val="false"/>
          <w:i w:val="false"/>
          <w:color w:val="000000"/>
          <w:sz w:val="28"/>
        </w:rPr>
        <w:t>
      статьи "Краткосрочные авансы выданные" (код строки 021);</w:t>
      </w:r>
    </w:p>
    <w:bookmarkEnd w:id="106"/>
    <w:bookmarkStart w:name="z115" w:id="107"/>
    <w:p>
      <w:pPr>
        <w:spacing w:after="0"/>
        <w:ind w:left="0"/>
        <w:jc w:val="both"/>
      </w:pPr>
      <w:r>
        <w:rPr>
          <w:rFonts w:ascii="Times New Roman"/>
          <w:b w:val="false"/>
          <w:i w:val="false"/>
          <w:color w:val="000000"/>
          <w:sz w:val="28"/>
        </w:rPr>
        <w:t>
      статьи "Прочие краткосрочные активы" (код строки 022);</w:t>
      </w:r>
    </w:p>
    <w:bookmarkEnd w:id="107"/>
    <w:bookmarkStart w:name="z116" w:id="108"/>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по налоговым и неналоговым поступлениям" (код строки 023);</w:t>
      </w:r>
    </w:p>
    <w:bookmarkEnd w:id="108"/>
    <w:bookmarkStart w:name="z117" w:id="109"/>
    <w:p>
      <w:pPr>
        <w:spacing w:after="0"/>
        <w:ind w:left="0"/>
        <w:jc w:val="both"/>
      </w:pPr>
      <w:r>
        <w:rPr>
          <w:rFonts w:ascii="Times New Roman"/>
          <w:b w:val="false"/>
          <w:i w:val="false"/>
          <w:color w:val="000000"/>
          <w:sz w:val="28"/>
        </w:rPr>
        <w:t>
      статьи "Долгосрочные финансовые инвестиции" (код строки 110);</w:t>
      </w:r>
    </w:p>
    <w:bookmarkEnd w:id="109"/>
    <w:bookmarkStart w:name="z118" w:id="110"/>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bookmarkEnd w:id="110"/>
    <w:bookmarkStart w:name="z119" w:id="111"/>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bookmarkEnd w:id="111"/>
    <w:bookmarkStart w:name="z120" w:id="112"/>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bookmarkEnd w:id="112"/>
    <w:bookmarkStart w:name="z121" w:id="113"/>
    <w:p>
      <w:pPr>
        <w:spacing w:after="0"/>
        <w:ind w:left="0"/>
        <w:jc w:val="both"/>
      </w:pPr>
      <w:r>
        <w:rPr>
          <w:rFonts w:ascii="Times New Roman"/>
          <w:b w:val="false"/>
          <w:i w:val="false"/>
          <w:color w:val="000000"/>
          <w:sz w:val="28"/>
        </w:rPr>
        <w:t>
      статьи "Основные средства" (код строки 114);</w:t>
      </w:r>
    </w:p>
    <w:bookmarkEnd w:id="113"/>
    <w:bookmarkStart w:name="z122" w:id="114"/>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bookmarkEnd w:id="114"/>
    <w:bookmarkStart w:name="z123" w:id="115"/>
    <w:p>
      <w:pPr>
        <w:spacing w:after="0"/>
        <w:ind w:left="0"/>
        <w:jc w:val="both"/>
      </w:pPr>
      <w:r>
        <w:rPr>
          <w:rFonts w:ascii="Times New Roman"/>
          <w:b w:val="false"/>
          <w:i w:val="false"/>
          <w:color w:val="000000"/>
          <w:sz w:val="28"/>
        </w:rPr>
        <w:t>
      статьи "Инвестиционная недвижимость" (код строки 116);</w:t>
      </w:r>
    </w:p>
    <w:bookmarkEnd w:id="115"/>
    <w:bookmarkStart w:name="z124" w:id="116"/>
    <w:p>
      <w:pPr>
        <w:spacing w:after="0"/>
        <w:ind w:left="0"/>
        <w:jc w:val="both"/>
      </w:pPr>
      <w:r>
        <w:rPr>
          <w:rFonts w:ascii="Times New Roman"/>
          <w:b w:val="false"/>
          <w:i w:val="false"/>
          <w:color w:val="000000"/>
          <w:sz w:val="28"/>
        </w:rPr>
        <w:t>
      статьи "Биологические активы" (код строки 117);</w:t>
      </w:r>
    </w:p>
    <w:bookmarkEnd w:id="116"/>
    <w:bookmarkStart w:name="z125" w:id="117"/>
    <w:p>
      <w:pPr>
        <w:spacing w:after="0"/>
        <w:ind w:left="0"/>
        <w:jc w:val="both"/>
      </w:pPr>
      <w:r>
        <w:rPr>
          <w:rFonts w:ascii="Times New Roman"/>
          <w:b w:val="false"/>
          <w:i w:val="false"/>
          <w:color w:val="000000"/>
          <w:sz w:val="28"/>
        </w:rPr>
        <w:t>
      статьи "Нематериальные активы" (код строки 118);</w:t>
      </w:r>
    </w:p>
    <w:bookmarkEnd w:id="117"/>
    <w:bookmarkStart w:name="z126" w:id="118"/>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bookmarkEnd w:id="118"/>
    <w:bookmarkStart w:name="z127" w:id="119"/>
    <w:p>
      <w:pPr>
        <w:spacing w:after="0"/>
        <w:ind w:left="0"/>
        <w:jc w:val="both"/>
      </w:pPr>
      <w:r>
        <w:rPr>
          <w:rFonts w:ascii="Times New Roman"/>
          <w:b w:val="false"/>
          <w:i w:val="false"/>
          <w:color w:val="000000"/>
          <w:sz w:val="28"/>
        </w:rPr>
        <w:t>
      статьи "Прочие долгосрочные активы" (код строки 120);</w:t>
      </w:r>
    </w:p>
    <w:bookmarkEnd w:id="119"/>
    <w:bookmarkStart w:name="z128" w:id="120"/>
    <w:p>
      <w:pPr>
        <w:spacing w:after="0"/>
        <w:ind w:left="0"/>
        <w:jc w:val="both"/>
      </w:pPr>
      <w:r>
        <w:rPr>
          <w:rFonts w:ascii="Times New Roman"/>
          <w:b w:val="false"/>
          <w:i w:val="false"/>
          <w:color w:val="000000"/>
          <w:sz w:val="28"/>
        </w:rPr>
        <w:t>
      статьи "Краткосрочные финансовые обязательства" (код строки 210);</w:t>
      </w:r>
    </w:p>
    <w:bookmarkEnd w:id="120"/>
    <w:bookmarkStart w:name="z129" w:id="121"/>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bookmarkEnd w:id="121"/>
    <w:bookmarkStart w:name="z130" w:id="122"/>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bookmarkEnd w:id="122"/>
    <w:bookmarkStart w:name="z131" w:id="123"/>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w:t>
      </w:r>
    </w:p>
    <w:bookmarkEnd w:id="123"/>
    <w:bookmarkStart w:name="z132" w:id="124"/>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bookmarkEnd w:id="124"/>
    <w:bookmarkStart w:name="z133" w:id="125"/>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bookmarkEnd w:id="125"/>
    <w:bookmarkStart w:name="z134" w:id="126"/>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bookmarkEnd w:id="126"/>
    <w:bookmarkStart w:name="z135" w:id="127"/>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bookmarkEnd w:id="127"/>
    <w:bookmarkStart w:name="z136" w:id="128"/>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bookmarkEnd w:id="128"/>
    <w:bookmarkStart w:name="z137" w:id="129"/>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(код строки 218);</w:t>
      </w:r>
    </w:p>
    <w:bookmarkEnd w:id="129"/>
    <w:bookmarkStart w:name="z138" w:id="130"/>
    <w:p>
      <w:pPr>
        <w:spacing w:after="0"/>
        <w:ind w:left="0"/>
        <w:jc w:val="both"/>
      </w:pPr>
      <w:r>
        <w:rPr>
          <w:rFonts w:ascii="Times New Roman"/>
          <w:b w:val="false"/>
          <w:i w:val="false"/>
          <w:color w:val="000000"/>
          <w:sz w:val="28"/>
        </w:rPr>
        <w:t>
      статьи "Краткосрочные вознаграждения к выплате" (код строки 219);</w:t>
      </w:r>
    </w:p>
    <w:bookmarkEnd w:id="130"/>
    <w:bookmarkStart w:name="z139" w:id="131"/>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bookmarkEnd w:id="131"/>
    <w:bookmarkStart w:name="z140" w:id="132"/>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bookmarkEnd w:id="132"/>
    <w:bookmarkStart w:name="z141" w:id="133"/>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bookmarkEnd w:id="133"/>
    <w:bookmarkStart w:name="z142" w:id="134"/>
    <w:p>
      <w:pPr>
        <w:spacing w:after="0"/>
        <w:ind w:left="0"/>
        <w:jc w:val="both"/>
      </w:pPr>
      <w:r>
        <w:rPr>
          <w:rFonts w:ascii="Times New Roman"/>
          <w:b w:val="false"/>
          <w:i w:val="false"/>
          <w:color w:val="000000"/>
          <w:sz w:val="28"/>
        </w:rPr>
        <w:t>
      статьи "Прочие краткосрочные обязательства" (код строки 223);</w:t>
      </w:r>
    </w:p>
    <w:bookmarkEnd w:id="134"/>
    <w:bookmarkStart w:name="z143" w:id="135"/>
    <w:p>
      <w:pPr>
        <w:spacing w:after="0"/>
        <w:ind w:left="0"/>
        <w:jc w:val="both"/>
      </w:pPr>
      <w:r>
        <w:rPr>
          <w:rFonts w:ascii="Times New Roman"/>
          <w:b w:val="false"/>
          <w:i w:val="false"/>
          <w:color w:val="000000"/>
          <w:sz w:val="28"/>
        </w:rPr>
        <w:t>
      статьи "Краткосрочная кредиторская задолженность по налоговым и неналоговым поступлениям в бюджет" (код строки 224);</w:t>
      </w:r>
    </w:p>
    <w:bookmarkEnd w:id="135"/>
    <w:bookmarkStart w:name="z144" w:id="136"/>
    <w:p>
      <w:pPr>
        <w:spacing w:after="0"/>
        <w:ind w:left="0"/>
        <w:jc w:val="both"/>
      </w:pPr>
      <w:r>
        <w:rPr>
          <w:rFonts w:ascii="Times New Roman"/>
          <w:b w:val="false"/>
          <w:i w:val="false"/>
          <w:color w:val="000000"/>
          <w:sz w:val="28"/>
        </w:rPr>
        <w:t>
      статьи "Долгосрочные финансовые обязательства" (код строки 310);</w:t>
      </w:r>
    </w:p>
    <w:bookmarkEnd w:id="136"/>
    <w:bookmarkStart w:name="z145" w:id="137"/>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bookmarkEnd w:id="137"/>
    <w:bookmarkStart w:name="z146" w:id="138"/>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bookmarkEnd w:id="138"/>
    <w:bookmarkStart w:name="z147" w:id="139"/>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w:t>
      </w:r>
    </w:p>
    <w:bookmarkEnd w:id="139"/>
    <w:bookmarkStart w:name="z148" w:id="140"/>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bookmarkEnd w:id="140"/>
    <w:bookmarkStart w:name="z149" w:id="141"/>
    <w:p>
      <w:pPr>
        <w:spacing w:after="0"/>
        <w:ind w:left="0"/>
        <w:jc w:val="both"/>
      </w:pPr>
      <w:r>
        <w:rPr>
          <w:rFonts w:ascii="Times New Roman"/>
          <w:b w:val="false"/>
          <w:i w:val="false"/>
          <w:color w:val="000000"/>
          <w:sz w:val="28"/>
        </w:rPr>
        <w:t>
      статьи "Прочие долгосрочные обязательства" (код строки 315);</w:t>
      </w:r>
    </w:p>
    <w:bookmarkEnd w:id="141"/>
    <w:bookmarkStart w:name="z150" w:id="142"/>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bookmarkEnd w:id="142"/>
    <w:bookmarkStart w:name="z151" w:id="143"/>
    <w:p>
      <w:pPr>
        <w:spacing w:after="0"/>
        <w:ind w:left="0"/>
        <w:jc w:val="both"/>
      </w:pPr>
      <w:r>
        <w:rPr>
          <w:rFonts w:ascii="Times New Roman"/>
          <w:b w:val="false"/>
          <w:i w:val="false"/>
          <w:color w:val="000000"/>
          <w:sz w:val="28"/>
        </w:rPr>
        <w:t>
      статьи "Резервы" (код строки 411);</w:t>
      </w:r>
    </w:p>
    <w:bookmarkEnd w:id="143"/>
    <w:bookmarkStart w:name="z152" w:id="144"/>
    <w:p>
      <w:pPr>
        <w:spacing w:after="0"/>
        <w:ind w:left="0"/>
        <w:jc w:val="both"/>
      </w:pPr>
      <w:r>
        <w:rPr>
          <w:rFonts w:ascii="Times New Roman"/>
          <w:b w:val="false"/>
          <w:i w:val="false"/>
          <w:color w:val="000000"/>
          <w:sz w:val="28"/>
        </w:rPr>
        <w:t>
      статьи "Накопленный финансовый результат" (код строки 412);</w:t>
      </w:r>
    </w:p>
    <w:bookmarkEnd w:id="144"/>
    <w:bookmarkStart w:name="z153" w:id="145"/>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413).</w:t>
      </w:r>
    </w:p>
    <w:bookmarkEnd w:id="145"/>
    <w:bookmarkStart w:name="z154" w:id="146"/>
    <w:p>
      <w:pPr>
        <w:spacing w:after="0"/>
        <w:ind w:left="0"/>
        <w:jc w:val="both"/>
      </w:pPr>
      <w:r>
        <w:rPr>
          <w:rFonts w:ascii="Times New Roman"/>
          <w:b w:val="false"/>
          <w:i w:val="false"/>
          <w:color w:val="000000"/>
          <w:sz w:val="28"/>
        </w:rPr>
        <w:t>
      23. Аналогичные по содержанию забалансовые счета также суммируются:</w:t>
      </w:r>
    </w:p>
    <w:bookmarkEnd w:id="146"/>
    <w:bookmarkStart w:name="z155" w:id="147"/>
    <w:p>
      <w:pPr>
        <w:spacing w:after="0"/>
        <w:ind w:left="0"/>
        <w:jc w:val="both"/>
      </w:pPr>
      <w:r>
        <w:rPr>
          <w:rFonts w:ascii="Times New Roman"/>
          <w:b w:val="false"/>
          <w:i w:val="false"/>
          <w:color w:val="000000"/>
          <w:sz w:val="28"/>
        </w:rPr>
        <w:t>
      статьи "Арендованные активы" (код строки 610);</w:t>
      </w:r>
    </w:p>
    <w:bookmarkEnd w:id="147"/>
    <w:bookmarkStart w:name="z156" w:id="148"/>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bookmarkEnd w:id="148"/>
    <w:bookmarkStart w:name="z157" w:id="149"/>
    <w:p>
      <w:pPr>
        <w:spacing w:after="0"/>
        <w:ind w:left="0"/>
        <w:jc w:val="both"/>
      </w:pPr>
      <w:r>
        <w:rPr>
          <w:rFonts w:ascii="Times New Roman"/>
          <w:b w:val="false"/>
          <w:i w:val="false"/>
          <w:color w:val="000000"/>
          <w:sz w:val="28"/>
        </w:rPr>
        <w:t>
      статьи "Бланки строгой отчетности" (код строки 630);</w:t>
      </w:r>
    </w:p>
    <w:bookmarkEnd w:id="149"/>
    <w:bookmarkStart w:name="z158" w:id="150"/>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bookmarkEnd w:id="150"/>
    <w:bookmarkStart w:name="z159" w:id="151"/>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bookmarkEnd w:id="151"/>
    <w:bookmarkStart w:name="z160" w:id="152"/>
    <w:p>
      <w:pPr>
        <w:spacing w:after="0"/>
        <w:ind w:left="0"/>
        <w:jc w:val="both"/>
      </w:pPr>
      <w:r>
        <w:rPr>
          <w:rFonts w:ascii="Times New Roman"/>
          <w:b w:val="false"/>
          <w:i w:val="false"/>
          <w:color w:val="000000"/>
          <w:sz w:val="28"/>
        </w:rPr>
        <w:t>
      статьи "Переходящие спортивные призы и кубки" (код строки 660);</w:t>
      </w:r>
    </w:p>
    <w:bookmarkEnd w:id="152"/>
    <w:bookmarkStart w:name="z161" w:id="153"/>
    <w:p>
      <w:pPr>
        <w:spacing w:after="0"/>
        <w:ind w:left="0"/>
        <w:jc w:val="both"/>
      </w:pPr>
      <w:r>
        <w:rPr>
          <w:rFonts w:ascii="Times New Roman"/>
          <w:b w:val="false"/>
          <w:i w:val="false"/>
          <w:color w:val="000000"/>
          <w:sz w:val="28"/>
        </w:rPr>
        <w:t>
      статьи "Путевки" (код строки 670);</w:t>
      </w:r>
    </w:p>
    <w:bookmarkEnd w:id="153"/>
    <w:bookmarkStart w:name="z162" w:id="154"/>
    <w:p>
      <w:pPr>
        <w:spacing w:after="0"/>
        <w:ind w:left="0"/>
        <w:jc w:val="both"/>
      </w:pPr>
      <w:r>
        <w:rPr>
          <w:rFonts w:ascii="Times New Roman"/>
          <w:b w:val="false"/>
          <w:i w:val="false"/>
          <w:color w:val="000000"/>
          <w:sz w:val="28"/>
        </w:rPr>
        <w:t>
      статьи "Учебные предметы военной техники" (код строки 680);</w:t>
      </w:r>
    </w:p>
    <w:bookmarkEnd w:id="154"/>
    <w:bookmarkStart w:name="z163" w:id="155"/>
    <w:p>
      <w:pPr>
        <w:spacing w:after="0"/>
        <w:ind w:left="0"/>
        <w:jc w:val="both"/>
      </w:pPr>
      <w:r>
        <w:rPr>
          <w:rFonts w:ascii="Times New Roman"/>
          <w:b w:val="false"/>
          <w:i w:val="false"/>
          <w:color w:val="000000"/>
          <w:sz w:val="28"/>
        </w:rPr>
        <w:t>
      статьи "Активы культурного наследия" (код строки 690).</w:t>
      </w:r>
    </w:p>
    <w:bookmarkEnd w:id="155"/>
    <w:bookmarkStart w:name="z164" w:id="156"/>
    <w:p>
      <w:pPr>
        <w:spacing w:after="0"/>
        <w:ind w:left="0"/>
        <w:jc w:val="both"/>
      </w:pPr>
      <w:r>
        <w:rPr>
          <w:rFonts w:ascii="Times New Roman"/>
          <w:b w:val="false"/>
          <w:i w:val="false"/>
          <w:color w:val="000000"/>
          <w:sz w:val="28"/>
        </w:rPr>
        <w:t>
      24.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56"/>
    <w:bookmarkStart w:name="z165" w:id="157"/>
    <w:p>
      <w:pPr>
        <w:spacing w:after="0"/>
        <w:ind w:left="0"/>
        <w:jc w:val="both"/>
      </w:pPr>
      <w:r>
        <w:rPr>
          <w:rFonts w:ascii="Times New Roman"/>
          <w:b w:val="false"/>
          <w:i w:val="false"/>
          <w:color w:val="000000"/>
          <w:sz w:val="28"/>
        </w:rPr>
        <w:t>
      статьи "Доходы от необменных операций" (код строки 010);</w:t>
      </w:r>
    </w:p>
    <w:bookmarkEnd w:id="157"/>
    <w:bookmarkStart w:name="z166" w:id="158"/>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58"/>
    <w:bookmarkStart w:name="z167" w:id="159"/>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59"/>
    <w:bookmarkStart w:name="z168" w:id="160"/>
    <w:p>
      <w:pPr>
        <w:spacing w:after="0"/>
        <w:ind w:left="0"/>
        <w:jc w:val="both"/>
      </w:pPr>
      <w:r>
        <w:rPr>
          <w:rFonts w:ascii="Times New Roman"/>
          <w:b w:val="false"/>
          <w:i w:val="false"/>
          <w:color w:val="000000"/>
          <w:sz w:val="28"/>
        </w:rPr>
        <w:t>
      статьи "Доходы от финансирования за счет внешних займов" (код строки 013), в консолидированной финансовой отчетности уполномоченный орган по исполнению бюджета подлежит исключению сумма дохода от поступления внешних займов;</w:t>
      </w:r>
    </w:p>
    <w:bookmarkEnd w:id="160"/>
    <w:bookmarkStart w:name="z169" w:id="161"/>
    <w:p>
      <w:pPr>
        <w:spacing w:after="0"/>
        <w:ind w:left="0"/>
        <w:jc w:val="both"/>
      </w:pPr>
      <w:r>
        <w:rPr>
          <w:rFonts w:ascii="Times New Roman"/>
          <w:b w:val="false"/>
          <w:i w:val="false"/>
          <w:color w:val="000000"/>
          <w:sz w:val="28"/>
        </w:rPr>
        <w:t xml:space="preserve">
      статьи "Доходы по трансфертам" (код строки 014); </w:t>
      </w:r>
    </w:p>
    <w:bookmarkEnd w:id="161"/>
    <w:bookmarkStart w:name="z170" w:id="162"/>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62"/>
    <w:bookmarkStart w:name="z171" w:id="163"/>
    <w:p>
      <w:pPr>
        <w:spacing w:after="0"/>
        <w:ind w:left="0"/>
        <w:jc w:val="both"/>
      </w:pPr>
      <w:r>
        <w:rPr>
          <w:rFonts w:ascii="Times New Roman"/>
          <w:b w:val="false"/>
          <w:i w:val="false"/>
          <w:color w:val="000000"/>
          <w:sz w:val="28"/>
        </w:rPr>
        <w:t>
      статьи "Субсидии" (код строки 016);</w:t>
      </w:r>
    </w:p>
    <w:bookmarkEnd w:id="163"/>
    <w:bookmarkStart w:name="z172" w:id="164"/>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64"/>
    <w:bookmarkStart w:name="z173" w:id="165"/>
    <w:p>
      <w:pPr>
        <w:spacing w:after="0"/>
        <w:ind w:left="0"/>
        <w:jc w:val="both"/>
      </w:pPr>
      <w:r>
        <w:rPr>
          <w:rFonts w:ascii="Times New Roman"/>
          <w:b w:val="false"/>
          <w:i w:val="false"/>
          <w:color w:val="000000"/>
          <w:sz w:val="28"/>
        </w:rPr>
        <w:t>
      статьи "Гранты" (код строки 018);</w:t>
      </w:r>
    </w:p>
    <w:bookmarkEnd w:id="165"/>
    <w:bookmarkStart w:name="z174" w:id="166"/>
    <w:p>
      <w:pPr>
        <w:spacing w:after="0"/>
        <w:ind w:left="0"/>
        <w:jc w:val="both"/>
      </w:pPr>
      <w:r>
        <w:rPr>
          <w:rFonts w:ascii="Times New Roman"/>
          <w:b w:val="false"/>
          <w:i w:val="false"/>
          <w:color w:val="000000"/>
          <w:sz w:val="28"/>
        </w:rPr>
        <w:t>
      статьи "Прочие" (код строки 019);</w:t>
      </w:r>
    </w:p>
    <w:bookmarkEnd w:id="166"/>
    <w:bookmarkStart w:name="z175" w:id="167"/>
    <w:p>
      <w:pPr>
        <w:spacing w:after="0"/>
        <w:ind w:left="0"/>
        <w:jc w:val="both"/>
      </w:pPr>
      <w:r>
        <w:rPr>
          <w:rFonts w:ascii="Times New Roman"/>
          <w:b w:val="false"/>
          <w:i w:val="false"/>
          <w:color w:val="000000"/>
          <w:sz w:val="28"/>
        </w:rPr>
        <w:t>
      статьи "Доходы от поступлений" (код строки 020);</w:t>
      </w:r>
    </w:p>
    <w:bookmarkEnd w:id="167"/>
    <w:bookmarkStart w:name="z176" w:id="168"/>
    <w:p>
      <w:pPr>
        <w:spacing w:after="0"/>
        <w:ind w:left="0"/>
        <w:jc w:val="both"/>
      </w:pPr>
      <w:r>
        <w:rPr>
          <w:rFonts w:ascii="Times New Roman"/>
          <w:b w:val="false"/>
          <w:i w:val="false"/>
          <w:color w:val="000000"/>
          <w:sz w:val="28"/>
        </w:rPr>
        <w:t>
      статьи "Доходы от обменных операций" (код строки 021);</w:t>
      </w:r>
    </w:p>
    <w:bookmarkEnd w:id="168"/>
    <w:bookmarkStart w:name="z177" w:id="169"/>
    <w:p>
      <w:pPr>
        <w:spacing w:after="0"/>
        <w:ind w:left="0"/>
        <w:jc w:val="both"/>
      </w:pPr>
      <w:r>
        <w:rPr>
          <w:rFonts w:ascii="Times New Roman"/>
          <w:b w:val="false"/>
          <w:i w:val="false"/>
          <w:color w:val="000000"/>
          <w:sz w:val="28"/>
        </w:rPr>
        <w:t>
      статьи "Доходы от реализации товаров, работ и услуг" (код строки 022);</w:t>
      </w:r>
    </w:p>
    <w:bookmarkEnd w:id="169"/>
    <w:bookmarkStart w:name="z178" w:id="170"/>
    <w:p>
      <w:pPr>
        <w:spacing w:after="0"/>
        <w:ind w:left="0"/>
        <w:jc w:val="both"/>
      </w:pPr>
      <w:r>
        <w:rPr>
          <w:rFonts w:ascii="Times New Roman"/>
          <w:b w:val="false"/>
          <w:i w:val="false"/>
          <w:color w:val="000000"/>
          <w:sz w:val="28"/>
        </w:rPr>
        <w:t>
      статьи "Доходы от реализации основного капитала" (код строки 023);</w:t>
      </w:r>
    </w:p>
    <w:bookmarkEnd w:id="170"/>
    <w:bookmarkStart w:name="z179" w:id="171"/>
    <w:p>
      <w:pPr>
        <w:spacing w:after="0"/>
        <w:ind w:left="0"/>
        <w:jc w:val="both"/>
      </w:pPr>
      <w:r>
        <w:rPr>
          <w:rFonts w:ascii="Times New Roman"/>
          <w:b w:val="false"/>
          <w:i w:val="false"/>
          <w:color w:val="000000"/>
          <w:sz w:val="28"/>
        </w:rPr>
        <w:t>
      статьи "Доходы от реализации финансовых активов государства" (код строки 024);</w:t>
      </w:r>
    </w:p>
    <w:bookmarkEnd w:id="171"/>
    <w:bookmarkStart w:name="z180" w:id="172"/>
    <w:p>
      <w:pPr>
        <w:spacing w:after="0"/>
        <w:ind w:left="0"/>
        <w:jc w:val="both"/>
      </w:pPr>
      <w:r>
        <w:rPr>
          <w:rFonts w:ascii="Times New Roman"/>
          <w:b w:val="false"/>
          <w:i w:val="false"/>
          <w:color w:val="000000"/>
          <w:sz w:val="28"/>
        </w:rPr>
        <w:t>
      статьи "Доходы от управления активами" (код строки 030);</w:t>
      </w:r>
    </w:p>
    <w:bookmarkEnd w:id="172"/>
    <w:bookmarkStart w:name="z181" w:id="173"/>
    <w:p>
      <w:pPr>
        <w:spacing w:after="0"/>
        <w:ind w:left="0"/>
        <w:jc w:val="both"/>
      </w:pPr>
      <w:r>
        <w:rPr>
          <w:rFonts w:ascii="Times New Roman"/>
          <w:b w:val="false"/>
          <w:i w:val="false"/>
          <w:color w:val="000000"/>
          <w:sz w:val="28"/>
        </w:rPr>
        <w:t xml:space="preserve">
      статьи "Вознаграждения" (код строки 031) отражается сумма вознаграждений по кредитам, выданным нижестоящим бюджетам; </w:t>
      </w:r>
    </w:p>
    <w:bookmarkEnd w:id="173"/>
    <w:bookmarkStart w:name="z182" w:id="174"/>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174"/>
    <w:bookmarkStart w:name="z183" w:id="175"/>
    <w:p>
      <w:pPr>
        <w:spacing w:after="0"/>
        <w:ind w:left="0"/>
        <w:jc w:val="both"/>
      </w:pPr>
      <w:r>
        <w:rPr>
          <w:rFonts w:ascii="Times New Roman"/>
          <w:b w:val="false"/>
          <w:i w:val="false"/>
          <w:color w:val="000000"/>
          <w:sz w:val="28"/>
        </w:rPr>
        <w:t xml:space="preserve">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 </w:t>
      </w:r>
    </w:p>
    <w:bookmarkEnd w:id="175"/>
    <w:bookmarkStart w:name="z184" w:id="176"/>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176"/>
    <w:bookmarkStart w:name="z185" w:id="177"/>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177"/>
    <w:bookmarkStart w:name="z186" w:id="178"/>
    <w:p>
      <w:pPr>
        <w:spacing w:after="0"/>
        <w:ind w:left="0"/>
        <w:jc w:val="both"/>
      </w:pPr>
      <w:r>
        <w:rPr>
          <w:rFonts w:ascii="Times New Roman"/>
          <w:b w:val="false"/>
          <w:i w:val="false"/>
          <w:color w:val="000000"/>
          <w:sz w:val="28"/>
        </w:rPr>
        <w:t>
      статьи "Оплата труда" (код строки 111);</w:t>
      </w:r>
    </w:p>
    <w:bookmarkEnd w:id="178"/>
    <w:bookmarkStart w:name="z187" w:id="179"/>
    <w:p>
      <w:pPr>
        <w:spacing w:after="0"/>
        <w:ind w:left="0"/>
        <w:jc w:val="both"/>
      </w:pPr>
      <w:r>
        <w:rPr>
          <w:rFonts w:ascii="Times New Roman"/>
          <w:b w:val="false"/>
          <w:i w:val="false"/>
          <w:color w:val="000000"/>
          <w:sz w:val="28"/>
        </w:rPr>
        <w:t>
      статьи "Стипендии" (код строки 112);</w:t>
      </w:r>
    </w:p>
    <w:bookmarkEnd w:id="179"/>
    <w:bookmarkStart w:name="z188" w:id="180"/>
    <w:p>
      <w:pPr>
        <w:spacing w:after="0"/>
        <w:ind w:left="0"/>
        <w:jc w:val="both"/>
      </w:pPr>
      <w:r>
        <w:rPr>
          <w:rFonts w:ascii="Times New Roman"/>
          <w:b w:val="false"/>
          <w:i w:val="false"/>
          <w:color w:val="000000"/>
          <w:sz w:val="28"/>
        </w:rPr>
        <w:t>
      статьи "Налоги и платежи в бюджет" (код строки 113);</w:t>
      </w:r>
    </w:p>
    <w:bookmarkEnd w:id="180"/>
    <w:bookmarkStart w:name="z189" w:id="181"/>
    <w:p>
      <w:pPr>
        <w:spacing w:after="0"/>
        <w:ind w:left="0"/>
        <w:jc w:val="both"/>
      </w:pPr>
      <w:r>
        <w:rPr>
          <w:rFonts w:ascii="Times New Roman"/>
          <w:b w:val="false"/>
          <w:i w:val="false"/>
          <w:color w:val="000000"/>
          <w:sz w:val="28"/>
        </w:rPr>
        <w:t>
      статьи "Расходы по запасам" (код строки 114);</w:t>
      </w:r>
    </w:p>
    <w:bookmarkEnd w:id="181"/>
    <w:bookmarkStart w:name="z190" w:id="182"/>
    <w:p>
      <w:pPr>
        <w:spacing w:after="0"/>
        <w:ind w:left="0"/>
        <w:jc w:val="both"/>
      </w:pPr>
      <w:r>
        <w:rPr>
          <w:rFonts w:ascii="Times New Roman"/>
          <w:b w:val="false"/>
          <w:i w:val="false"/>
          <w:color w:val="000000"/>
          <w:sz w:val="28"/>
        </w:rPr>
        <w:t>
      статьи "Командировочные расходы" (код строки 115);</w:t>
      </w:r>
    </w:p>
    <w:bookmarkEnd w:id="182"/>
    <w:bookmarkStart w:name="z191" w:id="183"/>
    <w:p>
      <w:pPr>
        <w:spacing w:after="0"/>
        <w:ind w:left="0"/>
        <w:jc w:val="both"/>
      </w:pPr>
      <w:r>
        <w:rPr>
          <w:rFonts w:ascii="Times New Roman"/>
          <w:b w:val="false"/>
          <w:i w:val="false"/>
          <w:color w:val="000000"/>
          <w:sz w:val="28"/>
        </w:rPr>
        <w:t>
      статьи "Коммунальные расходы" (код строки 116);</w:t>
      </w:r>
    </w:p>
    <w:bookmarkEnd w:id="183"/>
    <w:bookmarkStart w:name="z192" w:id="184"/>
    <w:p>
      <w:pPr>
        <w:spacing w:after="0"/>
        <w:ind w:left="0"/>
        <w:jc w:val="both"/>
      </w:pPr>
      <w:r>
        <w:rPr>
          <w:rFonts w:ascii="Times New Roman"/>
          <w:b w:val="false"/>
          <w:i w:val="false"/>
          <w:color w:val="000000"/>
          <w:sz w:val="28"/>
        </w:rPr>
        <w:t>
      статьи "Арендные платежи" (код строки 117);</w:t>
      </w:r>
    </w:p>
    <w:bookmarkEnd w:id="184"/>
    <w:bookmarkStart w:name="z193" w:id="185"/>
    <w:p>
      <w:pPr>
        <w:spacing w:after="0"/>
        <w:ind w:left="0"/>
        <w:jc w:val="both"/>
      </w:pPr>
      <w:r>
        <w:rPr>
          <w:rFonts w:ascii="Times New Roman"/>
          <w:b w:val="false"/>
          <w:i w:val="false"/>
          <w:color w:val="000000"/>
          <w:sz w:val="28"/>
        </w:rPr>
        <w:t>
      статьи "Содержание долгосрочных активов" (код строки 118);</w:t>
      </w:r>
    </w:p>
    <w:bookmarkEnd w:id="185"/>
    <w:bookmarkStart w:name="z194" w:id="186"/>
    <w:p>
      <w:pPr>
        <w:spacing w:after="0"/>
        <w:ind w:left="0"/>
        <w:jc w:val="both"/>
      </w:pPr>
      <w:r>
        <w:rPr>
          <w:rFonts w:ascii="Times New Roman"/>
          <w:b w:val="false"/>
          <w:i w:val="false"/>
          <w:color w:val="000000"/>
          <w:sz w:val="28"/>
        </w:rPr>
        <w:t>
      статьи "Услуги связи" (код строки 119);</w:t>
      </w:r>
    </w:p>
    <w:bookmarkEnd w:id="186"/>
    <w:bookmarkStart w:name="z195" w:id="187"/>
    <w:p>
      <w:pPr>
        <w:spacing w:after="0"/>
        <w:ind w:left="0"/>
        <w:jc w:val="both"/>
      </w:pPr>
      <w:r>
        <w:rPr>
          <w:rFonts w:ascii="Times New Roman"/>
          <w:b w:val="false"/>
          <w:i w:val="false"/>
          <w:color w:val="000000"/>
          <w:sz w:val="28"/>
        </w:rPr>
        <w:t>
      статьи "Амортизация активов" (код статьи 120);</w:t>
      </w:r>
    </w:p>
    <w:bookmarkEnd w:id="187"/>
    <w:bookmarkStart w:name="z196" w:id="188"/>
    <w:p>
      <w:pPr>
        <w:spacing w:after="0"/>
        <w:ind w:left="0"/>
        <w:jc w:val="both"/>
      </w:pPr>
      <w:r>
        <w:rPr>
          <w:rFonts w:ascii="Times New Roman"/>
          <w:b w:val="false"/>
          <w:i w:val="false"/>
          <w:color w:val="000000"/>
          <w:sz w:val="28"/>
        </w:rPr>
        <w:t>
      статьи "Обесценение активов" (код строки 121);</w:t>
      </w:r>
    </w:p>
    <w:bookmarkEnd w:id="188"/>
    <w:bookmarkStart w:name="z197" w:id="189"/>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189"/>
    <w:bookmarkStart w:name="z198" w:id="190"/>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190"/>
    <w:bookmarkStart w:name="z199" w:id="191"/>
    <w:p>
      <w:pPr>
        <w:spacing w:after="0"/>
        <w:ind w:left="0"/>
        <w:jc w:val="both"/>
      </w:pPr>
      <w:r>
        <w:rPr>
          <w:rFonts w:ascii="Times New Roman"/>
          <w:b w:val="false"/>
          <w:i w:val="false"/>
          <w:color w:val="000000"/>
          <w:sz w:val="28"/>
        </w:rPr>
        <w:t>
      статьи "Расходы по бюджетным выплатам" (код строки 130);</w:t>
      </w:r>
    </w:p>
    <w:bookmarkEnd w:id="191"/>
    <w:bookmarkStart w:name="z200" w:id="192"/>
    <w:p>
      <w:pPr>
        <w:spacing w:after="0"/>
        <w:ind w:left="0"/>
        <w:jc w:val="both"/>
      </w:pPr>
      <w:r>
        <w:rPr>
          <w:rFonts w:ascii="Times New Roman"/>
          <w:b w:val="false"/>
          <w:i w:val="false"/>
          <w:color w:val="000000"/>
          <w:sz w:val="28"/>
        </w:rPr>
        <w:t>
      статьи "Пенсии и пособия" (код строки 131);</w:t>
      </w:r>
    </w:p>
    <w:bookmarkEnd w:id="192"/>
    <w:bookmarkStart w:name="z201" w:id="193"/>
    <w:p>
      <w:pPr>
        <w:spacing w:after="0"/>
        <w:ind w:left="0"/>
        <w:jc w:val="both"/>
      </w:pPr>
      <w:r>
        <w:rPr>
          <w:rFonts w:ascii="Times New Roman"/>
          <w:b w:val="false"/>
          <w:i w:val="false"/>
          <w:color w:val="000000"/>
          <w:sz w:val="28"/>
        </w:rPr>
        <w:t>
      статьи "Субсидии" (код строки 132);</w:t>
      </w:r>
    </w:p>
    <w:bookmarkEnd w:id="193"/>
    <w:bookmarkStart w:name="z202" w:id="194"/>
    <w:p>
      <w:pPr>
        <w:spacing w:after="0"/>
        <w:ind w:left="0"/>
        <w:jc w:val="both"/>
      </w:pPr>
      <w:r>
        <w:rPr>
          <w:rFonts w:ascii="Times New Roman"/>
          <w:b w:val="false"/>
          <w:i w:val="false"/>
          <w:color w:val="000000"/>
          <w:sz w:val="28"/>
        </w:rPr>
        <w:t>
      статьи "Целевые трансферты" (код строки 133);</w:t>
      </w:r>
    </w:p>
    <w:bookmarkEnd w:id="194"/>
    <w:bookmarkStart w:name="z203" w:id="195"/>
    <w:p>
      <w:pPr>
        <w:spacing w:after="0"/>
        <w:ind w:left="0"/>
        <w:jc w:val="both"/>
      </w:pPr>
      <w:r>
        <w:rPr>
          <w:rFonts w:ascii="Times New Roman"/>
          <w:b w:val="false"/>
          <w:i w:val="false"/>
          <w:color w:val="000000"/>
          <w:sz w:val="28"/>
        </w:rPr>
        <w:t>
      статьи "Трансферты общего характера" (код строки 134);</w:t>
      </w:r>
    </w:p>
    <w:bookmarkEnd w:id="195"/>
    <w:bookmarkStart w:name="z204" w:id="196"/>
    <w:p>
      <w:pPr>
        <w:spacing w:after="0"/>
        <w:ind w:left="0"/>
        <w:jc w:val="both"/>
      </w:pPr>
      <w:r>
        <w:rPr>
          <w:rFonts w:ascii="Times New Roman"/>
          <w:b w:val="false"/>
          <w:i w:val="false"/>
          <w:color w:val="000000"/>
          <w:sz w:val="28"/>
        </w:rPr>
        <w:t>
      статьи "Трансферты физическим лицам" (код строки 135);</w:t>
      </w:r>
    </w:p>
    <w:bookmarkEnd w:id="196"/>
    <w:bookmarkStart w:name="z205" w:id="197"/>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197"/>
    <w:bookmarkStart w:name="z206" w:id="198"/>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198"/>
    <w:bookmarkStart w:name="z207" w:id="199"/>
    <w:p>
      <w:pPr>
        <w:spacing w:after="0"/>
        <w:ind w:left="0"/>
        <w:jc w:val="both"/>
      </w:pPr>
      <w:r>
        <w:rPr>
          <w:rFonts w:ascii="Times New Roman"/>
          <w:b w:val="false"/>
          <w:i w:val="false"/>
          <w:color w:val="000000"/>
          <w:sz w:val="28"/>
        </w:rPr>
        <w:t>
      статьи "Расходы по управлению активами" (код строки 140);</w:t>
      </w:r>
    </w:p>
    <w:bookmarkEnd w:id="199"/>
    <w:bookmarkStart w:name="z208" w:id="200"/>
    <w:p>
      <w:pPr>
        <w:spacing w:after="0"/>
        <w:ind w:left="0"/>
        <w:jc w:val="both"/>
      </w:pPr>
      <w:r>
        <w:rPr>
          <w:rFonts w:ascii="Times New Roman"/>
          <w:b w:val="false"/>
          <w:i w:val="false"/>
          <w:color w:val="000000"/>
          <w:sz w:val="28"/>
        </w:rPr>
        <w:t>
      статьи "Вознаграждения" (код строки 141);</w:t>
      </w:r>
    </w:p>
    <w:bookmarkEnd w:id="200"/>
    <w:bookmarkStart w:name="z209" w:id="201"/>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201"/>
    <w:bookmarkStart w:name="z210" w:id="202"/>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202"/>
    <w:bookmarkStart w:name="z211" w:id="203"/>
    <w:p>
      <w:pPr>
        <w:spacing w:after="0"/>
        <w:ind w:left="0"/>
        <w:jc w:val="both"/>
      </w:pPr>
      <w:r>
        <w:rPr>
          <w:rFonts w:ascii="Times New Roman"/>
          <w:b w:val="false"/>
          <w:i w:val="false"/>
          <w:color w:val="000000"/>
          <w:sz w:val="28"/>
        </w:rPr>
        <w:t>
      статьи "Расходы по контрольный счет наличности (далее – КСН) республиканского и местных бюджетов" (код строки 151);</w:t>
      </w:r>
    </w:p>
    <w:bookmarkEnd w:id="203"/>
    <w:bookmarkStart w:name="z212" w:id="204"/>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204"/>
    <w:bookmarkStart w:name="z213" w:id="205"/>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bookmarkEnd w:id="205"/>
    <w:bookmarkStart w:name="z214" w:id="206"/>
    <w:p>
      <w:pPr>
        <w:spacing w:after="0"/>
        <w:ind w:left="0"/>
        <w:jc w:val="both"/>
      </w:pPr>
      <w:r>
        <w:rPr>
          <w:rFonts w:ascii="Times New Roman"/>
          <w:b w:val="false"/>
          <w:i w:val="false"/>
          <w:color w:val="000000"/>
          <w:sz w:val="28"/>
        </w:rPr>
        <w:t>
      статьи "Курсовая разница" (код строки 230);</w:t>
      </w:r>
    </w:p>
    <w:bookmarkEnd w:id="206"/>
    <w:bookmarkStart w:name="z215" w:id="207"/>
    <w:p>
      <w:pPr>
        <w:spacing w:after="0"/>
        <w:ind w:left="0"/>
        <w:jc w:val="both"/>
      </w:pPr>
      <w:r>
        <w:rPr>
          <w:rFonts w:ascii="Times New Roman"/>
          <w:b w:val="false"/>
          <w:i w:val="false"/>
          <w:color w:val="000000"/>
          <w:sz w:val="28"/>
        </w:rPr>
        <w:t>
      статьи "Прочие" (код строки 240).</w:t>
      </w:r>
    </w:p>
    <w:bookmarkEnd w:id="207"/>
    <w:bookmarkStart w:name="z216" w:id="208"/>
    <w:p>
      <w:pPr>
        <w:spacing w:after="0"/>
        <w:ind w:left="0"/>
        <w:jc w:val="both"/>
      </w:pPr>
      <w:r>
        <w:rPr>
          <w:rFonts w:ascii="Times New Roman"/>
          <w:b w:val="false"/>
          <w:i w:val="false"/>
          <w:color w:val="000000"/>
          <w:sz w:val="28"/>
        </w:rPr>
        <w:t>
      25. Консолидация статей формы КФО-3 "Консолидированный отчет о движении денег (прямой метод)" осуществляется путем построчного сложения аналогичных статей:</w:t>
      </w:r>
    </w:p>
    <w:bookmarkEnd w:id="208"/>
    <w:bookmarkStart w:name="z217" w:id="209"/>
    <w:p>
      <w:pPr>
        <w:spacing w:after="0"/>
        <w:ind w:left="0"/>
        <w:jc w:val="both"/>
      </w:pPr>
      <w:r>
        <w:rPr>
          <w:rFonts w:ascii="Times New Roman"/>
          <w:b w:val="false"/>
          <w:i w:val="false"/>
          <w:color w:val="000000"/>
          <w:sz w:val="28"/>
        </w:rPr>
        <w:t>
      статьи "Финансирование из бюджета" (код строки 010);</w:t>
      </w:r>
    </w:p>
    <w:bookmarkEnd w:id="209"/>
    <w:bookmarkStart w:name="z218" w:id="210"/>
    <w:p>
      <w:pPr>
        <w:spacing w:after="0"/>
        <w:ind w:left="0"/>
        <w:jc w:val="both"/>
      </w:pPr>
      <w:r>
        <w:rPr>
          <w:rFonts w:ascii="Times New Roman"/>
          <w:b w:val="false"/>
          <w:i w:val="false"/>
          <w:color w:val="000000"/>
          <w:sz w:val="28"/>
        </w:rPr>
        <w:t>
      статьи "Текущей деятельности" (код строки 011);</w:t>
      </w:r>
    </w:p>
    <w:bookmarkEnd w:id="210"/>
    <w:bookmarkStart w:name="z219" w:id="211"/>
    <w:p>
      <w:pPr>
        <w:spacing w:after="0"/>
        <w:ind w:left="0"/>
        <w:jc w:val="both"/>
      </w:pPr>
      <w:r>
        <w:rPr>
          <w:rFonts w:ascii="Times New Roman"/>
          <w:b w:val="false"/>
          <w:i w:val="false"/>
          <w:color w:val="000000"/>
          <w:sz w:val="28"/>
        </w:rPr>
        <w:t>
      статьи "Капитальных вложений" (код строки 012);</w:t>
      </w:r>
    </w:p>
    <w:bookmarkEnd w:id="211"/>
    <w:bookmarkStart w:name="z220" w:id="212"/>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212"/>
    <w:bookmarkStart w:name="z221" w:id="213"/>
    <w:p>
      <w:pPr>
        <w:spacing w:after="0"/>
        <w:ind w:left="0"/>
        <w:jc w:val="both"/>
      </w:pPr>
      <w:r>
        <w:rPr>
          <w:rFonts w:ascii="Times New Roman"/>
          <w:b w:val="false"/>
          <w:i w:val="false"/>
          <w:color w:val="000000"/>
          <w:sz w:val="28"/>
        </w:rPr>
        <w:t>
      статьи "Трансферты" (код строки 014);</w:t>
      </w:r>
    </w:p>
    <w:bookmarkEnd w:id="213"/>
    <w:bookmarkStart w:name="z222" w:id="214"/>
    <w:p>
      <w:pPr>
        <w:spacing w:after="0"/>
        <w:ind w:left="0"/>
        <w:jc w:val="both"/>
      </w:pPr>
      <w:r>
        <w:rPr>
          <w:rFonts w:ascii="Times New Roman"/>
          <w:b w:val="false"/>
          <w:i w:val="false"/>
          <w:color w:val="000000"/>
          <w:sz w:val="28"/>
        </w:rPr>
        <w:t>
      статьи "Субсидии" (код строки 015);</w:t>
      </w:r>
    </w:p>
    <w:bookmarkEnd w:id="214"/>
    <w:bookmarkStart w:name="z223" w:id="215"/>
    <w:p>
      <w:pPr>
        <w:spacing w:after="0"/>
        <w:ind w:left="0"/>
        <w:jc w:val="both"/>
      </w:pPr>
      <w:r>
        <w:rPr>
          <w:rFonts w:ascii="Times New Roman"/>
          <w:b w:val="false"/>
          <w:i w:val="false"/>
          <w:color w:val="000000"/>
          <w:sz w:val="28"/>
        </w:rPr>
        <w:t>
      статьи "Прочие" (код строки 016);</w:t>
      </w:r>
    </w:p>
    <w:bookmarkEnd w:id="215"/>
    <w:bookmarkStart w:name="z224" w:id="216"/>
    <w:p>
      <w:pPr>
        <w:spacing w:after="0"/>
        <w:ind w:left="0"/>
        <w:jc w:val="both"/>
      </w:pPr>
      <w:r>
        <w:rPr>
          <w:rFonts w:ascii="Times New Roman"/>
          <w:b w:val="false"/>
          <w:i w:val="false"/>
          <w:color w:val="000000"/>
          <w:sz w:val="28"/>
        </w:rPr>
        <w:t>
      статьи "Внешние займы и связанные гранты" (код строки 017);</w:t>
      </w:r>
    </w:p>
    <w:bookmarkEnd w:id="216"/>
    <w:bookmarkStart w:name="z225" w:id="217"/>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217"/>
    <w:bookmarkStart w:name="z226" w:id="218"/>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218"/>
    <w:bookmarkStart w:name="z227" w:id="219"/>
    <w:p>
      <w:pPr>
        <w:spacing w:after="0"/>
        <w:ind w:left="0"/>
        <w:jc w:val="both"/>
      </w:pPr>
      <w:r>
        <w:rPr>
          <w:rFonts w:ascii="Times New Roman"/>
          <w:b w:val="false"/>
          <w:i w:val="false"/>
          <w:color w:val="000000"/>
          <w:sz w:val="28"/>
        </w:rPr>
        <w:t>
      статьи "Полученные вознаграждения" (код строки 040);</w:t>
      </w:r>
    </w:p>
    <w:bookmarkEnd w:id="219"/>
    <w:bookmarkStart w:name="z228" w:id="220"/>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220"/>
    <w:bookmarkStart w:name="z229" w:id="221"/>
    <w:p>
      <w:pPr>
        <w:spacing w:after="0"/>
        <w:ind w:left="0"/>
        <w:jc w:val="both"/>
      </w:pPr>
      <w:r>
        <w:rPr>
          <w:rFonts w:ascii="Times New Roman"/>
          <w:b w:val="false"/>
          <w:i w:val="false"/>
          <w:color w:val="000000"/>
          <w:sz w:val="28"/>
        </w:rPr>
        <w:t>
      статьи "Прочие поступления" (код строки 060);</w:t>
      </w:r>
    </w:p>
    <w:bookmarkEnd w:id="221"/>
    <w:bookmarkStart w:name="z230" w:id="222"/>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222"/>
    <w:bookmarkStart w:name="z231" w:id="223"/>
    <w:p>
      <w:pPr>
        <w:spacing w:after="0"/>
        <w:ind w:left="0"/>
        <w:jc w:val="both"/>
      </w:pPr>
      <w:r>
        <w:rPr>
          <w:rFonts w:ascii="Times New Roman"/>
          <w:b w:val="false"/>
          <w:i w:val="false"/>
          <w:color w:val="000000"/>
          <w:sz w:val="28"/>
        </w:rPr>
        <w:t>
      статьи "По поступлениям в бюджет" (код строки 071);</w:t>
      </w:r>
    </w:p>
    <w:bookmarkEnd w:id="223"/>
    <w:bookmarkStart w:name="z232" w:id="224"/>
    <w:p>
      <w:pPr>
        <w:spacing w:after="0"/>
        <w:ind w:left="0"/>
        <w:jc w:val="both"/>
      </w:pPr>
      <w:r>
        <w:rPr>
          <w:rFonts w:ascii="Times New Roman"/>
          <w:b w:val="false"/>
          <w:i w:val="false"/>
          <w:color w:val="000000"/>
          <w:sz w:val="28"/>
        </w:rPr>
        <w:t>
      статьи "Оплата труда" (код строки 110);</w:t>
      </w:r>
    </w:p>
    <w:bookmarkEnd w:id="224"/>
    <w:bookmarkStart w:name="z233" w:id="225"/>
    <w:p>
      <w:pPr>
        <w:spacing w:after="0"/>
        <w:ind w:left="0"/>
        <w:jc w:val="both"/>
      </w:pPr>
      <w:r>
        <w:rPr>
          <w:rFonts w:ascii="Times New Roman"/>
          <w:b w:val="false"/>
          <w:i w:val="false"/>
          <w:color w:val="000000"/>
          <w:sz w:val="28"/>
        </w:rPr>
        <w:t>
      статьи "Пенсии и пособия" (код строки 120);</w:t>
      </w:r>
    </w:p>
    <w:bookmarkEnd w:id="225"/>
    <w:bookmarkStart w:name="z234" w:id="226"/>
    <w:p>
      <w:pPr>
        <w:spacing w:after="0"/>
        <w:ind w:left="0"/>
        <w:jc w:val="both"/>
      </w:pPr>
      <w:r>
        <w:rPr>
          <w:rFonts w:ascii="Times New Roman"/>
          <w:b w:val="false"/>
          <w:i w:val="false"/>
          <w:color w:val="000000"/>
          <w:sz w:val="28"/>
        </w:rPr>
        <w:t>
      статьи "Налоги и платежи в бюджет" (код строки 130);</w:t>
      </w:r>
    </w:p>
    <w:bookmarkEnd w:id="226"/>
    <w:bookmarkStart w:name="z235" w:id="227"/>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227"/>
    <w:bookmarkStart w:name="z236" w:id="228"/>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228"/>
    <w:bookmarkStart w:name="z237" w:id="229"/>
    <w:p>
      <w:pPr>
        <w:spacing w:after="0"/>
        <w:ind w:left="0"/>
        <w:jc w:val="both"/>
      </w:pPr>
      <w:r>
        <w:rPr>
          <w:rFonts w:ascii="Times New Roman"/>
          <w:b w:val="false"/>
          <w:i w:val="false"/>
          <w:color w:val="000000"/>
          <w:sz w:val="28"/>
        </w:rPr>
        <w:t>
      статьи "Трансферты, субсидии" (код строки 160);</w:t>
      </w:r>
    </w:p>
    <w:bookmarkEnd w:id="229"/>
    <w:bookmarkStart w:name="z238" w:id="230"/>
    <w:p>
      <w:pPr>
        <w:spacing w:after="0"/>
        <w:ind w:left="0"/>
        <w:jc w:val="both"/>
      </w:pPr>
      <w:r>
        <w:rPr>
          <w:rFonts w:ascii="Times New Roman"/>
          <w:b w:val="false"/>
          <w:i w:val="false"/>
          <w:color w:val="000000"/>
          <w:sz w:val="28"/>
        </w:rPr>
        <w:t>
      статьи "Вознаграждения" (код строки 170);</w:t>
      </w:r>
    </w:p>
    <w:bookmarkEnd w:id="230"/>
    <w:bookmarkStart w:name="z239" w:id="231"/>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231"/>
    <w:bookmarkStart w:name="z240" w:id="232"/>
    <w:p>
      <w:pPr>
        <w:spacing w:after="0"/>
        <w:ind w:left="0"/>
        <w:jc w:val="both"/>
      </w:pPr>
      <w:r>
        <w:rPr>
          <w:rFonts w:ascii="Times New Roman"/>
          <w:b w:val="false"/>
          <w:i w:val="false"/>
          <w:color w:val="000000"/>
          <w:sz w:val="28"/>
        </w:rPr>
        <w:t>
      статьи "Прочие платежи" (код строки 190);</w:t>
      </w:r>
    </w:p>
    <w:bookmarkEnd w:id="232"/>
    <w:bookmarkStart w:name="z241" w:id="233"/>
    <w:p>
      <w:pPr>
        <w:spacing w:after="0"/>
        <w:ind w:left="0"/>
        <w:jc w:val="both"/>
      </w:pPr>
      <w:r>
        <w:rPr>
          <w:rFonts w:ascii="Times New Roman"/>
          <w:b w:val="false"/>
          <w:i w:val="false"/>
          <w:color w:val="000000"/>
          <w:sz w:val="28"/>
        </w:rPr>
        <w:t>
      статьи "Расходы по КСН" (код строки 191);</w:t>
      </w:r>
    </w:p>
    <w:bookmarkEnd w:id="233"/>
    <w:bookmarkStart w:name="z242" w:id="234"/>
    <w:p>
      <w:pPr>
        <w:spacing w:after="0"/>
        <w:ind w:left="0"/>
        <w:jc w:val="both"/>
      </w:pPr>
      <w:r>
        <w:rPr>
          <w:rFonts w:ascii="Times New Roman"/>
          <w:b w:val="false"/>
          <w:i w:val="false"/>
          <w:color w:val="000000"/>
          <w:sz w:val="28"/>
        </w:rPr>
        <w:t>
      статьи "Реализация долгосрочных активов" (код строки 310);</w:t>
      </w:r>
    </w:p>
    <w:bookmarkEnd w:id="234"/>
    <w:bookmarkStart w:name="z243" w:id="235"/>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235"/>
    <w:bookmarkStart w:name="z244" w:id="236"/>
    <w:p>
      <w:pPr>
        <w:spacing w:after="0"/>
        <w:ind w:left="0"/>
        <w:jc w:val="both"/>
      </w:pPr>
      <w:r>
        <w:rPr>
          <w:rFonts w:ascii="Times New Roman"/>
          <w:b w:val="false"/>
          <w:i w:val="false"/>
          <w:color w:val="000000"/>
          <w:sz w:val="28"/>
        </w:rPr>
        <w:t>
      статьи "Реализация ценных бумаг" (код строки 330);</w:t>
      </w:r>
    </w:p>
    <w:bookmarkEnd w:id="236"/>
    <w:bookmarkStart w:name="z245" w:id="237"/>
    <w:p>
      <w:pPr>
        <w:spacing w:after="0"/>
        <w:ind w:left="0"/>
        <w:jc w:val="both"/>
      </w:pPr>
      <w:r>
        <w:rPr>
          <w:rFonts w:ascii="Times New Roman"/>
          <w:b w:val="false"/>
          <w:i w:val="false"/>
          <w:color w:val="000000"/>
          <w:sz w:val="28"/>
        </w:rPr>
        <w:t>
      статьи "Погашение займов" (код строки 340);</w:t>
      </w:r>
    </w:p>
    <w:bookmarkEnd w:id="237"/>
    <w:bookmarkStart w:name="z246" w:id="238"/>
    <w:p>
      <w:pPr>
        <w:spacing w:after="0"/>
        <w:ind w:left="0"/>
        <w:jc w:val="both"/>
      </w:pPr>
      <w:r>
        <w:rPr>
          <w:rFonts w:ascii="Times New Roman"/>
          <w:b w:val="false"/>
          <w:i w:val="false"/>
          <w:color w:val="000000"/>
          <w:sz w:val="28"/>
        </w:rPr>
        <w:t>
      статьи "Прочие" (код строки 350);</w:t>
      </w:r>
    </w:p>
    <w:bookmarkEnd w:id="238"/>
    <w:bookmarkStart w:name="z247" w:id="239"/>
    <w:p>
      <w:pPr>
        <w:spacing w:after="0"/>
        <w:ind w:left="0"/>
        <w:jc w:val="both"/>
      </w:pPr>
      <w:r>
        <w:rPr>
          <w:rFonts w:ascii="Times New Roman"/>
          <w:b w:val="false"/>
          <w:i w:val="false"/>
          <w:color w:val="000000"/>
          <w:sz w:val="28"/>
        </w:rPr>
        <w:t>
      статьи "Поступления от реализации основного капитала" (код строки 360);</w:t>
      </w:r>
    </w:p>
    <w:bookmarkEnd w:id="239"/>
    <w:bookmarkStart w:name="z248" w:id="240"/>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240"/>
    <w:bookmarkStart w:name="z249" w:id="241"/>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241"/>
    <w:bookmarkStart w:name="z250" w:id="242"/>
    <w:p>
      <w:pPr>
        <w:spacing w:after="0"/>
        <w:ind w:left="0"/>
        <w:jc w:val="both"/>
      </w:pPr>
      <w:r>
        <w:rPr>
          <w:rFonts w:ascii="Times New Roman"/>
          <w:b w:val="false"/>
          <w:i w:val="false"/>
          <w:color w:val="000000"/>
          <w:sz w:val="28"/>
        </w:rPr>
        <w:t>
      статьи "Приобретение ценных бумаг" (код строки 430);</w:t>
      </w:r>
    </w:p>
    <w:bookmarkEnd w:id="242"/>
    <w:bookmarkStart w:name="z251" w:id="243"/>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243"/>
    <w:bookmarkStart w:name="z252" w:id="244"/>
    <w:p>
      <w:pPr>
        <w:spacing w:after="0"/>
        <w:ind w:left="0"/>
        <w:jc w:val="both"/>
      </w:pPr>
      <w:r>
        <w:rPr>
          <w:rFonts w:ascii="Times New Roman"/>
          <w:b w:val="false"/>
          <w:i w:val="false"/>
          <w:color w:val="000000"/>
          <w:sz w:val="28"/>
        </w:rPr>
        <w:t>
      статьи "Выданные займы" (код строки 450);</w:t>
      </w:r>
    </w:p>
    <w:bookmarkEnd w:id="244"/>
    <w:bookmarkStart w:name="z253" w:id="245"/>
    <w:p>
      <w:pPr>
        <w:spacing w:after="0"/>
        <w:ind w:left="0"/>
        <w:jc w:val="both"/>
      </w:pPr>
      <w:r>
        <w:rPr>
          <w:rFonts w:ascii="Times New Roman"/>
          <w:b w:val="false"/>
          <w:i w:val="false"/>
          <w:color w:val="000000"/>
          <w:sz w:val="28"/>
        </w:rPr>
        <w:t>
      статьи "Прочие" (код строки 460).</w:t>
      </w:r>
    </w:p>
    <w:bookmarkEnd w:id="245"/>
    <w:bookmarkStart w:name="z254" w:id="246"/>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246"/>
    <w:bookmarkStart w:name="z255" w:id="247"/>
    <w:p>
      <w:pPr>
        <w:spacing w:after="0"/>
        <w:ind w:left="0"/>
        <w:jc w:val="both"/>
      </w:pPr>
      <w:r>
        <w:rPr>
          <w:rFonts w:ascii="Times New Roman"/>
          <w:b w:val="false"/>
          <w:i w:val="false"/>
          <w:color w:val="000000"/>
          <w:sz w:val="28"/>
        </w:rPr>
        <w:t>
      статьи "Получение займов" (код строки 610);</w:t>
      </w:r>
    </w:p>
    <w:bookmarkEnd w:id="247"/>
    <w:bookmarkStart w:name="z256" w:id="248"/>
    <w:p>
      <w:pPr>
        <w:spacing w:after="0"/>
        <w:ind w:left="0"/>
        <w:jc w:val="both"/>
      </w:pPr>
      <w:r>
        <w:rPr>
          <w:rFonts w:ascii="Times New Roman"/>
          <w:b w:val="false"/>
          <w:i w:val="false"/>
          <w:color w:val="000000"/>
          <w:sz w:val="28"/>
        </w:rPr>
        <w:t>
      статьи "Прочие" (код строки 620);</w:t>
      </w:r>
    </w:p>
    <w:bookmarkEnd w:id="248"/>
    <w:bookmarkStart w:name="z257" w:id="249"/>
    <w:p>
      <w:pPr>
        <w:spacing w:after="0"/>
        <w:ind w:left="0"/>
        <w:jc w:val="both"/>
      </w:pPr>
      <w:r>
        <w:rPr>
          <w:rFonts w:ascii="Times New Roman"/>
          <w:b w:val="false"/>
          <w:i w:val="false"/>
          <w:color w:val="000000"/>
          <w:sz w:val="28"/>
        </w:rPr>
        <w:t>
      статьи "Погашение займов" (код строки 710);</w:t>
      </w:r>
    </w:p>
    <w:bookmarkEnd w:id="249"/>
    <w:bookmarkStart w:name="z258" w:id="250"/>
    <w:p>
      <w:pPr>
        <w:spacing w:after="0"/>
        <w:ind w:left="0"/>
        <w:jc w:val="both"/>
      </w:pPr>
      <w:r>
        <w:rPr>
          <w:rFonts w:ascii="Times New Roman"/>
          <w:b w:val="false"/>
          <w:i w:val="false"/>
          <w:color w:val="000000"/>
          <w:sz w:val="28"/>
        </w:rPr>
        <w:t>
      статьи "Прочие" (код строки 720).</w:t>
      </w:r>
    </w:p>
    <w:bookmarkEnd w:id="250"/>
    <w:bookmarkStart w:name="z259" w:id="251"/>
    <w:p>
      <w:pPr>
        <w:spacing w:after="0"/>
        <w:ind w:left="0"/>
        <w:jc w:val="both"/>
      </w:pPr>
      <w:r>
        <w:rPr>
          <w:rFonts w:ascii="Times New Roman"/>
          <w:b w:val="false"/>
          <w:i w:val="false"/>
          <w:color w:val="000000"/>
          <w:sz w:val="28"/>
        </w:rPr>
        <w:t>
      26.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251"/>
    <w:bookmarkStart w:name="z260" w:id="252"/>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bookmarkEnd w:id="252"/>
    <w:bookmarkStart w:name="z261" w:id="253"/>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bookmarkEnd w:id="253"/>
    <w:bookmarkStart w:name="z262" w:id="254"/>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bookmarkEnd w:id="254"/>
    <w:bookmarkStart w:name="z263" w:id="255"/>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bookmarkEnd w:id="255"/>
    <w:bookmarkStart w:name="z264" w:id="256"/>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bookmarkEnd w:id="256"/>
    <w:bookmarkStart w:name="z265" w:id="257"/>
    <w:p>
      <w:pPr>
        <w:spacing w:after="0"/>
        <w:ind w:left="0"/>
        <w:jc w:val="both"/>
      </w:pPr>
      <w:r>
        <w:rPr>
          <w:rFonts w:ascii="Times New Roman"/>
          <w:b w:val="false"/>
          <w:i w:val="false"/>
          <w:color w:val="000000"/>
          <w:sz w:val="28"/>
        </w:rPr>
        <w:t>
      статьи "Прочие резервы" (код строки 045);</w:t>
      </w:r>
    </w:p>
    <w:bookmarkEnd w:id="257"/>
    <w:bookmarkStart w:name="z266" w:id="258"/>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bookmarkEnd w:id="258"/>
    <w:bookmarkStart w:name="z267" w:id="259"/>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bookmarkEnd w:id="259"/>
    <w:bookmarkStart w:name="z268" w:id="260"/>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bookmarkEnd w:id="260"/>
    <w:bookmarkStart w:name="z269" w:id="261"/>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bookmarkEnd w:id="261"/>
    <w:bookmarkStart w:name="z270" w:id="262"/>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bookmarkEnd w:id="262"/>
    <w:bookmarkStart w:name="z271" w:id="263"/>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bookmarkEnd w:id="263"/>
    <w:bookmarkStart w:name="z272" w:id="264"/>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bookmarkEnd w:id="264"/>
    <w:bookmarkStart w:name="z273" w:id="265"/>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bookmarkEnd w:id="265"/>
    <w:bookmarkStart w:name="z274" w:id="266"/>
    <w:p>
      <w:pPr>
        <w:spacing w:after="0"/>
        <w:ind w:left="0"/>
        <w:jc w:val="both"/>
      </w:pPr>
      <w:r>
        <w:rPr>
          <w:rFonts w:ascii="Times New Roman"/>
          <w:b w:val="false"/>
          <w:i w:val="false"/>
          <w:color w:val="000000"/>
          <w:sz w:val="28"/>
        </w:rPr>
        <w:t>
      статьи "Прочие резервы" (код строки 105);</w:t>
      </w:r>
    </w:p>
    <w:bookmarkEnd w:id="266"/>
    <w:bookmarkStart w:name="z275" w:id="267"/>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bookmarkEnd w:id="267"/>
    <w:bookmarkStart w:name="z276" w:id="268"/>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bookmarkEnd w:id="268"/>
    <w:bookmarkStart w:name="z277" w:id="269"/>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bookmarkEnd w:id="269"/>
    <w:bookmarkStart w:name="z278" w:id="270"/>
    <w:p>
      <w:pPr>
        <w:spacing w:after="0"/>
        <w:ind w:left="0"/>
        <w:jc w:val="both"/>
      </w:pPr>
      <w:r>
        <w:rPr>
          <w:rFonts w:ascii="Times New Roman"/>
          <w:b w:val="false"/>
          <w:i w:val="false"/>
          <w:color w:val="000000"/>
          <w:sz w:val="28"/>
        </w:rPr>
        <w:t>
      27.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270"/>
    <w:bookmarkStart w:name="z279" w:id="271"/>
    <w:p>
      <w:pPr>
        <w:spacing w:after="0"/>
        <w:ind w:left="0"/>
        <w:jc w:val="both"/>
      </w:pPr>
      <w:r>
        <w:rPr>
          <w:rFonts w:ascii="Times New Roman"/>
          <w:b w:val="false"/>
          <w:i w:val="false"/>
          <w:color w:val="000000"/>
          <w:sz w:val="28"/>
        </w:rPr>
        <w:t>
      28. Требования к структуре и раскрытию информации к консолидированной финансовой отчетности администраторов бюджетных программ,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271"/>
    <w:bookmarkStart w:name="z280" w:id="272"/>
    <w:p>
      <w:pPr>
        <w:spacing w:after="0"/>
        <w:ind w:left="0"/>
        <w:jc w:val="both"/>
      </w:pPr>
      <w:r>
        <w:rPr>
          <w:rFonts w:ascii="Times New Roman"/>
          <w:b w:val="false"/>
          <w:i w:val="false"/>
          <w:color w:val="000000"/>
          <w:sz w:val="28"/>
        </w:rPr>
        <w:t>
      29. В формах КФО-3 "Консолидированный отчет о результатах финансовой деятельности", "Консолидированный отчет о движении денег (прямой метод)" графа 4 "Прошлый период" заполняется за аналогичный период прошлого года.</w:t>
      </w:r>
    </w:p>
    <w:bookmarkEnd w:id="272"/>
    <w:bookmarkStart w:name="z281" w:id="273"/>
    <w:p>
      <w:pPr>
        <w:spacing w:after="0"/>
        <w:ind w:left="0"/>
        <w:jc w:val="both"/>
      </w:pPr>
      <w:r>
        <w:rPr>
          <w:rFonts w:ascii="Times New Roman"/>
          <w:b w:val="false"/>
          <w:i w:val="false"/>
          <w:color w:val="000000"/>
          <w:sz w:val="28"/>
        </w:rPr>
        <w:t>
      Строки 070, 080, 090, 100, 101, 102, 103, 104, 105, 106, 107, 108, 110, 111, 112 и 120 формы "Консолидированный отчет об изменениях чистых активов/капитала" заполняются за аналогичный период прошлого года.</w:t>
      </w:r>
    </w:p>
    <w:bookmarkEnd w:id="273"/>
    <w:bookmarkStart w:name="z282" w:id="274"/>
    <w:p>
      <w:pPr>
        <w:spacing w:after="0"/>
        <w:ind w:left="0"/>
        <w:jc w:val="both"/>
      </w:pPr>
      <w:r>
        <w:rPr>
          <w:rFonts w:ascii="Times New Roman"/>
          <w:b w:val="false"/>
          <w:i w:val="false"/>
          <w:color w:val="000000"/>
          <w:sz w:val="28"/>
        </w:rPr>
        <w:t>
      30. К формам консолидированной финансовой отчетности администратором бюджетных программ составляется пояснительная записка, в которой излагается сравнительный анализ статей форм консолидированной финансовой отчетности.</w:t>
      </w:r>
    </w:p>
    <w:bookmarkEnd w:id="274"/>
    <w:bookmarkStart w:name="z283" w:id="275"/>
    <w:p>
      <w:pPr>
        <w:spacing w:after="0"/>
        <w:ind w:left="0"/>
        <w:jc w:val="both"/>
      </w:pPr>
      <w:r>
        <w:rPr>
          <w:rFonts w:ascii="Times New Roman"/>
          <w:b w:val="false"/>
          <w:i w:val="false"/>
          <w:color w:val="000000"/>
          <w:sz w:val="28"/>
        </w:rPr>
        <w:t>
      Форма КФО-5 "Пояснительная записка к консолидированной финансовой отчетности" состоит из общих сведений и раскрытий к консолидированной финансовой отчетности.</w:t>
      </w:r>
    </w:p>
    <w:bookmarkEnd w:id="275"/>
    <w:bookmarkStart w:name="z284" w:id="276"/>
    <w:p>
      <w:pPr>
        <w:spacing w:after="0"/>
        <w:ind w:left="0"/>
        <w:jc w:val="both"/>
      </w:pPr>
      <w:r>
        <w:rPr>
          <w:rFonts w:ascii="Times New Roman"/>
          <w:b w:val="false"/>
          <w:i w:val="false"/>
          <w:color w:val="000000"/>
          <w:sz w:val="28"/>
        </w:rPr>
        <w:t>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w:t>
      </w:r>
    </w:p>
    <w:bookmarkEnd w:id="276"/>
    <w:bookmarkStart w:name="z285" w:id="277"/>
    <w:p>
      <w:pPr>
        <w:spacing w:after="0"/>
        <w:ind w:left="0"/>
        <w:jc w:val="both"/>
      </w:pPr>
      <w:r>
        <w:rPr>
          <w:rFonts w:ascii="Times New Roman"/>
          <w:b w:val="false"/>
          <w:i w:val="false"/>
          <w:color w:val="000000"/>
          <w:sz w:val="28"/>
        </w:rPr>
        <w:t>
      информация о нормативных правовых актах, регламентирующих деятельность администратора бюджетных программ;</w:t>
      </w:r>
    </w:p>
    <w:bookmarkEnd w:id="277"/>
    <w:bookmarkStart w:name="z286" w:id="278"/>
    <w:p>
      <w:pPr>
        <w:spacing w:after="0"/>
        <w:ind w:left="0"/>
        <w:jc w:val="both"/>
      </w:pPr>
      <w:r>
        <w:rPr>
          <w:rFonts w:ascii="Times New Roman"/>
          <w:b w:val="false"/>
          <w:i w:val="false"/>
          <w:color w:val="000000"/>
          <w:sz w:val="28"/>
        </w:rPr>
        <w:t>
      сведения об основных направлениях деятельности, о задолженностях по налоговым, неналоговым поступлениям и иная информация о деятельности;</w:t>
      </w:r>
    </w:p>
    <w:bookmarkEnd w:id="278"/>
    <w:bookmarkStart w:name="z287" w:id="279"/>
    <w:p>
      <w:pPr>
        <w:spacing w:after="0"/>
        <w:ind w:left="0"/>
        <w:jc w:val="both"/>
      </w:pPr>
      <w:r>
        <w:rPr>
          <w:rFonts w:ascii="Times New Roman"/>
          <w:b w:val="false"/>
          <w:i w:val="false"/>
          <w:color w:val="000000"/>
          <w:sz w:val="28"/>
        </w:rPr>
        <w:t>
      информация о реорганизации (слиянии, присоединении, разделении, выделении и преобразовании) государственного учреждения за отчетный период;</w:t>
      </w:r>
    </w:p>
    <w:bookmarkEnd w:id="279"/>
    <w:bookmarkStart w:name="z288" w:id="280"/>
    <w:p>
      <w:pPr>
        <w:spacing w:after="0"/>
        <w:ind w:left="0"/>
        <w:jc w:val="both"/>
      </w:pPr>
      <w:r>
        <w:rPr>
          <w:rFonts w:ascii="Times New Roman"/>
          <w:b w:val="false"/>
          <w:i w:val="false"/>
          <w:color w:val="000000"/>
          <w:sz w:val="28"/>
        </w:rPr>
        <w:t>
      информация о правилах учета активов и обязательств, принятых учетной политикой.</w:t>
      </w:r>
    </w:p>
    <w:bookmarkEnd w:id="280"/>
    <w:bookmarkStart w:name="z289" w:id="281"/>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281"/>
    <w:bookmarkStart w:name="z290" w:id="282"/>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282"/>
    <w:bookmarkStart w:name="z291" w:id="283"/>
    <w:p>
      <w:pPr>
        <w:spacing w:after="0"/>
        <w:ind w:left="0"/>
        <w:jc w:val="both"/>
      </w:pPr>
      <w:r>
        <w:rPr>
          <w:rFonts w:ascii="Times New Roman"/>
          <w:b w:val="false"/>
          <w:i w:val="false"/>
          <w:color w:val="000000"/>
          <w:sz w:val="28"/>
        </w:rPr>
        <w:t xml:space="preserve">
      данные по остаткам денежных средств на начало и конец отчетного периода согласно </w:t>
      </w:r>
      <w:r>
        <w:rPr>
          <w:rFonts w:ascii="Times New Roman"/>
          <w:b w:val="false"/>
          <w:i w:val="false"/>
          <w:color w:val="000000"/>
          <w:sz w:val="28"/>
        </w:rPr>
        <w:t>таблице 1</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283"/>
    <w:bookmarkStart w:name="z292" w:id="284"/>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284"/>
    <w:bookmarkStart w:name="z293" w:id="285"/>
    <w:p>
      <w:pPr>
        <w:spacing w:after="0"/>
        <w:ind w:left="0"/>
        <w:jc w:val="both"/>
      </w:pPr>
      <w:r>
        <w:rPr>
          <w:rFonts w:ascii="Times New Roman"/>
          <w:b w:val="false"/>
          <w:i w:val="false"/>
          <w:color w:val="000000"/>
          <w:sz w:val="28"/>
        </w:rPr>
        <w:t xml:space="preserve">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w:t>
      </w:r>
      <w:r>
        <w:rPr>
          <w:rFonts w:ascii="Times New Roman"/>
          <w:b w:val="false"/>
          <w:i w:val="false"/>
          <w:color w:val="000000"/>
          <w:sz w:val="28"/>
        </w:rPr>
        <w:t>таблицам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285"/>
    <w:bookmarkStart w:name="z294" w:id="286"/>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286"/>
    <w:bookmarkStart w:name="z295" w:id="287"/>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287"/>
    <w:bookmarkStart w:name="z296" w:id="288"/>
    <w:p>
      <w:pPr>
        <w:spacing w:after="0"/>
        <w:ind w:left="0"/>
        <w:jc w:val="both"/>
      </w:pPr>
      <w:r>
        <w:rPr>
          <w:rFonts w:ascii="Times New Roman"/>
          <w:b w:val="false"/>
          <w:i w:val="false"/>
          <w:color w:val="000000"/>
          <w:sz w:val="28"/>
        </w:rPr>
        <w:t>
      информация по займам предоставленным;</w:t>
      </w:r>
    </w:p>
    <w:bookmarkEnd w:id="288"/>
    <w:bookmarkStart w:name="z297" w:id="289"/>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89"/>
    <w:bookmarkStart w:name="z298" w:id="290"/>
    <w:p>
      <w:pPr>
        <w:spacing w:after="0"/>
        <w:ind w:left="0"/>
        <w:jc w:val="both"/>
      </w:pPr>
      <w:r>
        <w:rPr>
          <w:rFonts w:ascii="Times New Roman"/>
          <w:b w:val="false"/>
          <w:i w:val="false"/>
          <w:color w:val="000000"/>
          <w:sz w:val="28"/>
        </w:rPr>
        <w:t>
      размеры рисков, связанных с финансовыми инвестициями на отчетную дату;</w:t>
      </w:r>
    </w:p>
    <w:bookmarkEnd w:id="290"/>
    <w:bookmarkStart w:name="z299" w:id="291"/>
    <w:p>
      <w:pPr>
        <w:spacing w:after="0"/>
        <w:ind w:left="0"/>
        <w:jc w:val="both"/>
      </w:pPr>
      <w:r>
        <w:rPr>
          <w:rFonts w:ascii="Times New Roman"/>
          <w:b w:val="false"/>
          <w:i w:val="false"/>
          <w:color w:val="000000"/>
          <w:sz w:val="28"/>
        </w:rPr>
        <w:t>
      информацию о перечисленных суммах на соответствующий код бюджетной классификации доходов по дивидендам и части чистого дохода субъектов квазигосударственного сектора.</w:t>
      </w:r>
    </w:p>
    <w:bookmarkEnd w:id="291"/>
    <w:bookmarkStart w:name="z300" w:id="292"/>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023, 111, 112 и 113 формы КФО-1 " Консолидированный бухгалтерский баланс"):</w:t>
      </w:r>
    </w:p>
    <w:bookmarkEnd w:id="292"/>
    <w:bookmarkStart w:name="z301" w:id="293"/>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93"/>
    <w:bookmarkStart w:name="z302" w:id="294"/>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94"/>
    <w:bookmarkStart w:name="z303" w:id="295"/>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95"/>
    <w:bookmarkStart w:name="z304" w:id="296"/>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96"/>
    <w:bookmarkStart w:name="z305" w:id="297"/>
    <w:p>
      <w:pPr>
        <w:spacing w:after="0"/>
        <w:ind w:left="0"/>
        <w:jc w:val="both"/>
      </w:pPr>
      <w:r>
        <w:rPr>
          <w:rFonts w:ascii="Times New Roman"/>
          <w:b w:val="false"/>
          <w:i w:val="false"/>
          <w:color w:val="000000"/>
          <w:sz w:val="28"/>
        </w:rPr>
        <w:t>
      при необходимости представляется дополнительная информация.</w:t>
      </w:r>
    </w:p>
    <w:bookmarkEnd w:id="297"/>
    <w:bookmarkStart w:name="z306" w:id="298"/>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298"/>
    <w:bookmarkStart w:name="z307" w:id="299"/>
    <w:p>
      <w:pPr>
        <w:spacing w:after="0"/>
        <w:ind w:left="0"/>
        <w:jc w:val="both"/>
      </w:pPr>
      <w:r>
        <w:rPr>
          <w:rFonts w:ascii="Times New Roman"/>
          <w:b w:val="false"/>
          <w:i w:val="false"/>
          <w:color w:val="000000"/>
          <w:sz w:val="28"/>
        </w:rPr>
        <w:t xml:space="preserve">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w:t>
      </w:r>
      <w:r>
        <w:rPr>
          <w:rFonts w:ascii="Times New Roman"/>
          <w:b w:val="false"/>
          <w:i w:val="false"/>
          <w:color w:val="000000"/>
          <w:sz w:val="28"/>
        </w:rPr>
        <w:t>таблице 5</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299"/>
    <w:bookmarkStart w:name="z308" w:id="300"/>
    <w:p>
      <w:pPr>
        <w:spacing w:after="0"/>
        <w:ind w:left="0"/>
        <w:jc w:val="both"/>
      </w:pPr>
      <w:r>
        <w:rPr>
          <w:rFonts w:ascii="Times New Roman"/>
          <w:b w:val="false"/>
          <w:i w:val="false"/>
          <w:color w:val="000000"/>
          <w:sz w:val="28"/>
        </w:rPr>
        <w:t>
      методы оценки запасов;</w:t>
      </w:r>
    </w:p>
    <w:bookmarkEnd w:id="300"/>
    <w:bookmarkStart w:name="z309" w:id="301"/>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01"/>
    <w:bookmarkStart w:name="z310" w:id="302"/>
    <w:p>
      <w:pPr>
        <w:spacing w:after="0"/>
        <w:ind w:left="0"/>
        <w:jc w:val="both"/>
      </w:pPr>
      <w:r>
        <w:rPr>
          <w:rFonts w:ascii="Times New Roman"/>
          <w:b w:val="false"/>
          <w:i w:val="false"/>
          <w:color w:val="000000"/>
          <w:sz w:val="28"/>
        </w:rPr>
        <w:t>
      причины создания резерва на обесценение запасов;</w:t>
      </w:r>
    </w:p>
    <w:bookmarkEnd w:id="302"/>
    <w:bookmarkStart w:name="z311" w:id="303"/>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03"/>
    <w:bookmarkStart w:name="z312" w:id="30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04"/>
    <w:bookmarkStart w:name="z313" w:id="305"/>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05"/>
    <w:bookmarkStart w:name="z314" w:id="306"/>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06"/>
    <w:bookmarkStart w:name="z315" w:id="307"/>
    <w:p>
      <w:pPr>
        <w:spacing w:after="0"/>
        <w:ind w:left="0"/>
        <w:jc w:val="both"/>
      </w:pPr>
      <w:r>
        <w:rPr>
          <w:rFonts w:ascii="Times New Roman"/>
          <w:b w:val="false"/>
          <w:i w:val="false"/>
          <w:color w:val="000000"/>
          <w:sz w:val="28"/>
        </w:rPr>
        <w:t xml:space="preserve">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w:t>
      </w:r>
      <w:r>
        <w:rPr>
          <w:rFonts w:ascii="Times New Roman"/>
          <w:b w:val="false"/>
          <w:i w:val="false"/>
          <w:color w:val="000000"/>
          <w:sz w:val="28"/>
        </w:rPr>
        <w:t>таблицам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07"/>
    <w:bookmarkStart w:name="z316" w:id="308"/>
    <w:p>
      <w:pPr>
        <w:spacing w:after="0"/>
        <w:ind w:left="0"/>
        <w:jc w:val="both"/>
      </w:pPr>
      <w:r>
        <w:rPr>
          <w:rFonts w:ascii="Times New Roman"/>
          <w:b w:val="false"/>
          <w:i w:val="false"/>
          <w:color w:val="000000"/>
          <w:sz w:val="28"/>
        </w:rPr>
        <w:t>
      методы оценки долгосрочных активов;</w:t>
      </w:r>
    </w:p>
    <w:bookmarkEnd w:id="308"/>
    <w:bookmarkStart w:name="z317" w:id="309"/>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309"/>
    <w:bookmarkStart w:name="z318" w:id="310"/>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310"/>
    <w:bookmarkStart w:name="z319" w:id="311"/>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311"/>
    <w:bookmarkStart w:name="z320" w:id="312"/>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312"/>
    <w:bookmarkStart w:name="z321" w:id="313"/>
    <w:p>
      <w:pPr>
        <w:spacing w:after="0"/>
        <w:ind w:left="0"/>
        <w:jc w:val="both"/>
      </w:pPr>
      <w:r>
        <w:rPr>
          <w:rFonts w:ascii="Times New Roman"/>
          <w:b w:val="false"/>
          <w:i w:val="false"/>
          <w:color w:val="000000"/>
          <w:sz w:val="28"/>
        </w:rPr>
        <w:t>
      информация о полностью амортизированных, но находящихся в эксплуатации долгосрочных активах;</w:t>
      </w:r>
    </w:p>
    <w:bookmarkEnd w:id="313"/>
    <w:bookmarkStart w:name="z322" w:id="314"/>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314"/>
    <w:bookmarkStart w:name="z323" w:id="315"/>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315"/>
    <w:bookmarkStart w:name="z324" w:id="316"/>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316"/>
    <w:bookmarkStart w:name="z325" w:id="317"/>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317"/>
    <w:bookmarkStart w:name="z326" w:id="318"/>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318"/>
    <w:bookmarkStart w:name="z327" w:id="319"/>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w:t>
      </w:r>
    </w:p>
    <w:bookmarkEnd w:id="319"/>
    <w:bookmarkStart w:name="z328" w:id="320"/>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320"/>
    <w:bookmarkStart w:name="z329" w:id="321"/>
    <w:p>
      <w:pPr>
        <w:spacing w:after="0"/>
        <w:ind w:left="0"/>
        <w:jc w:val="both"/>
      </w:pPr>
      <w:r>
        <w:rPr>
          <w:rFonts w:ascii="Times New Roman"/>
          <w:b w:val="false"/>
          <w:i w:val="false"/>
          <w:color w:val="000000"/>
          <w:sz w:val="28"/>
        </w:rPr>
        <w:t>
      дать описание каждой группы биологических активов;</w:t>
      </w:r>
    </w:p>
    <w:bookmarkEnd w:id="321"/>
    <w:bookmarkStart w:name="z330" w:id="322"/>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322"/>
    <w:bookmarkStart w:name="z331" w:id="323"/>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9 формы КФО-5 "Пояснительная записка к консолидированной финансовой отчетности".</w:t>
      </w:r>
    </w:p>
    <w:bookmarkEnd w:id="323"/>
    <w:bookmarkStart w:name="z332" w:id="324"/>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324"/>
    <w:bookmarkStart w:name="z333" w:id="325"/>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325"/>
    <w:bookmarkStart w:name="z334" w:id="326"/>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326"/>
    <w:bookmarkStart w:name="z335" w:id="327"/>
    <w:p>
      <w:pPr>
        <w:spacing w:after="0"/>
        <w:ind w:left="0"/>
        <w:jc w:val="both"/>
      </w:pPr>
      <w:r>
        <w:rPr>
          <w:rFonts w:ascii="Times New Roman"/>
          <w:b w:val="false"/>
          <w:i w:val="false"/>
          <w:color w:val="000000"/>
          <w:sz w:val="28"/>
        </w:rPr>
        <w:t>
      виды, условия и суммы заимствования;</w:t>
      </w:r>
    </w:p>
    <w:bookmarkEnd w:id="327"/>
    <w:bookmarkStart w:name="z336" w:id="328"/>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328"/>
    <w:bookmarkStart w:name="z337" w:id="329"/>
    <w:p>
      <w:pPr>
        <w:spacing w:after="0"/>
        <w:ind w:left="0"/>
        <w:jc w:val="both"/>
      </w:pPr>
      <w:r>
        <w:rPr>
          <w:rFonts w:ascii="Times New Roman"/>
          <w:b w:val="false"/>
          <w:i w:val="false"/>
          <w:color w:val="000000"/>
          <w:sz w:val="28"/>
        </w:rPr>
        <w:t xml:space="preserve">
      изменения на начало и конец отчетного периода, согласно </w:t>
      </w:r>
      <w:r>
        <w:rPr>
          <w:rFonts w:ascii="Times New Roman"/>
          <w:b w:val="false"/>
          <w:i w:val="false"/>
          <w:color w:val="000000"/>
          <w:sz w:val="28"/>
        </w:rPr>
        <w:t>таблицам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29"/>
    <w:bookmarkStart w:name="z338" w:id="330"/>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330"/>
    <w:bookmarkStart w:name="z339" w:id="331"/>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31"/>
    <w:bookmarkStart w:name="z340" w:id="332"/>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332"/>
    <w:bookmarkStart w:name="z341" w:id="333"/>
    <w:p>
      <w:pPr>
        <w:spacing w:after="0"/>
        <w:ind w:left="0"/>
        <w:jc w:val="both"/>
      </w:pPr>
      <w:r>
        <w:rPr>
          <w:rFonts w:ascii="Times New Roman"/>
          <w:b w:val="false"/>
          <w:i w:val="false"/>
          <w:color w:val="000000"/>
          <w:sz w:val="28"/>
        </w:rPr>
        <w:t>
      суммы и причины списания кредиторской задолженности;</w:t>
      </w:r>
    </w:p>
    <w:bookmarkEnd w:id="333"/>
    <w:bookmarkStart w:name="z342" w:id="334"/>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34"/>
    <w:bookmarkStart w:name="z343" w:id="335"/>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КФО-1 "Консолидированный бухгалтерский баланс"):</w:t>
      </w:r>
    </w:p>
    <w:bookmarkEnd w:id="335"/>
    <w:bookmarkStart w:name="z344" w:id="336"/>
    <w:p>
      <w:pPr>
        <w:spacing w:after="0"/>
        <w:ind w:left="0"/>
        <w:jc w:val="both"/>
      </w:pPr>
      <w:r>
        <w:rPr>
          <w:rFonts w:ascii="Times New Roman"/>
          <w:b w:val="false"/>
          <w:i w:val="false"/>
          <w:color w:val="000000"/>
          <w:sz w:val="28"/>
        </w:rPr>
        <w:t>
      информация по созданным оценочным обязательствам;</w:t>
      </w:r>
    </w:p>
    <w:bookmarkEnd w:id="336"/>
    <w:bookmarkStart w:name="z345" w:id="337"/>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37"/>
    <w:bookmarkStart w:name="z346" w:id="338"/>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338"/>
    <w:bookmarkStart w:name="z347" w:id="339"/>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39"/>
    <w:bookmarkStart w:name="z348" w:id="340"/>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40"/>
    <w:bookmarkStart w:name="z349" w:id="341"/>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41"/>
    <w:bookmarkStart w:name="z350" w:id="342"/>
    <w:p>
      <w:pPr>
        <w:spacing w:after="0"/>
        <w:ind w:left="0"/>
        <w:jc w:val="both"/>
      </w:pPr>
      <w:r>
        <w:rPr>
          <w:rFonts w:ascii="Times New Roman"/>
          <w:b w:val="false"/>
          <w:i w:val="false"/>
          <w:color w:val="000000"/>
          <w:sz w:val="28"/>
        </w:rPr>
        <w:t xml:space="preserve">
      "По статье "Краткосрочная кредиторская задолженность по налоговым и неналоговым поступлениям в бюджет" (строка 224 формы КФО-1 "Консолидированный бухгалтерский баланс") представляется информация о наличии на начало и конец отчетного периода, о начисленных, доначисленных и погашенных суммах кредиторской задолженности в течение отчетного периода согласно </w:t>
      </w:r>
      <w:r>
        <w:rPr>
          <w:rFonts w:ascii="Times New Roman"/>
          <w:b w:val="false"/>
          <w:i w:val="false"/>
          <w:color w:val="000000"/>
          <w:sz w:val="28"/>
        </w:rPr>
        <w:t>таблице 12</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42"/>
    <w:bookmarkStart w:name="z351" w:id="343"/>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43"/>
    <w:bookmarkStart w:name="z352" w:id="344"/>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344"/>
    <w:bookmarkStart w:name="z353" w:id="345"/>
    <w:p>
      <w:pPr>
        <w:spacing w:after="0"/>
        <w:ind w:left="0"/>
        <w:jc w:val="both"/>
      </w:pPr>
      <w:r>
        <w:rPr>
          <w:rFonts w:ascii="Times New Roman"/>
          <w:b w:val="false"/>
          <w:i w:val="false"/>
          <w:color w:val="000000"/>
          <w:sz w:val="28"/>
        </w:rPr>
        <w:t>
      по каждой категории доходов;</w:t>
      </w:r>
    </w:p>
    <w:bookmarkEnd w:id="345"/>
    <w:bookmarkStart w:name="z354" w:id="346"/>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46"/>
    <w:bookmarkStart w:name="z355" w:id="347"/>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47"/>
    <w:bookmarkStart w:name="z356" w:id="348"/>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48"/>
    <w:bookmarkStart w:name="z357" w:id="349"/>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49"/>
    <w:bookmarkStart w:name="z358" w:id="350"/>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50"/>
    <w:bookmarkStart w:name="z359" w:id="351"/>
    <w:p>
      <w:pPr>
        <w:spacing w:after="0"/>
        <w:ind w:left="0"/>
        <w:jc w:val="both"/>
      </w:pPr>
      <w:r>
        <w:rPr>
          <w:rFonts w:ascii="Times New Roman"/>
          <w:b w:val="false"/>
          <w:i w:val="false"/>
          <w:color w:val="000000"/>
          <w:sz w:val="28"/>
        </w:rPr>
        <w:t>
      По статье "Прочие доходы":</w:t>
      </w:r>
    </w:p>
    <w:bookmarkEnd w:id="351"/>
    <w:bookmarkStart w:name="z360" w:id="352"/>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52"/>
    <w:bookmarkStart w:name="z361" w:id="353"/>
    <w:p>
      <w:pPr>
        <w:spacing w:after="0"/>
        <w:ind w:left="0"/>
        <w:jc w:val="both"/>
      </w:pPr>
      <w:r>
        <w:rPr>
          <w:rFonts w:ascii="Times New Roman"/>
          <w:b w:val="false"/>
          <w:i w:val="false"/>
          <w:color w:val="000000"/>
          <w:sz w:val="28"/>
        </w:rPr>
        <w:t>
      о безвозмездно принятых долгосрочных активах;</w:t>
      </w:r>
    </w:p>
    <w:bookmarkEnd w:id="353"/>
    <w:bookmarkStart w:name="z362" w:id="354"/>
    <w:p>
      <w:pPr>
        <w:spacing w:after="0"/>
        <w:ind w:left="0"/>
        <w:jc w:val="both"/>
      </w:pPr>
      <w:r>
        <w:rPr>
          <w:rFonts w:ascii="Times New Roman"/>
          <w:b w:val="false"/>
          <w:i w:val="false"/>
          <w:color w:val="000000"/>
          <w:sz w:val="28"/>
        </w:rPr>
        <w:t xml:space="preserve">
      прочим доходам согласно </w:t>
      </w:r>
      <w:r>
        <w:rPr>
          <w:rFonts w:ascii="Times New Roman"/>
          <w:b w:val="false"/>
          <w:i w:val="false"/>
          <w:color w:val="000000"/>
          <w:sz w:val="28"/>
        </w:rPr>
        <w:t>таблице 14</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54"/>
    <w:bookmarkStart w:name="z363" w:id="355"/>
    <w:p>
      <w:pPr>
        <w:spacing w:after="0"/>
        <w:ind w:left="0"/>
        <w:jc w:val="both"/>
      </w:pPr>
      <w:r>
        <w:rPr>
          <w:rFonts w:ascii="Times New Roman"/>
          <w:b w:val="false"/>
          <w:i w:val="false"/>
          <w:color w:val="000000"/>
          <w:sz w:val="28"/>
        </w:rPr>
        <w:t>
      По статье "Прочие расходы":</w:t>
      </w:r>
    </w:p>
    <w:bookmarkEnd w:id="355"/>
    <w:bookmarkStart w:name="z364" w:id="356"/>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56"/>
    <w:bookmarkStart w:name="z365" w:id="357"/>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57"/>
    <w:bookmarkStart w:name="z366" w:id="358"/>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58"/>
    <w:bookmarkStart w:name="z367" w:id="359"/>
    <w:p>
      <w:pPr>
        <w:spacing w:after="0"/>
        <w:ind w:left="0"/>
        <w:jc w:val="both"/>
      </w:pPr>
      <w:r>
        <w:rPr>
          <w:rFonts w:ascii="Times New Roman"/>
          <w:b w:val="false"/>
          <w:i w:val="false"/>
          <w:color w:val="000000"/>
          <w:sz w:val="28"/>
        </w:rPr>
        <w:t xml:space="preserve">
      По статье "Доходы от поступлений" представляетсяинформация по налоговым, неналоговым и прочим поступлениям в бюджет согласно </w:t>
      </w:r>
      <w:r>
        <w:rPr>
          <w:rFonts w:ascii="Times New Roman"/>
          <w:b w:val="false"/>
          <w:i w:val="false"/>
          <w:color w:val="000000"/>
          <w:sz w:val="28"/>
        </w:rPr>
        <w:t>таблице 15</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59"/>
    <w:bookmarkStart w:name="z368" w:id="360"/>
    <w:p>
      <w:pPr>
        <w:spacing w:after="0"/>
        <w:ind w:left="0"/>
        <w:jc w:val="both"/>
      </w:pPr>
      <w:r>
        <w:rPr>
          <w:rFonts w:ascii="Times New Roman"/>
          <w:b w:val="false"/>
          <w:i w:val="false"/>
          <w:color w:val="000000"/>
          <w:sz w:val="28"/>
        </w:rPr>
        <w:t xml:space="preserve">
      прочим расходам согласно </w:t>
      </w:r>
      <w:r>
        <w:rPr>
          <w:rFonts w:ascii="Times New Roman"/>
          <w:b w:val="false"/>
          <w:i w:val="false"/>
          <w:color w:val="000000"/>
          <w:sz w:val="28"/>
        </w:rPr>
        <w:t>таблице 16</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0"/>
    <w:bookmarkStart w:name="z369" w:id="361"/>
    <w:p>
      <w:pPr>
        <w:spacing w:after="0"/>
        <w:ind w:left="0"/>
        <w:jc w:val="both"/>
      </w:pPr>
      <w:r>
        <w:rPr>
          <w:rFonts w:ascii="Times New Roman"/>
          <w:b w:val="false"/>
          <w:i w:val="false"/>
          <w:color w:val="000000"/>
          <w:sz w:val="28"/>
        </w:rPr>
        <w:t xml:space="preserve">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согласно </w:t>
      </w:r>
      <w:r>
        <w:rPr>
          <w:rFonts w:ascii="Times New Roman"/>
          <w:b w:val="false"/>
          <w:i w:val="false"/>
          <w:color w:val="000000"/>
          <w:sz w:val="28"/>
        </w:rPr>
        <w:t>таблице 17</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1"/>
    <w:bookmarkStart w:name="z370" w:id="362"/>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362"/>
    <w:bookmarkStart w:name="z371" w:id="363"/>
    <w:p>
      <w:pPr>
        <w:spacing w:after="0"/>
        <w:ind w:left="0"/>
        <w:jc w:val="both"/>
      </w:pPr>
      <w:r>
        <w:rPr>
          <w:rFonts w:ascii="Times New Roman"/>
          <w:b w:val="false"/>
          <w:i w:val="false"/>
          <w:color w:val="000000"/>
          <w:sz w:val="28"/>
        </w:rPr>
        <w:t xml:space="preserve">
      о безвозмездно переданных долгосрочных активах/запасах согласно </w:t>
      </w:r>
      <w:r>
        <w:rPr>
          <w:rFonts w:ascii="Times New Roman"/>
          <w:b w:val="false"/>
          <w:i w:val="false"/>
          <w:color w:val="000000"/>
          <w:sz w:val="28"/>
        </w:rPr>
        <w:t>таблице 18</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3"/>
    <w:bookmarkStart w:name="z372" w:id="364"/>
    <w:p>
      <w:pPr>
        <w:spacing w:after="0"/>
        <w:ind w:left="0"/>
        <w:jc w:val="both"/>
      </w:pPr>
      <w:r>
        <w:rPr>
          <w:rFonts w:ascii="Times New Roman"/>
          <w:b w:val="false"/>
          <w:i w:val="false"/>
          <w:color w:val="000000"/>
          <w:sz w:val="28"/>
        </w:rPr>
        <w:t>
      По статье "Информация по концессионным активам":</w:t>
      </w:r>
    </w:p>
    <w:bookmarkEnd w:id="364"/>
    <w:bookmarkStart w:name="z373" w:id="365"/>
    <w:p>
      <w:pPr>
        <w:spacing w:after="0"/>
        <w:ind w:left="0"/>
        <w:jc w:val="both"/>
      </w:pPr>
      <w:r>
        <w:rPr>
          <w:rFonts w:ascii="Times New Roman"/>
          <w:b w:val="false"/>
          <w:i w:val="false"/>
          <w:color w:val="000000"/>
          <w:sz w:val="28"/>
        </w:rPr>
        <w:t xml:space="preserve">
      о наличии концессионных активов по видам основных средств представляется информация согласно </w:t>
      </w:r>
      <w:r>
        <w:rPr>
          <w:rFonts w:ascii="Times New Roman"/>
          <w:b w:val="false"/>
          <w:i w:val="false"/>
          <w:color w:val="000000"/>
          <w:sz w:val="28"/>
        </w:rPr>
        <w:t>таблице 19</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5"/>
    <w:bookmarkStart w:name="z374" w:id="366"/>
    <w:p>
      <w:pPr>
        <w:spacing w:after="0"/>
        <w:ind w:left="0"/>
        <w:jc w:val="both"/>
      </w:pPr>
      <w:r>
        <w:rPr>
          <w:rFonts w:ascii="Times New Roman"/>
          <w:b w:val="false"/>
          <w:i w:val="false"/>
          <w:color w:val="000000"/>
          <w:sz w:val="28"/>
        </w:rPr>
        <w:t xml:space="preserve">
      По статье "Информация по договорам государственно-частного партнерства": </w:t>
      </w:r>
    </w:p>
    <w:bookmarkEnd w:id="366"/>
    <w:bookmarkStart w:name="z375" w:id="367"/>
    <w:p>
      <w:pPr>
        <w:spacing w:after="0"/>
        <w:ind w:left="0"/>
        <w:jc w:val="both"/>
      </w:pPr>
      <w:r>
        <w:rPr>
          <w:rFonts w:ascii="Times New Roman"/>
          <w:b w:val="false"/>
          <w:i w:val="false"/>
          <w:color w:val="000000"/>
          <w:sz w:val="28"/>
        </w:rPr>
        <w:t xml:space="preserve">
      по договорам, заключенным в рамках проекта государственно-частного партнерства; </w:t>
      </w:r>
    </w:p>
    <w:bookmarkEnd w:id="367"/>
    <w:bookmarkStart w:name="z376" w:id="368"/>
    <w:p>
      <w:pPr>
        <w:spacing w:after="0"/>
        <w:ind w:left="0"/>
        <w:jc w:val="both"/>
      </w:pPr>
      <w:r>
        <w:rPr>
          <w:rFonts w:ascii="Times New Roman"/>
          <w:b w:val="false"/>
          <w:i w:val="false"/>
          <w:color w:val="000000"/>
          <w:sz w:val="28"/>
        </w:rPr>
        <w:t>
      по принятию и исполнению государственных обязательств по проектам государственно-частного партнерства;</w:t>
      </w:r>
    </w:p>
    <w:bookmarkEnd w:id="368"/>
    <w:bookmarkStart w:name="z377" w:id="369"/>
    <w:p>
      <w:pPr>
        <w:spacing w:after="0"/>
        <w:ind w:left="0"/>
        <w:jc w:val="both"/>
      </w:pPr>
      <w:r>
        <w:rPr>
          <w:rFonts w:ascii="Times New Roman"/>
          <w:b w:val="false"/>
          <w:i w:val="false"/>
          <w:color w:val="000000"/>
          <w:sz w:val="28"/>
        </w:rPr>
        <w:t>
      по источникам финансирования проекта государственно-частного партнерства;</w:t>
      </w:r>
    </w:p>
    <w:bookmarkEnd w:id="369"/>
    <w:bookmarkStart w:name="z378" w:id="370"/>
    <w:p>
      <w:pPr>
        <w:spacing w:after="0"/>
        <w:ind w:left="0"/>
        <w:jc w:val="both"/>
      </w:pPr>
      <w:r>
        <w:rPr>
          <w:rFonts w:ascii="Times New Roman"/>
          <w:b w:val="false"/>
          <w:i w:val="false"/>
          <w:color w:val="000000"/>
          <w:sz w:val="28"/>
        </w:rPr>
        <w:t>
      по источникам возмещения затрат субъектов государственно-частного партнерства и получения доходов субъектами государственно-частного партнерства.</w:t>
      </w:r>
    </w:p>
    <w:bookmarkEnd w:id="370"/>
    <w:bookmarkStart w:name="z379" w:id="371"/>
    <w:p>
      <w:pPr>
        <w:spacing w:after="0"/>
        <w:ind w:left="0"/>
        <w:jc w:val="both"/>
      </w:pPr>
      <w:r>
        <w:rPr>
          <w:rFonts w:ascii="Times New Roman"/>
          <w:b w:val="false"/>
          <w:i w:val="false"/>
          <w:color w:val="000000"/>
          <w:sz w:val="28"/>
        </w:rPr>
        <w:t>
      По статье "Информация по взаимным операциям":</w:t>
      </w:r>
    </w:p>
    <w:bookmarkEnd w:id="371"/>
    <w:bookmarkStart w:name="z380" w:id="372"/>
    <w:p>
      <w:pPr>
        <w:spacing w:after="0"/>
        <w:ind w:left="0"/>
        <w:jc w:val="both"/>
      </w:pPr>
      <w:r>
        <w:rPr>
          <w:rFonts w:ascii="Times New Roman"/>
          <w:b w:val="false"/>
          <w:i w:val="false"/>
          <w:color w:val="000000"/>
          <w:sz w:val="28"/>
        </w:rPr>
        <w:t xml:space="preserve">
      информация по видам доходов и расходов по взаимным операциям администратора бюджетных программ согласно </w:t>
      </w:r>
      <w:r>
        <w:rPr>
          <w:rFonts w:ascii="Times New Roman"/>
          <w:b w:val="false"/>
          <w:i w:val="false"/>
          <w:color w:val="000000"/>
          <w:sz w:val="28"/>
        </w:rPr>
        <w:t>таблице 20</w:t>
      </w:r>
      <w:r>
        <w:rPr>
          <w:rFonts w:ascii="Times New Roman"/>
          <w:b w:val="false"/>
          <w:i w:val="false"/>
          <w:color w:val="000000"/>
          <w:sz w:val="28"/>
        </w:rPr>
        <w:t xml:space="preserve"> формы КФО-5 "Пояснительная записка к консолидированной финансовой отчетности" в целях выявления операций по элиминированию;</w:t>
      </w:r>
    </w:p>
    <w:bookmarkEnd w:id="372"/>
    <w:bookmarkStart w:name="z381" w:id="373"/>
    <w:p>
      <w:pPr>
        <w:spacing w:after="0"/>
        <w:ind w:left="0"/>
        <w:jc w:val="both"/>
      </w:pPr>
      <w:r>
        <w:rPr>
          <w:rFonts w:ascii="Times New Roman"/>
          <w:b w:val="false"/>
          <w:i w:val="false"/>
          <w:color w:val="000000"/>
          <w:sz w:val="28"/>
        </w:rPr>
        <w:t>
      информация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373"/>
    <w:bookmarkStart w:name="z382" w:id="374"/>
    <w:p>
      <w:pPr>
        <w:spacing w:after="0"/>
        <w:ind w:left="0"/>
        <w:jc w:val="both"/>
      </w:pPr>
      <w:r>
        <w:rPr>
          <w:rFonts w:ascii="Times New Roman"/>
          <w:b w:val="false"/>
          <w:i w:val="false"/>
          <w:color w:val="000000"/>
          <w:sz w:val="28"/>
        </w:rPr>
        <w:t xml:space="preserve">
      По статье "Информация по начисленным и перечисленным суммам по счету 7120 "Расходы по расчетам с бюджетом": </w:t>
      </w:r>
    </w:p>
    <w:bookmarkEnd w:id="374"/>
    <w:bookmarkStart w:name="z383" w:id="375"/>
    <w:p>
      <w:pPr>
        <w:spacing w:after="0"/>
        <w:ind w:left="0"/>
        <w:jc w:val="both"/>
      </w:pPr>
      <w:r>
        <w:rPr>
          <w:rFonts w:ascii="Times New Roman"/>
          <w:b w:val="false"/>
          <w:i w:val="false"/>
          <w:color w:val="000000"/>
          <w:sz w:val="28"/>
        </w:rPr>
        <w:t xml:space="preserve">
      информация о начисленных суммах по счету 7120 "Расходы по расчетам с бюджетом" и перечисленных в бюджет по категориям поступлений бюджета, согласно </w:t>
      </w:r>
      <w:r>
        <w:rPr>
          <w:rFonts w:ascii="Times New Roman"/>
          <w:b w:val="false"/>
          <w:i w:val="false"/>
          <w:color w:val="000000"/>
          <w:sz w:val="28"/>
        </w:rPr>
        <w:t>таблице 21</w:t>
      </w:r>
      <w:r>
        <w:rPr>
          <w:rFonts w:ascii="Times New Roman"/>
          <w:b w:val="false"/>
          <w:i w:val="false"/>
          <w:color w:val="000000"/>
          <w:sz w:val="28"/>
        </w:rPr>
        <w:t xml:space="preserve">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375"/>
    <w:bookmarkStart w:name="z384" w:id="376"/>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76"/>
    <w:bookmarkStart w:name="z385" w:id="377"/>
    <w:p>
      <w:pPr>
        <w:spacing w:after="0"/>
        <w:ind w:left="0"/>
        <w:jc w:val="both"/>
      </w:pPr>
      <w:r>
        <w:rPr>
          <w:rFonts w:ascii="Times New Roman"/>
          <w:b w:val="false"/>
          <w:i w:val="false"/>
          <w:color w:val="000000"/>
          <w:sz w:val="28"/>
        </w:rPr>
        <w:t>
      33.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377"/>
    <w:bookmarkStart w:name="z386" w:id="378"/>
    <w:p>
      <w:pPr>
        <w:spacing w:after="0"/>
        <w:ind w:left="0"/>
        <w:jc w:val="both"/>
      </w:pPr>
      <w:r>
        <w:rPr>
          <w:rFonts w:ascii="Times New Roman"/>
          <w:b w:val="false"/>
          <w:i w:val="false"/>
          <w:color w:val="000000"/>
          <w:sz w:val="28"/>
        </w:rPr>
        <w:t>
      34.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378"/>
    <w:bookmarkStart w:name="z387" w:id="379"/>
    <w:p>
      <w:pPr>
        <w:spacing w:after="0"/>
        <w:ind w:left="0"/>
        <w:jc w:val="both"/>
      </w:pPr>
      <w:r>
        <w:rPr>
          <w:rFonts w:ascii="Times New Roman"/>
          <w:b w:val="false"/>
          <w:i w:val="false"/>
          <w:color w:val="000000"/>
          <w:sz w:val="28"/>
        </w:rPr>
        <w:t xml:space="preserve">
      35.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w:t>
      </w:r>
    </w:p>
    <w:bookmarkEnd w:id="379"/>
    <w:bookmarkStart w:name="z388" w:id="380"/>
    <w:p>
      <w:pPr>
        <w:spacing w:after="0"/>
        <w:ind w:left="0"/>
        <w:jc w:val="left"/>
      </w:pPr>
      <w:r>
        <w:rPr>
          <w:rFonts w:ascii="Times New Roman"/>
          <w:b/>
          <w:i w:val="false"/>
          <w:color w:val="000000"/>
        </w:rPr>
        <w:t xml:space="preserve"> Глава 4. Формирование годовой консолидированной финансовой отчетности об исполнении республиканского бюджета</w:t>
      </w:r>
    </w:p>
    <w:bookmarkEnd w:id="380"/>
    <w:bookmarkStart w:name="z389" w:id="381"/>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республиканского бюджета</w:t>
      </w:r>
    </w:p>
    <w:bookmarkEnd w:id="381"/>
    <w:bookmarkStart w:name="z390" w:id="382"/>
    <w:p>
      <w:pPr>
        <w:spacing w:after="0"/>
        <w:ind w:left="0"/>
        <w:jc w:val="both"/>
      </w:pPr>
      <w:r>
        <w:rPr>
          <w:rFonts w:ascii="Times New Roman"/>
          <w:b w:val="false"/>
          <w:i w:val="false"/>
          <w:color w:val="000000"/>
          <w:sz w:val="28"/>
        </w:rPr>
        <w:t>
      36. Консолидированная финансовая отчетность об исполнении республиканского бюджета составляется ведомством на основании консолидированной финансовой отчетности администраторов республиканских бюджетных программ и финансовой отчетности по поступлениям бюджета структурного подразделения ведомства.</w:t>
      </w:r>
    </w:p>
    <w:bookmarkEnd w:id="382"/>
    <w:bookmarkStart w:name="z391" w:id="383"/>
    <w:p>
      <w:pPr>
        <w:spacing w:after="0"/>
        <w:ind w:left="0"/>
        <w:jc w:val="both"/>
      </w:pPr>
      <w:r>
        <w:rPr>
          <w:rFonts w:ascii="Times New Roman"/>
          <w:b w:val="false"/>
          <w:i w:val="false"/>
          <w:color w:val="000000"/>
          <w:sz w:val="28"/>
        </w:rPr>
        <w:t>
      Ведомство составляет годовую консолидированную финансовую отчетность об исполнении республиканского бюджета за отчетный финансовый год не позднее 20 марта года, следующего за отчетным.</w:t>
      </w:r>
    </w:p>
    <w:bookmarkEnd w:id="383"/>
    <w:bookmarkStart w:name="z392" w:id="384"/>
    <w:p>
      <w:pPr>
        <w:spacing w:after="0"/>
        <w:ind w:left="0"/>
        <w:jc w:val="both"/>
      </w:pPr>
      <w:r>
        <w:rPr>
          <w:rFonts w:ascii="Times New Roman"/>
          <w:b w:val="false"/>
          <w:i w:val="false"/>
          <w:color w:val="000000"/>
          <w:sz w:val="28"/>
        </w:rPr>
        <w:t>
      37. Годовая консолидированная финансовая отчетность об исполнении республиканского бюджета текущего периода составляется в сравнении с данными аналогичного прошлого отчетного периода.</w:t>
      </w:r>
    </w:p>
    <w:bookmarkEnd w:id="384"/>
    <w:bookmarkStart w:name="z393" w:id="385"/>
    <w:p>
      <w:pPr>
        <w:spacing w:after="0"/>
        <w:ind w:left="0"/>
        <w:jc w:val="both"/>
      </w:pPr>
      <w:r>
        <w:rPr>
          <w:rFonts w:ascii="Times New Roman"/>
          <w:b w:val="false"/>
          <w:i w:val="false"/>
          <w:color w:val="000000"/>
          <w:sz w:val="28"/>
        </w:rPr>
        <w:t xml:space="preserve">
      38. Годовая консолидированная финансовая отчетность об исполнении республиканского бюджета формируется в ИС уполномоченного органа по исполнению бюджета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w:t>
      </w:r>
    </w:p>
    <w:bookmarkEnd w:id="385"/>
    <w:bookmarkStart w:name="z394" w:id="386"/>
    <w:p>
      <w:pPr>
        <w:spacing w:after="0"/>
        <w:ind w:left="0"/>
        <w:jc w:val="both"/>
      </w:pPr>
      <w:r>
        <w:rPr>
          <w:rFonts w:ascii="Times New Roman"/>
          <w:b w:val="false"/>
          <w:i w:val="false"/>
          <w:color w:val="000000"/>
          <w:sz w:val="28"/>
        </w:rPr>
        <w:t>
      39. Объем годовой консолидированной финансовой отчетности об исполнении бюджета включает:</w:t>
      </w:r>
    </w:p>
    <w:bookmarkEnd w:id="386"/>
    <w:bookmarkStart w:name="z395" w:id="387"/>
    <w:p>
      <w:pPr>
        <w:spacing w:after="0"/>
        <w:ind w:left="0"/>
        <w:jc w:val="both"/>
      </w:pPr>
      <w:r>
        <w:rPr>
          <w:rFonts w:ascii="Times New Roman"/>
          <w:b w:val="false"/>
          <w:i w:val="false"/>
          <w:color w:val="000000"/>
          <w:sz w:val="28"/>
        </w:rPr>
        <w:t xml:space="preserve">
      1) годовой консолидированный бухгалтерский баланс по исполнению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87"/>
    <w:bookmarkStart w:name="z396" w:id="388"/>
    <w:p>
      <w:pPr>
        <w:spacing w:after="0"/>
        <w:ind w:left="0"/>
        <w:jc w:val="both"/>
      </w:pPr>
      <w:r>
        <w:rPr>
          <w:rFonts w:ascii="Times New Roman"/>
          <w:b w:val="false"/>
          <w:i w:val="false"/>
          <w:color w:val="000000"/>
          <w:sz w:val="28"/>
        </w:rPr>
        <w:t xml:space="preserve">
      2) годовой консолидированный отчет о результатах финансовой деятельности по исполнению бюджета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88"/>
    <w:bookmarkStart w:name="z397" w:id="389"/>
    <w:p>
      <w:pPr>
        <w:spacing w:after="0"/>
        <w:ind w:left="0"/>
        <w:jc w:val="both"/>
      </w:pPr>
      <w:r>
        <w:rPr>
          <w:rFonts w:ascii="Times New Roman"/>
          <w:b w:val="false"/>
          <w:i w:val="false"/>
          <w:color w:val="000000"/>
          <w:sz w:val="28"/>
        </w:rPr>
        <w:t xml:space="preserve">
      3) годовой консолидированный отчет о движении денег (прямой метод) об исполнении бюджета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89"/>
    <w:bookmarkStart w:name="z398" w:id="390"/>
    <w:p>
      <w:pPr>
        <w:spacing w:after="0"/>
        <w:ind w:left="0"/>
        <w:jc w:val="both"/>
      </w:pPr>
      <w:r>
        <w:rPr>
          <w:rFonts w:ascii="Times New Roman"/>
          <w:b w:val="false"/>
          <w:i w:val="false"/>
          <w:color w:val="000000"/>
          <w:sz w:val="28"/>
        </w:rPr>
        <w:t xml:space="preserve">
      4) годовой консолидированный отчет об изменениях чистых активов/капитала об исполнении бюджета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90"/>
    <w:bookmarkStart w:name="z399" w:id="391"/>
    <w:p>
      <w:pPr>
        <w:spacing w:after="0"/>
        <w:ind w:left="0"/>
        <w:jc w:val="both"/>
      </w:pPr>
      <w:r>
        <w:rPr>
          <w:rFonts w:ascii="Times New Roman"/>
          <w:b w:val="false"/>
          <w:i w:val="false"/>
          <w:color w:val="000000"/>
          <w:sz w:val="28"/>
        </w:rPr>
        <w:t>
      5) пояснительная записка к годовой консолидированной финансовой отчетности об исполнении бюджета.</w:t>
      </w:r>
    </w:p>
    <w:bookmarkEnd w:id="391"/>
    <w:bookmarkStart w:name="z400" w:id="392"/>
    <w:p>
      <w:pPr>
        <w:spacing w:after="0"/>
        <w:ind w:left="0"/>
        <w:jc w:val="both"/>
      </w:pPr>
      <w:r>
        <w:rPr>
          <w:rFonts w:ascii="Times New Roman"/>
          <w:b w:val="false"/>
          <w:i w:val="false"/>
          <w:color w:val="000000"/>
          <w:sz w:val="28"/>
        </w:rPr>
        <w:t xml:space="preserve">
      40. Для формирования годовой консолидированной финансовой отчетности об исполнении республиканского бюджета применяется Схема переноса основных показателей консолидированной финансовой отчетности по формам годового отчета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92"/>
    <w:bookmarkStart w:name="z401" w:id="393"/>
    <w:p>
      <w:pPr>
        <w:spacing w:after="0"/>
        <w:ind w:left="0"/>
        <w:jc w:val="both"/>
      </w:pPr>
      <w:r>
        <w:rPr>
          <w:rFonts w:ascii="Times New Roman"/>
          <w:b w:val="false"/>
          <w:i w:val="false"/>
          <w:color w:val="000000"/>
          <w:sz w:val="28"/>
        </w:rPr>
        <w:t xml:space="preserve">
      41. Форма ГКФО-7 "Годовой консолидированный бухгалтерский баланс об исполнении бюджета" представляет собой отчет о финансовом положении, активах, обязательствах и чистых активах/капитале. </w:t>
      </w:r>
    </w:p>
    <w:bookmarkEnd w:id="393"/>
    <w:bookmarkStart w:name="z402" w:id="394"/>
    <w:p>
      <w:pPr>
        <w:spacing w:after="0"/>
        <w:ind w:left="0"/>
        <w:jc w:val="both"/>
      </w:pPr>
      <w:r>
        <w:rPr>
          <w:rFonts w:ascii="Times New Roman"/>
          <w:b w:val="false"/>
          <w:i w:val="false"/>
          <w:color w:val="000000"/>
          <w:sz w:val="28"/>
        </w:rPr>
        <w:t>
      Консолидация статей формы ГКФО-7 "Годового консолидированного бухгалтерского баланса об исполнении бюджета" осуществляется путем построчного сложения аналогичных статей.</w:t>
      </w:r>
    </w:p>
    <w:bookmarkEnd w:id="394"/>
    <w:bookmarkStart w:name="z403" w:id="395"/>
    <w:p>
      <w:pPr>
        <w:spacing w:after="0"/>
        <w:ind w:left="0"/>
        <w:jc w:val="both"/>
      </w:pPr>
      <w:r>
        <w:rPr>
          <w:rFonts w:ascii="Times New Roman"/>
          <w:b w:val="false"/>
          <w:i w:val="false"/>
          <w:color w:val="000000"/>
          <w:sz w:val="28"/>
        </w:rPr>
        <w:t>
      В случае наличия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395"/>
    <w:bookmarkStart w:name="z404" w:id="396"/>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396"/>
    <w:bookmarkStart w:name="z405" w:id="397"/>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397"/>
    <w:bookmarkStart w:name="z406" w:id="398"/>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предоставленных займов и финансовых инвестиций.</w:t>
      </w:r>
    </w:p>
    <w:bookmarkEnd w:id="398"/>
    <w:bookmarkStart w:name="z407" w:id="399"/>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по подотчетным суммам и другим видам расчетов с работниками, по арендным платежам, прочей краткосрочной дебиторской задолженности.</w:t>
      </w:r>
    </w:p>
    <w:bookmarkEnd w:id="399"/>
    <w:bookmarkStart w:name="z408" w:id="400"/>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400"/>
    <w:bookmarkStart w:name="z409" w:id="401"/>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401"/>
    <w:bookmarkStart w:name="z410" w:id="402"/>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402"/>
    <w:bookmarkStart w:name="z411" w:id="403"/>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403"/>
    <w:bookmarkStart w:name="z412" w:id="404"/>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404"/>
    <w:bookmarkStart w:name="z413" w:id="405"/>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405"/>
    <w:bookmarkStart w:name="z414" w:id="406"/>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406"/>
    <w:bookmarkStart w:name="z415" w:id="407"/>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407"/>
    <w:bookmarkStart w:name="z416" w:id="408"/>
    <w:p>
      <w:pPr>
        <w:spacing w:after="0"/>
        <w:ind w:left="0"/>
        <w:jc w:val="both"/>
      </w:pPr>
      <w:r>
        <w:rPr>
          <w:rFonts w:ascii="Times New Roman"/>
          <w:b w:val="false"/>
          <w:i w:val="false"/>
          <w:color w:val="000000"/>
          <w:sz w:val="28"/>
        </w:rPr>
        <w:t xml:space="preserve">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 </w:t>
      </w:r>
    </w:p>
    <w:bookmarkEnd w:id="408"/>
    <w:bookmarkStart w:name="z417" w:id="409"/>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409"/>
    <w:bookmarkStart w:name="z418" w:id="410"/>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приобретение объектов основных средств и нематериальных активов.</w:t>
      </w:r>
    </w:p>
    <w:bookmarkEnd w:id="410"/>
    <w:bookmarkStart w:name="z419" w:id="411"/>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411"/>
    <w:bookmarkStart w:name="z420" w:id="412"/>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412"/>
    <w:bookmarkStart w:name="z421" w:id="413"/>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413"/>
    <w:bookmarkStart w:name="z422" w:id="414"/>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414"/>
    <w:bookmarkStart w:name="z423" w:id="415"/>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415"/>
    <w:bookmarkStart w:name="z424" w:id="416"/>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416"/>
    <w:bookmarkStart w:name="z425" w:id="417"/>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417"/>
    <w:bookmarkStart w:name="z426" w:id="418"/>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показывается сумма краткосрочных займов, полученных и прочих финансовых обязательств.</w:t>
      </w:r>
    </w:p>
    <w:bookmarkEnd w:id="418"/>
    <w:bookmarkStart w:name="z427" w:id="419"/>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419"/>
    <w:bookmarkStart w:name="z428" w:id="420"/>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420"/>
    <w:bookmarkStart w:name="z429" w:id="421"/>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421"/>
    <w:bookmarkStart w:name="z430" w:id="422"/>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422"/>
    <w:bookmarkStart w:name="z431" w:id="423"/>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423"/>
    <w:bookmarkStart w:name="z432" w:id="424"/>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займы, полученные и прочие финансовые обязательства.</w:t>
      </w:r>
    </w:p>
    <w:bookmarkEnd w:id="424"/>
    <w:bookmarkStart w:name="z433" w:id="425"/>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425"/>
    <w:bookmarkStart w:name="z434" w:id="426"/>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426"/>
    <w:bookmarkStart w:name="z435" w:id="427"/>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427"/>
    <w:bookmarkStart w:name="z436" w:id="428"/>
    <w:p>
      <w:pPr>
        <w:spacing w:after="0"/>
        <w:ind w:left="0"/>
        <w:jc w:val="both"/>
      </w:pPr>
      <w:r>
        <w:rPr>
          <w:rFonts w:ascii="Times New Roman"/>
          <w:b w:val="false"/>
          <w:i w:val="false"/>
          <w:color w:val="000000"/>
          <w:sz w:val="28"/>
        </w:rPr>
        <w:t>
       В разделе V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w:t>
      </w:r>
    </w:p>
    <w:bookmarkEnd w:id="428"/>
    <w:bookmarkStart w:name="z437" w:id="429"/>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429"/>
    <w:bookmarkStart w:name="z438" w:id="430"/>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430"/>
    <w:bookmarkStart w:name="z439" w:id="431"/>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на 1 января 2018 года.</w:t>
      </w:r>
    </w:p>
    <w:bookmarkEnd w:id="431"/>
    <w:bookmarkStart w:name="z440" w:id="432"/>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432"/>
    <w:bookmarkStart w:name="z441" w:id="433"/>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433"/>
    <w:bookmarkStart w:name="z442" w:id="434"/>
    <w:p>
      <w:pPr>
        <w:spacing w:after="0"/>
        <w:ind w:left="0"/>
        <w:jc w:val="both"/>
      </w:pPr>
      <w:r>
        <w:rPr>
          <w:rFonts w:ascii="Times New Roman"/>
          <w:b w:val="false"/>
          <w:i w:val="false"/>
          <w:color w:val="000000"/>
          <w:sz w:val="28"/>
        </w:rPr>
        <w:t>
      42. Форма ГКФО-8 "Годовой консолидированный отчет о результатах финансовой деятельности об исполнении бюджета"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34"/>
    <w:bookmarkStart w:name="z443" w:id="435"/>
    <w:p>
      <w:pPr>
        <w:spacing w:after="0"/>
        <w:ind w:left="0"/>
        <w:jc w:val="both"/>
      </w:pPr>
      <w:r>
        <w:rPr>
          <w:rFonts w:ascii="Times New Roman"/>
          <w:b w:val="false"/>
          <w:i w:val="false"/>
          <w:color w:val="000000"/>
          <w:sz w:val="28"/>
        </w:rPr>
        <w:t>
      Консолидация статей формы ГКФО-8 "Годовой консолидированный отчет о результатах финансовой деятельности об исполнении бюджета" осуществляется путем построчного сложения аналогичных статей доходов и расходов.</w:t>
      </w:r>
    </w:p>
    <w:bookmarkEnd w:id="435"/>
    <w:bookmarkStart w:name="z444" w:id="436"/>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суммы финансирования текущей деятельности, капитальных вложений, доходов от финансирования по трансфертам, субсидиям подлежат исключению.</w:t>
      </w:r>
    </w:p>
    <w:bookmarkEnd w:id="436"/>
    <w:bookmarkStart w:name="z445" w:id="437"/>
    <w:p>
      <w:pPr>
        <w:spacing w:after="0"/>
        <w:ind w:left="0"/>
        <w:jc w:val="both"/>
      </w:pPr>
      <w:r>
        <w:rPr>
          <w:rFonts w:ascii="Times New Roman"/>
          <w:b w:val="false"/>
          <w:i w:val="false"/>
          <w:color w:val="000000"/>
          <w:sz w:val="28"/>
        </w:rPr>
        <w:t>
      По статье "Доходы от финансирования за счет внешних займов" (код строки 013) сумма дохода от поступления внешних займов подлежит исключению.</w:t>
      </w:r>
    </w:p>
    <w:bookmarkEnd w:id="437"/>
    <w:bookmarkStart w:name="z446" w:id="438"/>
    <w:p>
      <w:pPr>
        <w:spacing w:after="0"/>
        <w:ind w:left="0"/>
        <w:jc w:val="both"/>
      </w:pPr>
      <w:r>
        <w:rPr>
          <w:rFonts w:ascii="Times New Roman"/>
          <w:b w:val="false"/>
          <w:i w:val="false"/>
          <w:color w:val="000000"/>
          <w:sz w:val="28"/>
        </w:rPr>
        <w:t>
      По статье "Доходы от поступлений" (код строки 020) подлежат исключению сумма дохода по поступившим в республиканский бюджет, суммы возвратов трансфертов прошлых лет от нижестоящих бюджетов;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 на коды неналоговых поступлений.</w:t>
      </w:r>
    </w:p>
    <w:bookmarkEnd w:id="438"/>
    <w:bookmarkStart w:name="z447" w:id="439"/>
    <w:p>
      <w:pPr>
        <w:spacing w:after="0"/>
        <w:ind w:left="0"/>
        <w:jc w:val="both"/>
      </w:pPr>
      <w:r>
        <w:rPr>
          <w:rFonts w:ascii="Times New Roman"/>
          <w:b w:val="false"/>
          <w:i w:val="false"/>
          <w:color w:val="000000"/>
          <w:sz w:val="28"/>
        </w:rPr>
        <w:t>
      По статье "Доходы от реализации основного капитала" (код строки 023) подлежит исключению сумма доходов от реализации основного капитала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и других активов, суммы по которым перечислены в доход республиканского бюджета в отчетном периоде на коды поступлений от продажи основного капитала.</w:t>
      </w:r>
    </w:p>
    <w:bookmarkEnd w:id="439"/>
    <w:bookmarkStart w:name="z448" w:id="440"/>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440"/>
    <w:bookmarkStart w:name="z449" w:id="441"/>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подлежат перечислению в доход республиканского бюджета в отчетном периоде.</w:t>
      </w:r>
    </w:p>
    <w:bookmarkEnd w:id="441"/>
    <w:bookmarkStart w:name="z450" w:id="442"/>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 внешним займам, полученным на сумму дохода от поступления внешних займов.</w:t>
      </w:r>
    </w:p>
    <w:bookmarkEnd w:id="442"/>
    <w:bookmarkStart w:name="z451" w:id="443"/>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w:t>
      </w:r>
    </w:p>
    <w:bookmarkEnd w:id="443"/>
    <w:bookmarkStart w:name="z452" w:id="444"/>
    <w:p>
      <w:pPr>
        <w:spacing w:after="0"/>
        <w:ind w:left="0"/>
        <w:jc w:val="both"/>
      </w:pPr>
      <w:r>
        <w:rPr>
          <w:rFonts w:ascii="Times New Roman"/>
          <w:b w:val="false"/>
          <w:i w:val="false"/>
          <w:color w:val="000000"/>
          <w:sz w:val="28"/>
        </w:rPr>
        <w:t xml:space="preserve">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w:t>
      </w:r>
    </w:p>
    <w:bookmarkEnd w:id="444"/>
    <w:bookmarkStart w:name="z453" w:id="445"/>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45"/>
    <w:bookmarkStart w:name="z454" w:id="446"/>
    <w:p>
      <w:pPr>
        <w:spacing w:after="0"/>
        <w:ind w:left="0"/>
        <w:jc w:val="both"/>
      </w:pPr>
      <w:r>
        <w:rPr>
          <w:rFonts w:ascii="Times New Roman"/>
          <w:b w:val="false"/>
          <w:i w:val="false"/>
          <w:color w:val="000000"/>
          <w:sz w:val="28"/>
        </w:rPr>
        <w:t>
      По статье "Доходы от поступлений"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w:t>
      </w:r>
    </w:p>
    <w:bookmarkEnd w:id="446"/>
    <w:bookmarkStart w:name="z455" w:id="447"/>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w:t>
      </w:r>
    </w:p>
    <w:bookmarkEnd w:id="447"/>
    <w:bookmarkStart w:name="z456" w:id="448"/>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448"/>
    <w:bookmarkStart w:name="z457" w:id="449"/>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449"/>
    <w:bookmarkStart w:name="z458" w:id="450"/>
    <w:p>
      <w:pPr>
        <w:spacing w:after="0"/>
        <w:ind w:left="0"/>
        <w:jc w:val="both"/>
      </w:pPr>
      <w:r>
        <w:rPr>
          <w:rFonts w:ascii="Times New Roman"/>
          <w:b w:val="false"/>
          <w:i w:val="false"/>
          <w:color w:val="000000"/>
          <w:sz w:val="28"/>
        </w:rPr>
        <w:t>
      По статье "Доходы от обменных операций" (код строки 020) показывается сумма строк 021, 022 и 023.</w:t>
      </w:r>
    </w:p>
    <w:bookmarkEnd w:id="450"/>
    <w:bookmarkStart w:name="z459" w:id="451"/>
    <w:p>
      <w:pPr>
        <w:spacing w:after="0"/>
        <w:ind w:left="0"/>
        <w:jc w:val="both"/>
      </w:pPr>
      <w:r>
        <w:rPr>
          <w:rFonts w:ascii="Times New Roman"/>
          <w:b w:val="false"/>
          <w:i w:val="false"/>
          <w:color w:val="000000"/>
          <w:sz w:val="28"/>
        </w:rPr>
        <w:t>
      По статье "Доходы от реализации товаров, работ и услуг" (код строки 021) показываются суммы доходов от реализации товаров (работ и услуг).</w:t>
      </w:r>
    </w:p>
    <w:bookmarkEnd w:id="451"/>
    <w:bookmarkStart w:name="z460" w:id="452"/>
    <w:p>
      <w:pPr>
        <w:spacing w:after="0"/>
        <w:ind w:left="0"/>
        <w:jc w:val="both"/>
      </w:pPr>
      <w:r>
        <w:rPr>
          <w:rFonts w:ascii="Times New Roman"/>
          <w:b w:val="false"/>
          <w:i w:val="false"/>
          <w:color w:val="000000"/>
          <w:sz w:val="28"/>
        </w:rPr>
        <w:t>
      По статье "Доходы от реализации основного капитала" (код строки 022) показывается сумма доходов от реализации основного капитала, предусмотренного бюджетным законодательством Республики Казахстан.</w:t>
      </w:r>
    </w:p>
    <w:bookmarkEnd w:id="452"/>
    <w:bookmarkStart w:name="z461" w:id="453"/>
    <w:p>
      <w:pPr>
        <w:spacing w:after="0"/>
        <w:ind w:left="0"/>
        <w:jc w:val="both"/>
      </w:pPr>
      <w:r>
        <w:rPr>
          <w:rFonts w:ascii="Times New Roman"/>
          <w:b w:val="false"/>
          <w:i w:val="false"/>
          <w:color w:val="000000"/>
          <w:sz w:val="28"/>
        </w:rPr>
        <w:t>
      По статье "Доходы от реализации финансовых активов государства" (код строки 023) показывается сумма доходов от реализации финансовых активов государства, предусмотренных бюджетным законодательством Республики Казахстан.</w:t>
      </w:r>
    </w:p>
    <w:bookmarkEnd w:id="453"/>
    <w:bookmarkStart w:name="z462" w:id="454"/>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дивиденды, часть чистого дохода субъектов квазигосударственного сектора и прочих доходов от управления активами.</w:t>
      </w:r>
    </w:p>
    <w:bookmarkEnd w:id="454"/>
    <w:bookmarkStart w:name="z463" w:id="455"/>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и доходы, полученные от прочих операций.</w:t>
      </w:r>
    </w:p>
    <w:bookmarkEnd w:id="455"/>
    <w:bookmarkStart w:name="z464" w:id="456"/>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456"/>
    <w:bookmarkStart w:name="z465" w:id="457"/>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457"/>
    <w:bookmarkStart w:name="z466" w:id="458"/>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458"/>
    <w:bookmarkStart w:name="z467" w:id="459"/>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459"/>
    <w:bookmarkStart w:name="z468" w:id="460"/>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460"/>
    <w:bookmarkStart w:name="z469" w:id="461"/>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461"/>
    <w:bookmarkStart w:name="z470" w:id="462"/>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462"/>
    <w:bookmarkStart w:name="z471" w:id="463"/>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463"/>
    <w:bookmarkStart w:name="z472" w:id="464"/>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464"/>
    <w:bookmarkStart w:name="z473" w:id="465"/>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465"/>
    <w:bookmarkStart w:name="z474" w:id="466"/>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аренде и суммам начисленных расходов от управления активами, не отраженных в других статьях отчета.</w:t>
      </w:r>
    </w:p>
    <w:bookmarkEnd w:id="466"/>
    <w:bookmarkStart w:name="z475" w:id="467"/>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467"/>
    <w:bookmarkStart w:name="z476" w:id="468"/>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468"/>
    <w:bookmarkStart w:name="z477" w:id="469"/>
    <w:p>
      <w:pPr>
        <w:spacing w:after="0"/>
        <w:ind w:left="0"/>
        <w:jc w:val="both"/>
      </w:pPr>
      <w:r>
        <w:rPr>
          <w:rFonts w:ascii="Times New Roman"/>
          <w:b w:val="false"/>
          <w:i w:val="false"/>
          <w:color w:val="000000"/>
          <w:sz w:val="28"/>
        </w:rPr>
        <w:t>
      По строке 210 "Прочие" (код строки 210) показывается финансовый результат от изменения справедливой стоимости.</w:t>
      </w:r>
    </w:p>
    <w:bookmarkEnd w:id="469"/>
    <w:bookmarkStart w:name="z478" w:id="470"/>
    <w:p>
      <w:pPr>
        <w:spacing w:after="0"/>
        <w:ind w:left="0"/>
        <w:jc w:val="both"/>
      </w:pPr>
      <w:r>
        <w:rPr>
          <w:rFonts w:ascii="Times New Roman"/>
          <w:b w:val="false"/>
          <w:i w:val="false"/>
          <w:color w:val="000000"/>
          <w:sz w:val="28"/>
        </w:rPr>
        <w:t>
      По статье "Выбытие долгосрочных активов" (код строки 220) показывается финансовый результат от безвозмездной передачи или списанию активов.</w:t>
      </w:r>
    </w:p>
    <w:bookmarkEnd w:id="470"/>
    <w:bookmarkStart w:name="z479" w:id="471"/>
    <w:p>
      <w:pPr>
        <w:spacing w:after="0"/>
        <w:ind w:left="0"/>
        <w:jc w:val="both"/>
      </w:pPr>
      <w:r>
        <w:rPr>
          <w:rFonts w:ascii="Times New Roman"/>
          <w:b w:val="false"/>
          <w:i w:val="false"/>
          <w:color w:val="000000"/>
          <w:sz w:val="28"/>
        </w:rPr>
        <w:t>
      По статье "Курсовая разница" (код строки 230)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71"/>
    <w:bookmarkStart w:name="z480" w:id="472"/>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w:t>
      </w:r>
    </w:p>
    <w:bookmarkEnd w:id="472"/>
    <w:bookmarkStart w:name="z481" w:id="473"/>
    <w:p>
      <w:pPr>
        <w:spacing w:after="0"/>
        <w:ind w:left="0"/>
        <w:jc w:val="both"/>
      </w:pPr>
      <w:r>
        <w:rPr>
          <w:rFonts w:ascii="Times New Roman"/>
          <w:b w:val="false"/>
          <w:i w:val="false"/>
          <w:color w:val="000000"/>
          <w:sz w:val="28"/>
        </w:rPr>
        <w:t>
      43. Форма ГКФО-9 "Годовой консолидированный отчет о движении денег (прямой метод) об исполнении бюджета" отражает информацию о движении денежных средств за отчетный период, поступления и выбытия денежных средств, графа 4 "Прошлый период" заполняется и представляется в сравнении с данными аналогичного прошлого отчетного периода, начиная с 2020 года.</w:t>
      </w:r>
    </w:p>
    <w:bookmarkEnd w:id="473"/>
    <w:bookmarkStart w:name="z482" w:id="474"/>
    <w:p>
      <w:pPr>
        <w:spacing w:after="0"/>
        <w:ind w:left="0"/>
        <w:jc w:val="both"/>
      </w:pPr>
      <w:r>
        <w:rPr>
          <w:rFonts w:ascii="Times New Roman"/>
          <w:b w:val="false"/>
          <w:i w:val="false"/>
          <w:color w:val="000000"/>
          <w:sz w:val="28"/>
        </w:rPr>
        <w:t>
      Консолидация статей формы ГКФО-9 "Годовой консолидированный отчет о движении денег (прямой метод) об исполнению бюджета" осуществляется путем построчного сложения аналогичных статей.</w:t>
      </w:r>
    </w:p>
    <w:bookmarkEnd w:id="474"/>
    <w:bookmarkStart w:name="z483" w:id="475"/>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475"/>
    <w:bookmarkStart w:name="z484" w:id="476"/>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476"/>
    <w:bookmarkStart w:name="z485" w:id="477"/>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477"/>
    <w:bookmarkStart w:name="z486" w:id="478"/>
    <w:p>
      <w:pPr>
        <w:spacing w:after="0"/>
        <w:ind w:left="0"/>
        <w:jc w:val="both"/>
      </w:pPr>
      <w:r>
        <w:rPr>
          <w:rFonts w:ascii="Times New Roman"/>
          <w:b w:val="false"/>
          <w:i w:val="false"/>
          <w:color w:val="000000"/>
          <w:sz w:val="28"/>
        </w:rPr>
        <w:t xml:space="preserve">
      По статье "Расходы по КСН" (код строки 191) сумма расходов по КСН республиканского бюджета подлежит исключению. </w:t>
      </w:r>
    </w:p>
    <w:bookmarkEnd w:id="478"/>
    <w:bookmarkStart w:name="z487" w:id="479"/>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479"/>
    <w:bookmarkStart w:name="z488" w:id="480"/>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480"/>
    <w:bookmarkStart w:name="z489" w:id="481"/>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481"/>
    <w:bookmarkStart w:name="z490" w:id="482"/>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w:t>
      </w:r>
    </w:p>
    <w:bookmarkEnd w:id="482"/>
    <w:bookmarkStart w:name="z491" w:id="483"/>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w:t>
      </w:r>
    </w:p>
    <w:bookmarkEnd w:id="483"/>
    <w:bookmarkStart w:name="z492" w:id="484"/>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484"/>
    <w:bookmarkStart w:name="z493" w:id="485"/>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485"/>
    <w:bookmarkStart w:name="z494" w:id="486"/>
    <w:p>
      <w:pPr>
        <w:spacing w:after="0"/>
        <w:ind w:left="0"/>
        <w:jc w:val="both"/>
      </w:pPr>
      <w:r>
        <w:rPr>
          <w:rFonts w:ascii="Times New Roman"/>
          <w:b w:val="false"/>
          <w:i w:val="false"/>
          <w:color w:val="000000"/>
          <w:sz w:val="28"/>
        </w:rPr>
        <w:t xml:space="preserve">
      По статье "Прочие поступления" (код строки 070), показываются прочие поступления. </w:t>
      </w:r>
    </w:p>
    <w:bookmarkEnd w:id="486"/>
    <w:bookmarkStart w:name="z495" w:id="487"/>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487"/>
    <w:bookmarkStart w:name="z496" w:id="488"/>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488"/>
    <w:bookmarkStart w:name="z497" w:id="489"/>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489"/>
    <w:bookmarkStart w:name="z498" w:id="490"/>
    <w:p>
      <w:pPr>
        <w:spacing w:after="0"/>
        <w:ind w:left="0"/>
        <w:jc w:val="both"/>
      </w:pPr>
      <w:r>
        <w:rPr>
          <w:rFonts w:ascii="Times New Roman"/>
          <w:b w:val="false"/>
          <w:i w:val="false"/>
          <w:color w:val="000000"/>
          <w:sz w:val="28"/>
        </w:rPr>
        <w:t xml:space="preserve">
      По статье "Пенсии и пособия" (код строки 120) показываются денежные выплаты по пенсиям и пособиям. </w:t>
      </w:r>
    </w:p>
    <w:bookmarkEnd w:id="490"/>
    <w:bookmarkStart w:name="z499" w:id="491"/>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491"/>
    <w:bookmarkStart w:name="z500" w:id="492"/>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492"/>
    <w:bookmarkStart w:name="z501" w:id="493"/>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493"/>
    <w:bookmarkStart w:name="z502" w:id="494"/>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494"/>
    <w:bookmarkStart w:name="z503" w:id="495"/>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495"/>
    <w:bookmarkStart w:name="z504" w:id="496"/>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496"/>
    <w:bookmarkStart w:name="z505" w:id="497"/>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340 и 350.</w:t>
      </w:r>
    </w:p>
    <w:bookmarkEnd w:id="497"/>
    <w:bookmarkStart w:name="z506" w:id="498"/>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498"/>
    <w:bookmarkStart w:name="z507" w:id="499"/>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бумаги денежных поступлений от реализации доли в капитале контролируемых и других субъектов.</w:t>
      </w:r>
    </w:p>
    <w:bookmarkEnd w:id="499"/>
    <w:bookmarkStart w:name="z508" w:id="500"/>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500"/>
    <w:bookmarkStart w:name="z509" w:id="501"/>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501"/>
    <w:bookmarkStart w:name="z510" w:id="502"/>
    <w:p>
      <w:pPr>
        <w:spacing w:after="0"/>
        <w:ind w:left="0"/>
        <w:jc w:val="both"/>
      </w:pPr>
      <w:r>
        <w:rPr>
          <w:rFonts w:ascii="Times New Roman"/>
          <w:b w:val="false"/>
          <w:i w:val="false"/>
          <w:color w:val="000000"/>
          <w:sz w:val="28"/>
        </w:rPr>
        <w:t>
      По статье "Поступления от реализации основного капитала" (код строки 350) показываются суммы денежных средств, поступившие от реализации основного капитала, за исключением поступлений, отраженных по строке 310 "Реализация долгосрочных активов".</w:t>
      </w:r>
    </w:p>
    <w:bookmarkEnd w:id="502"/>
    <w:bookmarkStart w:name="z511" w:id="503"/>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503"/>
    <w:bookmarkStart w:name="z512" w:id="504"/>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504"/>
    <w:bookmarkStart w:name="z513" w:id="505"/>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505"/>
    <w:bookmarkStart w:name="z514" w:id="506"/>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506"/>
    <w:bookmarkStart w:name="z515" w:id="507"/>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507"/>
    <w:bookmarkStart w:name="z516" w:id="508"/>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508"/>
    <w:bookmarkStart w:name="z517" w:id="509"/>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509"/>
    <w:bookmarkStart w:name="z518" w:id="510"/>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510"/>
    <w:bookmarkStart w:name="z519" w:id="511"/>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511"/>
    <w:bookmarkStart w:name="z520" w:id="512"/>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512"/>
    <w:bookmarkStart w:name="z521" w:id="513"/>
    <w:p>
      <w:pPr>
        <w:spacing w:after="0"/>
        <w:ind w:left="0"/>
        <w:jc w:val="both"/>
      </w:pPr>
      <w:r>
        <w:rPr>
          <w:rFonts w:ascii="Times New Roman"/>
          <w:b w:val="false"/>
          <w:i w:val="false"/>
          <w:color w:val="000000"/>
          <w:sz w:val="28"/>
        </w:rPr>
        <w:t>
      По статье "Прочие" (код строки 620) отражаются сумма денежных средств по прочим поступлениям, не указанным в других статьях отчета.</w:t>
      </w:r>
    </w:p>
    <w:bookmarkEnd w:id="513"/>
    <w:bookmarkStart w:name="z522" w:id="514"/>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514"/>
    <w:bookmarkStart w:name="z523" w:id="515"/>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515"/>
    <w:bookmarkStart w:name="z524" w:id="516"/>
    <w:p>
      <w:pPr>
        <w:spacing w:after="0"/>
        <w:ind w:left="0"/>
        <w:jc w:val="both"/>
      </w:pPr>
      <w:r>
        <w:rPr>
          <w:rFonts w:ascii="Times New Roman"/>
          <w:b w:val="false"/>
          <w:i w:val="false"/>
          <w:color w:val="000000"/>
          <w:sz w:val="28"/>
        </w:rPr>
        <w:t>
      По статье "Прочие" (код строки 720) отражается сумма по прочим выбывшим денежным средствам от финансовой деятельности.</w:t>
      </w:r>
    </w:p>
    <w:bookmarkEnd w:id="516"/>
    <w:bookmarkStart w:name="z525" w:id="517"/>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517"/>
    <w:bookmarkStart w:name="z526" w:id="518"/>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518"/>
    <w:bookmarkStart w:name="z527" w:id="519"/>
    <w:p>
      <w:pPr>
        <w:spacing w:after="0"/>
        <w:ind w:left="0"/>
        <w:jc w:val="both"/>
      </w:pPr>
      <w:r>
        <w:rPr>
          <w:rFonts w:ascii="Times New Roman"/>
          <w:b w:val="false"/>
          <w:i w:val="false"/>
          <w:color w:val="000000"/>
          <w:sz w:val="28"/>
        </w:rPr>
        <w:t>
      44. Форма ГКФО-10 "Годовой консолидированный отчет об изменениях чистых активов/капитала об исполнении бюджета" раскрывает информацию о причинах изменения чистых активов/капитала и составляется в разрезе статей раздела "Чистые активы/капитал" консолидированного бухгалтерского баланса за отчетный период, строки 070, 080, 090, 100, 110 и 120 заполняются и представляются в сравнении с данными аналогичного прошлого отчетного периода, начиная с 2020 года.</w:t>
      </w:r>
    </w:p>
    <w:bookmarkEnd w:id="519"/>
    <w:bookmarkStart w:name="z528" w:id="520"/>
    <w:p>
      <w:pPr>
        <w:spacing w:after="0"/>
        <w:ind w:left="0"/>
        <w:jc w:val="both"/>
      </w:pPr>
      <w:r>
        <w:rPr>
          <w:rFonts w:ascii="Times New Roman"/>
          <w:b w:val="false"/>
          <w:i w:val="false"/>
          <w:color w:val="000000"/>
          <w:sz w:val="28"/>
        </w:rPr>
        <w:t>
      По статье "Сальдо на начало отчетного периода" (код строки 010) отражаются остатки на начало отчетного периода по соответствующим статьям консолидированного бухгалтерского баланса текущего периода.</w:t>
      </w:r>
    </w:p>
    <w:bookmarkEnd w:id="520"/>
    <w:bookmarkStart w:name="z529" w:id="521"/>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020) отражается сумма корректировки финансового результата на изменение учетной политики и исправление ошибок в течение отчетного периода.</w:t>
      </w:r>
    </w:p>
    <w:bookmarkEnd w:id="521"/>
    <w:bookmarkStart w:name="z530" w:id="522"/>
    <w:p>
      <w:pPr>
        <w:spacing w:after="0"/>
        <w:ind w:left="0"/>
        <w:jc w:val="both"/>
      </w:pPr>
      <w:r>
        <w:rPr>
          <w:rFonts w:ascii="Times New Roman"/>
          <w:b w:val="false"/>
          <w:i w:val="false"/>
          <w:color w:val="000000"/>
          <w:sz w:val="28"/>
        </w:rPr>
        <w:t>
      По статье "Пересчитанное сальдо" (код строки 030), (строка 010 плюс/минус строка 020) отражается скорректированное сальдо отчетного периода на изменения учетной политики и корректировку ошибок.</w:t>
      </w:r>
    </w:p>
    <w:bookmarkEnd w:id="522"/>
    <w:bookmarkStart w:name="z531" w:id="523"/>
    <w:p>
      <w:pPr>
        <w:spacing w:after="0"/>
        <w:ind w:left="0"/>
        <w:jc w:val="both"/>
      </w:pPr>
      <w:r>
        <w:rPr>
          <w:rFonts w:ascii="Times New Roman"/>
          <w:b w:val="false"/>
          <w:i w:val="false"/>
          <w:color w:val="000000"/>
          <w:sz w:val="28"/>
        </w:rPr>
        <w:t xml:space="preserve">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за отчетный период. </w:t>
      </w:r>
    </w:p>
    <w:bookmarkEnd w:id="523"/>
    <w:bookmarkStart w:name="z532" w:id="524"/>
    <w:p>
      <w:pPr>
        <w:spacing w:after="0"/>
        <w:ind w:left="0"/>
        <w:jc w:val="both"/>
      </w:pPr>
      <w:r>
        <w:rPr>
          <w:rFonts w:ascii="Times New Roman"/>
          <w:b w:val="false"/>
          <w:i w:val="false"/>
          <w:color w:val="000000"/>
          <w:sz w:val="28"/>
        </w:rPr>
        <w:t>
      По статье "Финансовый результат за отчетный период" (код строки 050) показывается сумма финансового результата за отчетный период (форма КФО-2).</w:t>
      </w:r>
    </w:p>
    <w:bookmarkEnd w:id="524"/>
    <w:bookmarkStart w:name="z533" w:id="525"/>
    <w:p>
      <w:pPr>
        <w:spacing w:after="0"/>
        <w:ind w:left="0"/>
        <w:jc w:val="both"/>
      </w:pPr>
      <w:r>
        <w:rPr>
          <w:rFonts w:ascii="Times New Roman"/>
          <w:b w:val="false"/>
          <w:i w:val="false"/>
          <w:color w:val="000000"/>
          <w:sz w:val="28"/>
        </w:rPr>
        <w:t>
      По статье "Сальдо на конец отчетного периода" (код строки 060) показывается сумма остатков чистых активов/капитала (строка 030 плюс/минус строка 040).</w:t>
      </w:r>
    </w:p>
    <w:bookmarkEnd w:id="525"/>
    <w:bookmarkStart w:name="z534" w:id="526"/>
    <w:p>
      <w:pPr>
        <w:spacing w:after="0"/>
        <w:ind w:left="0"/>
        <w:jc w:val="both"/>
      </w:pPr>
      <w:r>
        <w:rPr>
          <w:rFonts w:ascii="Times New Roman"/>
          <w:b w:val="false"/>
          <w:i w:val="false"/>
          <w:color w:val="000000"/>
          <w:sz w:val="28"/>
        </w:rPr>
        <w:t>
      По статье "Сальдо на начало прошлого периода" (код строки 070) показываются остатки на начало отчетного периода по соответствующим статьям консолидированного бухгалтерского баланса аналогичный период прошлого года.</w:t>
      </w:r>
    </w:p>
    <w:bookmarkEnd w:id="526"/>
    <w:bookmarkStart w:name="z535" w:id="527"/>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080) показывается сумма корректировки финансового результата на изменение учетной политики и исправление ошибок в течение аналогичного периода прошлого года.</w:t>
      </w:r>
    </w:p>
    <w:bookmarkEnd w:id="527"/>
    <w:bookmarkStart w:name="z536" w:id="528"/>
    <w:p>
      <w:pPr>
        <w:spacing w:after="0"/>
        <w:ind w:left="0"/>
        <w:jc w:val="both"/>
      </w:pPr>
      <w:r>
        <w:rPr>
          <w:rFonts w:ascii="Times New Roman"/>
          <w:b w:val="false"/>
          <w:i w:val="false"/>
          <w:color w:val="000000"/>
          <w:sz w:val="28"/>
        </w:rPr>
        <w:t>
      По статье "Пересчитанное сальдо" (код строки 090), (строка 060 плюс/минус строка 070) отражается скорректированное сальдо аналогичного периода прошлого года на изменения учетной политики и корректировку ошибок.</w:t>
      </w:r>
    </w:p>
    <w:bookmarkEnd w:id="528"/>
    <w:bookmarkStart w:name="z537" w:id="529"/>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за аналогичный период прошлого года.</w:t>
      </w:r>
    </w:p>
    <w:bookmarkEnd w:id="529"/>
    <w:bookmarkStart w:name="z538" w:id="530"/>
    <w:p>
      <w:pPr>
        <w:spacing w:after="0"/>
        <w:ind w:left="0"/>
        <w:jc w:val="both"/>
      </w:pPr>
      <w:r>
        <w:rPr>
          <w:rFonts w:ascii="Times New Roman"/>
          <w:b w:val="false"/>
          <w:i w:val="false"/>
          <w:color w:val="000000"/>
          <w:sz w:val="28"/>
        </w:rPr>
        <w:t>
      По статье "Финансовый результат за прошлый период" (код строки 110) показывается сумма финансового результата из консолидированного отчета о результатах финансовой деятельности за аналогичный период прошлого года.</w:t>
      </w:r>
    </w:p>
    <w:bookmarkEnd w:id="530"/>
    <w:bookmarkStart w:name="z539" w:id="531"/>
    <w:p>
      <w:pPr>
        <w:spacing w:after="0"/>
        <w:ind w:left="0"/>
        <w:jc w:val="both"/>
      </w:pPr>
      <w:r>
        <w:rPr>
          <w:rFonts w:ascii="Times New Roman"/>
          <w:b w:val="false"/>
          <w:i w:val="false"/>
          <w:color w:val="000000"/>
          <w:sz w:val="28"/>
        </w:rPr>
        <w:t>
      По статье "Сальдо на конец прошлого периода" (код строки 120) показывается сумма остатка чистых активов/капитала по исполнению бюджета (строка 080 плюс/минус строка 090).</w:t>
      </w:r>
    </w:p>
    <w:bookmarkEnd w:id="531"/>
    <w:bookmarkStart w:name="z540" w:id="532"/>
    <w:p>
      <w:pPr>
        <w:spacing w:after="0"/>
        <w:ind w:left="0"/>
        <w:jc w:val="both"/>
      </w:pPr>
      <w:r>
        <w:rPr>
          <w:rFonts w:ascii="Times New Roman"/>
          <w:b w:val="false"/>
          <w:i w:val="false"/>
          <w:color w:val="000000"/>
          <w:sz w:val="28"/>
        </w:rPr>
        <w:t>
      45. Пояснительная записка к годовой консолидированной финансовой отчетности об исполнении бюджета отражает общие сведения и раскрытия к консолидированной финансовой отчетности об исполнении бюджета.</w:t>
      </w:r>
    </w:p>
    <w:bookmarkEnd w:id="532"/>
    <w:bookmarkStart w:name="z541" w:id="533"/>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политики. </w:t>
      </w:r>
    </w:p>
    <w:bookmarkEnd w:id="533"/>
    <w:bookmarkStart w:name="z542" w:id="534"/>
    <w:p>
      <w:pPr>
        <w:spacing w:after="0"/>
        <w:ind w:left="0"/>
        <w:jc w:val="both"/>
      </w:pPr>
      <w:r>
        <w:rPr>
          <w:rFonts w:ascii="Times New Roman"/>
          <w:b w:val="false"/>
          <w:i w:val="false"/>
          <w:color w:val="000000"/>
          <w:sz w:val="28"/>
        </w:rPr>
        <w:t>
      Раскрытия к консолидированной финансовой отчетности об исполнении бюджета содержат:</w:t>
      </w:r>
    </w:p>
    <w:bookmarkEnd w:id="534"/>
    <w:bookmarkStart w:name="z543" w:id="535"/>
    <w:p>
      <w:pPr>
        <w:spacing w:after="0"/>
        <w:ind w:left="0"/>
        <w:jc w:val="both"/>
      </w:pPr>
      <w:r>
        <w:rPr>
          <w:rFonts w:ascii="Times New Roman"/>
          <w:b w:val="false"/>
          <w:i w:val="false"/>
          <w:color w:val="000000"/>
          <w:sz w:val="28"/>
        </w:rPr>
        <w:t>
      описание статей годового консолидированного бухгалтерского баланса об исполнении бюджета, а также их сравнительный анализ:</w:t>
      </w:r>
    </w:p>
    <w:bookmarkEnd w:id="535"/>
    <w:bookmarkStart w:name="z544" w:id="536"/>
    <w:p>
      <w:pPr>
        <w:spacing w:after="0"/>
        <w:ind w:left="0"/>
        <w:jc w:val="both"/>
      </w:pPr>
      <w:r>
        <w:rPr>
          <w:rFonts w:ascii="Times New Roman"/>
          <w:b w:val="false"/>
          <w:i w:val="false"/>
          <w:color w:val="000000"/>
          <w:sz w:val="28"/>
        </w:rPr>
        <w:t>
      по остаткам денежных средств на начало и конец отчетного периода и изменения;</w:t>
      </w:r>
    </w:p>
    <w:bookmarkEnd w:id="536"/>
    <w:bookmarkStart w:name="z545" w:id="537"/>
    <w:p>
      <w:pPr>
        <w:spacing w:after="0"/>
        <w:ind w:left="0"/>
        <w:jc w:val="both"/>
      </w:pPr>
      <w:r>
        <w:rPr>
          <w:rFonts w:ascii="Times New Roman"/>
          <w:b w:val="false"/>
          <w:i w:val="false"/>
          <w:color w:val="000000"/>
          <w:sz w:val="28"/>
        </w:rPr>
        <w:t>
      по финансовым инвестициям на начало и конец отчетного периода и изменения;</w:t>
      </w:r>
    </w:p>
    <w:bookmarkEnd w:id="537"/>
    <w:bookmarkStart w:name="z546" w:id="538"/>
    <w:p>
      <w:pPr>
        <w:spacing w:after="0"/>
        <w:ind w:left="0"/>
        <w:jc w:val="both"/>
      </w:pPr>
      <w:r>
        <w:rPr>
          <w:rFonts w:ascii="Times New Roman"/>
          <w:b w:val="false"/>
          <w:i w:val="false"/>
          <w:color w:val="000000"/>
          <w:sz w:val="28"/>
        </w:rPr>
        <w:t>
      долгосрочным инвестициям в субъекты квазигосударственного сектора;</w:t>
      </w:r>
    </w:p>
    <w:bookmarkEnd w:id="538"/>
    <w:bookmarkStart w:name="z547" w:id="539"/>
    <w:p>
      <w:pPr>
        <w:spacing w:after="0"/>
        <w:ind w:left="0"/>
        <w:jc w:val="both"/>
      </w:pPr>
      <w:r>
        <w:rPr>
          <w:rFonts w:ascii="Times New Roman"/>
          <w:b w:val="false"/>
          <w:i w:val="false"/>
          <w:color w:val="000000"/>
          <w:sz w:val="28"/>
        </w:rPr>
        <w:t>
      по запасам и долгосрочным активам на начало и конец отчетного периода и их изменений;</w:t>
      </w:r>
    </w:p>
    <w:bookmarkEnd w:id="539"/>
    <w:bookmarkStart w:name="z548" w:id="540"/>
    <w:p>
      <w:pPr>
        <w:spacing w:after="0"/>
        <w:ind w:left="0"/>
        <w:jc w:val="both"/>
      </w:pPr>
      <w:r>
        <w:rPr>
          <w:rFonts w:ascii="Times New Roman"/>
          <w:b w:val="false"/>
          <w:i w:val="false"/>
          <w:color w:val="000000"/>
          <w:sz w:val="28"/>
        </w:rPr>
        <w:t>
      по финансовым обязательствам;</w:t>
      </w:r>
    </w:p>
    <w:bookmarkEnd w:id="540"/>
    <w:bookmarkStart w:name="z549" w:id="541"/>
    <w:p>
      <w:pPr>
        <w:spacing w:after="0"/>
        <w:ind w:left="0"/>
        <w:jc w:val="both"/>
      </w:pPr>
      <w:r>
        <w:rPr>
          <w:rFonts w:ascii="Times New Roman"/>
          <w:b w:val="false"/>
          <w:i w:val="false"/>
          <w:color w:val="000000"/>
          <w:sz w:val="28"/>
        </w:rPr>
        <w:t>
      по дебиторской и кредиторской задолженности на начало и конец отчетного периода;</w:t>
      </w:r>
    </w:p>
    <w:bookmarkEnd w:id="541"/>
    <w:bookmarkStart w:name="z550" w:id="542"/>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542"/>
    <w:bookmarkStart w:name="z551" w:id="543"/>
    <w:p>
      <w:pPr>
        <w:spacing w:after="0"/>
        <w:ind w:left="0"/>
        <w:jc w:val="both"/>
      </w:pPr>
      <w:r>
        <w:rPr>
          <w:rFonts w:ascii="Times New Roman"/>
          <w:b w:val="false"/>
          <w:i w:val="false"/>
          <w:color w:val="000000"/>
          <w:sz w:val="28"/>
        </w:rPr>
        <w:t xml:space="preserve">
      аналитические данные по сводному отчету по итоговым операциям лицевых счетов налогоплательщиков (начисленные, уменьшенные, возвращенные суммы в бюджет),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значения, столицы" (зарегистрирован в Реестре государственной регистрации нормативных правовых актов под № 15266).</w:t>
      </w:r>
    </w:p>
    <w:bookmarkEnd w:id="543"/>
    <w:bookmarkStart w:name="z552" w:id="544"/>
    <w:p>
      <w:pPr>
        <w:spacing w:after="0"/>
        <w:ind w:left="0"/>
        <w:jc w:val="left"/>
      </w:pPr>
      <w:r>
        <w:rPr>
          <w:rFonts w:ascii="Times New Roman"/>
          <w:b/>
          <w:i w:val="false"/>
          <w:color w:val="000000"/>
        </w:rPr>
        <w:t xml:space="preserve"> Глава 5. Формирование годовой консолидированной финансовой отчетности об исполнении бюджета областей, бюджетов городов республиканского значения, столицы</w:t>
      </w:r>
    </w:p>
    <w:bookmarkEnd w:id="544"/>
    <w:bookmarkStart w:name="z553" w:id="545"/>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бюджета областей, бюджетов городов республиканского значения, столицы</w:t>
      </w:r>
    </w:p>
    <w:bookmarkEnd w:id="545"/>
    <w:bookmarkStart w:name="z554" w:id="546"/>
    <w:p>
      <w:pPr>
        <w:spacing w:after="0"/>
        <w:ind w:left="0"/>
        <w:jc w:val="both"/>
      </w:pPr>
      <w:r>
        <w:rPr>
          <w:rFonts w:ascii="Times New Roman"/>
          <w:b w:val="false"/>
          <w:i w:val="false"/>
          <w:color w:val="000000"/>
          <w:sz w:val="28"/>
        </w:rPr>
        <w:t>
      46. Годовая консолидированная финансовая отчетность об исполнении бюджета областей, бюджетов городов республиканского значения, столицы составляется уполномоченным органом по исполнению местного бюджета на основании финансовой отчетности по поступлениям бюджета структурного подразделения уполномоченного органа по исполнению местного бюджета, консолидированной финансовой отчетности об исполнении бюджета и администраторов местных бюджетных программ.</w:t>
      </w:r>
    </w:p>
    <w:bookmarkEnd w:id="546"/>
    <w:bookmarkStart w:name="z555" w:id="547"/>
    <w:p>
      <w:pPr>
        <w:spacing w:after="0"/>
        <w:ind w:left="0"/>
        <w:jc w:val="both"/>
      </w:pPr>
      <w:r>
        <w:rPr>
          <w:rFonts w:ascii="Times New Roman"/>
          <w:b w:val="false"/>
          <w:i w:val="false"/>
          <w:color w:val="000000"/>
          <w:sz w:val="28"/>
        </w:rPr>
        <w:t>
      47. Годовая консолидированная финансовая отчетность об исполнении бюджета составляется уполномоченным органом района по исполнению местного бюджета на основании финансовой отчетности уполномоченного органа района по исполнению местного бюджета, консолидированной финансовой отчетности администраторов местных бюджетных программ.</w:t>
      </w:r>
    </w:p>
    <w:bookmarkEnd w:id="547"/>
    <w:bookmarkStart w:name="z556" w:id="548"/>
    <w:p>
      <w:pPr>
        <w:spacing w:after="0"/>
        <w:ind w:left="0"/>
        <w:jc w:val="both"/>
      </w:pPr>
      <w:r>
        <w:rPr>
          <w:rFonts w:ascii="Times New Roman"/>
          <w:b w:val="false"/>
          <w:i w:val="false"/>
          <w:color w:val="000000"/>
          <w:sz w:val="28"/>
        </w:rPr>
        <w:t xml:space="preserve">
      48. Годовая консолидированная финансовая отчетность об исполнении бюджета областей, бюджетов городов республиканского значения, столицы формируется в ИС уполномоченного органа по исполнению бюджета. </w:t>
      </w:r>
    </w:p>
    <w:bookmarkEnd w:id="548"/>
    <w:bookmarkStart w:name="z557" w:id="549"/>
    <w:p>
      <w:pPr>
        <w:spacing w:after="0"/>
        <w:ind w:left="0"/>
        <w:jc w:val="both"/>
      </w:pPr>
      <w:r>
        <w:rPr>
          <w:rFonts w:ascii="Times New Roman"/>
          <w:b w:val="false"/>
          <w:i w:val="false"/>
          <w:color w:val="000000"/>
          <w:sz w:val="28"/>
        </w:rPr>
        <w:t>
      49. Уполномоченный орган по исполнению местного бюджета при формировании годовой консолидированной финансовой отчетности об исполнении бюджета областей,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активов/капитала об исполнении бюджета, предусмотренными пунктами 41, 42, 43, 44 и 45 настоящих Правил.</w:t>
      </w:r>
    </w:p>
    <w:bookmarkEnd w:id="549"/>
    <w:bookmarkStart w:name="z558" w:id="550"/>
    <w:p>
      <w:pPr>
        <w:spacing w:after="0"/>
        <w:ind w:left="0"/>
        <w:jc w:val="both"/>
      </w:pPr>
      <w:r>
        <w:rPr>
          <w:rFonts w:ascii="Times New Roman"/>
          <w:b w:val="false"/>
          <w:i w:val="false"/>
          <w:color w:val="000000"/>
          <w:sz w:val="28"/>
        </w:rPr>
        <w:t>
      50. Уполномоченный орган по исполнению местного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w:t>
      </w:r>
    </w:p>
    <w:bookmarkEnd w:id="550"/>
    <w:bookmarkStart w:name="z559" w:id="551"/>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w:t>
      </w:r>
    </w:p>
    <w:bookmarkEnd w:id="551"/>
    <w:bookmarkStart w:name="z560" w:id="552"/>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целевым трансфертам нижестоящим бюджетам;</w:t>
      </w:r>
    </w:p>
    <w:bookmarkEnd w:id="552"/>
    <w:bookmarkStart w:name="z561" w:id="553"/>
    <w:p>
      <w:pPr>
        <w:spacing w:after="0"/>
        <w:ind w:left="0"/>
        <w:jc w:val="both"/>
      </w:pPr>
      <w:r>
        <w:rPr>
          <w:rFonts w:ascii="Times New Roman"/>
          <w:b w:val="false"/>
          <w:i w:val="false"/>
          <w:color w:val="000000"/>
          <w:sz w:val="28"/>
        </w:rPr>
        <w:t>
      статьи "Краткосрочные вознаграждения к получению" (код строки 013),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553"/>
    <w:bookmarkStart w:name="z562" w:id="554"/>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54"/>
    <w:bookmarkStart w:name="z563" w:id="555"/>
    <w:p>
      <w:pPr>
        <w:spacing w:after="0"/>
        <w:ind w:left="0"/>
        <w:jc w:val="both"/>
      </w:pPr>
      <w:r>
        <w:rPr>
          <w:rFonts w:ascii="Times New Roman"/>
          <w:b w:val="false"/>
          <w:i w:val="false"/>
          <w:color w:val="000000"/>
          <w:sz w:val="28"/>
        </w:rPr>
        <w:t>
      статьи "Краткосрочная кредиторская задолженность" (код строки 211),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bookmarkEnd w:id="555"/>
    <w:bookmarkStart w:name="z564" w:id="556"/>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56"/>
    <w:bookmarkStart w:name="z565" w:id="557"/>
    <w:p>
      <w:pPr>
        <w:spacing w:after="0"/>
        <w:ind w:left="0"/>
        <w:jc w:val="both"/>
      </w:pPr>
      <w:r>
        <w:rPr>
          <w:rFonts w:ascii="Times New Roman"/>
          <w:b w:val="false"/>
          <w:i w:val="false"/>
          <w:color w:val="000000"/>
          <w:sz w:val="28"/>
        </w:rPr>
        <w:t>
      51.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557"/>
    <w:bookmarkStart w:name="z566" w:id="558"/>
    <w:p>
      <w:pPr>
        <w:spacing w:after="0"/>
        <w:ind w:left="0"/>
        <w:jc w:val="both"/>
      </w:pPr>
      <w:r>
        <w:rPr>
          <w:rFonts w:ascii="Times New Roman"/>
          <w:b w:val="false"/>
          <w:i w:val="false"/>
          <w:color w:val="000000"/>
          <w:sz w:val="28"/>
        </w:rPr>
        <w:t>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с суммой расходов по контрольному счету наличности местного бюджета; суммы доходов по поступившим в бюджет возвратов трансфертов, с суммой начисленных администраторами местных бюджетных программ расходов по расчетам с бюджетом по возврату трансфертов прошлых лет;</w:t>
      </w:r>
    </w:p>
    <w:bookmarkEnd w:id="558"/>
    <w:bookmarkStart w:name="z567" w:id="559"/>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59"/>
    <w:bookmarkStart w:name="z568" w:id="560"/>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560"/>
    <w:bookmarkStart w:name="z569" w:id="561"/>
    <w:p>
      <w:pPr>
        <w:spacing w:after="0"/>
        <w:ind w:left="0"/>
        <w:jc w:val="both"/>
      </w:pPr>
      <w:r>
        <w:rPr>
          <w:rFonts w:ascii="Times New Roman"/>
          <w:b w:val="false"/>
          <w:i w:val="false"/>
          <w:color w:val="000000"/>
          <w:sz w:val="28"/>
        </w:rPr>
        <w:t>
      52. Годовая консолидированная финансовая отчетность об исполнении бюджета области,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561"/>
    <w:bookmarkStart w:name="z570" w:id="562"/>
    <w:p>
      <w:pPr>
        <w:spacing w:after="0"/>
        <w:ind w:left="0"/>
        <w:jc w:val="both"/>
      </w:pPr>
      <w:r>
        <w:rPr>
          <w:rFonts w:ascii="Times New Roman"/>
          <w:b w:val="false"/>
          <w:i w:val="false"/>
          <w:color w:val="000000"/>
          <w:sz w:val="28"/>
        </w:rPr>
        <w:t xml:space="preserve">
      53. Пояснительная записка к годовой консолидированной финансовой отчетности об исполнении бюджета области, бюджетов городов республиканского значения, столицы составляется уполномоченным органом по исполнению местного бюджета. </w:t>
      </w:r>
    </w:p>
    <w:bookmarkEnd w:id="562"/>
    <w:bookmarkStart w:name="z571" w:id="563"/>
    <w:p>
      <w:pPr>
        <w:spacing w:after="0"/>
        <w:ind w:left="0"/>
        <w:jc w:val="both"/>
      </w:pPr>
      <w:r>
        <w:rPr>
          <w:rFonts w:ascii="Times New Roman"/>
          <w:b w:val="false"/>
          <w:i w:val="false"/>
          <w:color w:val="000000"/>
          <w:sz w:val="28"/>
        </w:rPr>
        <w:t>
      Порядок составления пояснительной записки к годовой консолидированной финансовой отчетности об исполнении бюджета областей, бюджетов городов республиканского значения, столицы аналогичен порядку составления пояснительной записки консолидированной финансовой отчетности об исполнении республиканского бюджета согласно пунктам 45 настоящих Правил.</w:t>
      </w:r>
    </w:p>
    <w:bookmarkEnd w:id="563"/>
    <w:bookmarkStart w:name="z572" w:id="564"/>
    <w:p>
      <w:pPr>
        <w:spacing w:after="0"/>
        <w:ind w:left="0"/>
        <w:jc w:val="both"/>
      </w:pPr>
      <w:r>
        <w:rPr>
          <w:rFonts w:ascii="Times New Roman"/>
          <w:b w:val="false"/>
          <w:i w:val="false"/>
          <w:color w:val="000000"/>
          <w:sz w:val="28"/>
        </w:rPr>
        <w:t xml:space="preserve">
      54.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w:t>
      </w:r>
    </w:p>
    <w:bookmarkEnd w:id="564"/>
    <w:bookmarkStart w:name="z573" w:id="565"/>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1 апреля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территориальному подразделению уполномоченного органа по внутреннему государственному аудиту.</w:t>
      </w:r>
    </w:p>
    <w:bookmarkEnd w:id="565"/>
    <w:bookmarkStart w:name="z574" w:id="566"/>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566"/>
    <w:bookmarkStart w:name="z575" w:id="567"/>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567"/>
    <w:bookmarkStart w:name="z576" w:id="568"/>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568"/>
    <w:bookmarkStart w:name="z577" w:id="569"/>
    <w:p>
      <w:pPr>
        <w:spacing w:after="0"/>
        <w:ind w:left="0"/>
        <w:jc w:val="left"/>
      </w:pPr>
      <w:r>
        <w:rPr>
          <w:rFonts w:ascii="Times New Roman"/>
          <w:b/>
          <w:i w:val="false"/>
          <w:color w:val="000000"/>
        </w:rPr>
        <w:t xml:space="preserve"> Глава 6. Порядок формирования годовой консолидированной финансовой отчетности государственного бюджета</w:t>
      </w:r>
    </w:p>
    <w:bookmarkEnd w:id="569"/>
    <w:bookmarkStart w:name="z578" w:id="570"/>
    <w:p>
      <w:pPr>
        <w:spacing w:after="0"/>
        <w:ind w:left="0"/>
        <w:jc w:val="both"/>
      </w:pPr>
      <w:r>
        <w:rPr>
          <w:rFonts w:ascii="Times New Roman"/>
          <w:b w:val="false"/>
          <w:i w:val="false"/>
          <w:color w:val="000000"/>
          <w:sz w:val="28"/>
        </w:rPr>
        <w:t xml:space="preserve">
      55. Годовая консолидированная финансовая отчетность государственного бюджета формируется ведомством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на основании консолидированной финансовой отчетности ведомства и уполномоченного органа по исполнению местного бюджета. </w:t>
      </w:r>
    </w:p>
    <w:bookmarkEnd w:id="570"/>
    <w:bookmarkStart w:name="z579" w:id="571"/>
    <w:p>
      <w:pPr>
        <w:spacing w:after="0"/>
        <w:ind w:left="0"/>
        <w:jc w:val="both"/>
      </w:pPr>
      <w:r>
        <w:rPr>
          <w:rFonts w:ascii="Times New Roman"/>
          <w:b w:val="false"/>
          <w:i w:val="false"/>
          <w:color w:val="000000"/>
          <w:sz w:val="28"/>
        </w:rPr>
        <w:t xml:space="preserve">
      56. При консолидации финансовой отчетности государственного бюджета взаимно исключаются: </w:t>
      </w:r>
    </w:p>
    <w:bookmarkEnd w:id="571"/>
    <w:bookmarkStart w:name="z580" w:id="572"/>
    <w:p>
      <w:pPr>
        <w:spacing w:after="0"/>
        <w:ind w:left="0"/>
        <w:jc w:val="both"/>
      </w:pPr>
      <w:r>
        <w:rPr>
          <w:rFonts w:ascii="Times New Roman"/>
          <w:b w:val="false"/>
          <w:i w:val="false"/>
          <w:color w:val="000000"/>
          <w:sz w:val="28"/>
        </w:rPr>
        <w:t>
      трансферты и бюджетные кредиты между уровнями бюджетов;</w:t>
      </w:r>
    </w:p>
    <w:bookmarkEnd w:id="572"/>
    <w:bookmarkStart w:name="z581" w:id="573"/>
    <w:p>
      <w:pPr>
        <w:spacing w:after="0"/>
        <w:ind w:left="0"/>
        <w:jc w:val="both"/>
      </w:pPr>
      <w:r>
        <w:rPr>
          <w:rFonts w:ascii="Times New Roman"/>
          <w:b w:val="false"/>
          <w:i w:val="false"/>
          <w:color w:val="000000"/>
          <w:sz w:val="28"/>
        </w:rPr>
        <w:t>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573"/>
    <w:bookmarkStart w:name="z582" w:id="574"/>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bookmarkEnd w:id="574"/>
    <w:bookmarkStart w:name="z583" w:id="575"/>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bookmarkEnd w:id="575"/>
    <w:bookmarkStart w:name="z584" w:id="576"/>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bookmarkEnd w:id="576"/>
    <w:bookmarkStart w:name="z585" w:id="577"/>
    <w:p>
      <w:pPr>
        <w:spacing w:after="0"/>
        <w:ind w:left="0"/>
        <w:jc w:val="both"/>
      </w:pPr>
      <w:r>
        <w:rPr>
          <w:rFonts w:ascii="Times New Roman"/>
          <w:b w:val="false"/>
          <w:i w:val="false"/>
          <w:color w:val="000000"/>
          <w:sz w:val="28"/>
        </w:rPr>
        <w:t>
      57. Годовая консолидированная финансовая отчетность государственного бюджета формируется в срок не позднее 25 июня года, следующего за отчетным финансовым годом.</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588" w:id="578"/>
    <w:p>
      <w:pPr>
        <w:spacing w:after="0"/>
        <w:ind w:left="0"/>
        <w:jc w:val="left"/>
      </w:pPr>
      <w:r>
        <w:rPr>
          <w:rFonts w:ascii="Times New Roman"/>
          <w:b/>
          <w:i w:val="false"/>
          <w:color w:val="000000"/>
        </w:rPr>
        <w:t xml:space="preserve"> Консолидированный бухгалтерский баланс</w:t>
      </w:r>
      <w:r>
        <w:br/>
      </w:r>
      <w:r>
        <w:rPr>
          <w:rFonts w:ascii="Times New Roman"/>
          <w:b/>
          <w:i w:val="false"/>
          <w:color w:val="000000"/>
        </w:rPr>
        <w:t>отчетный период</w:t>
      </w:r>
      <w:r>
        <w:br/>
      </w:r>
      <w:r>
        <w:rPr>
          <w:rFonts w:ascii="Times New Roman"/>
          <w:b/>
          <w:i w:val="false"/>
          <w:color w:val="000000"/>
        </w:rPr>
        <w:t>на "___" ________20__года</w:t>
      </w:r>
    </w:p>
    <w:bookmarkEnd w:id="578"/>
    <w:p>
      <w:pPr>
        <w:spacing w:after="0"/>
        <w:ind w:left="0"/>
        <w:jc w:val="both"/>
      </w:pPr>
      <w:bookmarkStart w:name="z589" w:id="579"/>
      <w:r>
        <w:rPr>
          <w:rFonts w:ascii="Times New Roman"/>
          <w:b w:val="false"/>
          <w:i w:val="false"/>
          <w:color w:val="000000"/>
          <w:sz w:val="28"/>
        </w:rPr>
        <w:t>
      Индекс: форма КФО-1</w:t>
      </w:r>
    </w:p>
    <w:bookmarkEnd w:id="579"/>
    <w:p>
      <w:pPr>
        <w:spacing w:after="0"/>
        <w:ind w:left="0"/>
        <w:jc w:val="both"/>
      </w:pPr>
      <w:r>
        <w:rPr>
          <w:rFonts w:ascii="Times New Roman"/>
          <w:b w:val="false"/>
          <w:i w:val="false"/>
          <w:color w:val="000000"/>
          <w:sz w:val="28"/>
        </w:rPr>
        <w:t>Периодичность: полугодовая,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90" w:id="580"/>
      <w:r>
        <w:rPr>
          <w:rFonts w:ascii="Times New Roman"/>
          <w:b w:val="false"/>
          <w:i w:val="false"/>
          <w:color w:val="000000"/>
          <w:sz w:val="28"/>
        </w:rPr>
        <w:t>
      Кем представляется:</w:t>
      </w:r>
    </w:p>
    <w:bookmarkEnd w:id="580"/>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91" w:id="581"/>
      <w:r>
        <w:rPr>
          <w:rFonts w:ascii="Times New Roman"/>
          <w:b w:val="false"/>
          <w:i w:val="false"/>
          <w:color w:val="000000"/>
          <w:sz w:val="28"/>
        </w:rPr>
        <w:t>
      Куда представляется:</w:t>
      </w:r>
    </w:p>
    <w:bookmarkEnd w:id="581"/>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 ведомству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92" w:id="582"/>
      <w:r>
        <w:rPr>
          <w:rFonts w:ascii="Times New Roman"/>
          <w:b w:val="false"/>
          <w:i w:val="false"/>
          <w:color w:val="000000"/>
          <w:sz w:val="28"/>
        </w:rPr>
        <w:t>
      Срок представления:</w:t>
      </w:r>
    </w:p>
    <w:bookmarkEnd w:id="582"/>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 по</w:t>
      </w:r>
    </w:p>
    <w:p>
      <w:pPr>
        <w:spacing w:after="0"/>
        <w:ind w:left="0"/>
        <w:jc w:val="both"/>
      </w:pPr>
      <w:r>
        <w:rPr>
          <w:rFonts w:ascii="Times New Roman"/>
          <w:b w:val="false"/>
          <w:i w:val="false"/>
          <w:color w:val="000000"/>
          <w:sz w:val="28"/>
        </w:rPr>
        <w:t>исполнению местного бюджета устанавливается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93" w:id="583"/>
      <w:r>
        <w:rPr>
          <w:rFonts w:ascii="Times New Roman"/>
          <w:b w:val="false"/>
          <w:i w:val="false"/>
          <w:color w:val="000000"/>
          <w:sz w:val="28"/>
        </w:rPr>
        <w:t>
      для администраторов местных бюджетных программ устанавливается уполномоченными</w:t>
      </w:r>
    </w:p>
    <w:bookmarkEnd w:id="583"/>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94" w:id="584"/>
      <w:r>
        <w:rPr>
          <w:rFonts w:ascii="Times New Roman"/>
          <w:b w:val="false"/>
          <w:i w:val="false"/>
          <w:color w:val="000000"/>
          <w:sz w:val="28"/>
        </w:rPr>
        <w:t>
      Вид бюджета: ________________</w:t>
      </w:r>
    </w:p>
    <w:bookmarkEnd w:id="58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5"/>
          <w:p>
            <w:pPr>
              <w:spacing w:after="20"/>
              <w:ind w:left="20"/>
              <w:jc w:val="both"/>
            </w:pPr>
            <w:r>
              <w:rPr>
                <w:rFonts w:ascii="Times New Roman"/>
                <w:b w:val="false"/>
                <w:i w:val="false"/>
                <w:color w:val="000000"/>
                <w:sz w:val="20"/>
              </w:rPr>
              <w:t>
АКТИВЫ</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6"/>
          <w:p>
            <w:pPr>
              <w:spacing w:after="20"/>
              <w:ind w:left="20"/>
              <w:jc w:val="both"/>
            </w:pPr>
            <w:r>
              <w:rPr>
                <w:rFonts w:ascii="Times New Roman"/>
                <w:b w:val="false"/>
                <w:i w:val="false"/>
                <w:color w:val="000000"/>
                <w:sz w:val="20"/>
              </w:rPr>
              <w:t>
1</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7"/>
          <w:p>
            <w:pPr>
              <w:spacing w:after="20"/>
              <w:ind w:left="20"/>
              <w:jc w:val="both"/>
            </w:pPr>
            <w:r>
              <w:rPr>
                <w:rFonts w:ascii="Times New Roman"/>
                <w:b w:val="false"/>
                <w:i w:val="false"/>
                <w:color w:val="000000"/>
                <w:sz w:val="20"/>
              </w:rPr>
              <w:t>
I. Краткосрочные активы</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8"/>
          <w:p>
            <w:pPr>
              <w:spacing w:after="20"/>
              <w:ind w:left="20"/>
              <w:jc w:val="both"/>
            </w:pPr>
            <w:r>
              <w:rPr>
                <w:rFonts w:ascii="Times New Roman"/>
                <w:b w:val="false"/>
                <w:i w:val="false"/>
                <w:color w:val="000000"/>
                <w:sz w:val="20"/>
              </w:rPr>
              <w:t>
Денежные средства и их эквиваленты</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9"/>
          <w:p>
            <w:pPr>
              <w:spacing w:after="20"/>
              <w:ind w:left="20"/>
              <w:jc w:val="both"/>
            </w:pPr>
            <w:r>
              <w:rPr>
                <w:rFonts w:ascii="Times New Roman"/>
                <w:b w:val="false"/>
                <w:i w:val="false"/>
                <w:color w:val="000000"/>
                <w:sz w:val="20"/>
              </w:rPr>
              <w:t>
Краткосрочные финансовые инвестиции</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0"/>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1"/>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2"/>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3"/>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4"/>
          <w:p>
            <w:pPr>
              <w:spacing w:after="20"/>
              <w:ind w:left="20"/>
              <w:jc w:val="both"/>
            </w:pPr>
            <w:r>
              <w:rPr>
                <w:rFonts w:ascii="Times New Roman"/>
                <w:b w:val="false"/>
                <w:i w:val="false"/>
                <w:color w:val="000000"/>
                <w:sz w:val="20"/>
              </w:rPr>
              <w:t>
Краткосрочные вознаграждения к получению</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5"/>
          <w:p>
            <w:pPr>
              <w:spacing w:after="20"/>
              <w:ind w:left="20"/>
              <w:jc w:val="both"/>
            </w:pPr>
            <w:r>
              <w:rPr>
                <w:rFonts w:ascii="Times New Roman"/>
                <w:b w:val="false"/>
                <w:i w:val="false"/>
                <w:color w:val="000000"/>
                <w:sz w:val="20"/>
              </w:rPr>
              <w:t>
Краткосрочная дебиторская задолженность работников</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6"/>
          <w:p>
            <w:pPr>
              <w:spacing w:after="20"/>
              <w:ind w:left="20"/>
              <w:jc w:val="both"/>
            </w:pPr>
            <w:r>
              <w:rPr>
                <w:rFonts w:ascii="Times New Roman"/>
                <w:b w:val="false"/>
                <w:i w:val="false"/>
                <w:color w:val="000000"/>
                <w:sz w:val="20"/>
              </w:rPr>
              <w:t>
Краткосрочная дебиторская задолженность по аренде</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7"/>
          <w:p>
            <w:pPr>
              <w:spacing w:after="20"/>
              <w:ind w:left="20"/>
              <w:jc w:val="both"/>
            </w:pPr>
            <w:r>
              <w:rPr>
                <w:rFonts w:ascii="Times New Roman"/>
                <w:b w:val="false"/>
                <w:i w:val="false"/>
                <w:color w:val="000000"/>
                <w:sz w:val="20"/>
              </w:rPr>
              <w:t>
Прочая краткосрочная дебиторская задолженность</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8"/>
          <w:p>
            <w:pPr>
              <w:spacing w:after="20"/>
              <w:ind w:left="20"/>
              <w:jc w:val="both"/>
            </w:pPr>
            <w:r>
              <w:rPr>
                <w:rFonts w:ascii="Times New Roman"/>
                <w:b w:val="false"/>
                <w:i w:val="false"/>
                <w:color w:val="000000"/>
                <w:sz w:val="20"/>
              </w:rPr>
              <w:t>
Запасы</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9"/>
          <w:p>
            <w:pPr>
              <w:spacing w:after="20"/>
              <w:ind w:left="20"/>
              <w:jc w:val="both"/>
            </w:pPr>
            <w:r>
              <w:rPr>
                <w:rFonts w:ascii="Times New Roman"/>
                <w:b w:val="false"/>
                <w:i w:val="false"/>
                <w:color w:val="000000"/>
                <w:sz w:val="20"/>
              </w:rPr>
              <w:t>
Краткосрочные авансы выданные</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0"/>
          <w:p>
            <w:pPr>
              <w:spacing w:after="20"/>
              <w:ind w:left="20"/>
              <w:jc w:val="both"/>
            </w:pPr>
            <w:r>
              <w:rPr>
                <w:rFonts w:ascii="Times New Roman"/>
                <w:b w:val="false"/>
                <w:i w:val="false"/>
                <w:color w:val="000000"/>
                <w:sz w:val="20"/>
              </w:rPr>
              <w:t>
Прочие краткосрочные активы</w:t>
            </w:r>
          </w:p>
          <w:bookmarkEnd w:id="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1"/>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bookmarkEnd w:id="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2"/>
          <w:p>
            <w:pPr>
              <w:spacing w:after="20"/>
              <w:ind w:left="20"/>
              <w:jc w:val="both"/>
            </w:pPr>
            <w:r>
              <w:rPr>
                <w:rFonts w:ascii="Times New Roman"/>
                <w:b w:val="false"/>
                <w:i w:val="false"/>
                <w:color w:val="000000"/>
                <w:sz w:val="20"/>
              </w:rPr>
              <w:t>
Итого краткосрочных активов</w:t>
            </w:r>
          </w:p>
          <w:bookmarkEnd w:id="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3"/>
          <w:p>
            <w:pPr>
              <w:spacing w:after="20"/>
              <w:ind w:left="20"/>
              <w:jc w:val="both"/>
            </w:pPr>
            <w:r>
              <w:rPr>
                <w:rFonts w:ascii="Times New Roman"/>
                <w:b w:val="false"/>
                <w:i w:val="false"/>
                <w:color w:val="000000"/>
                <w:sz w:val="20"/>
              </w:rPr>
              <w:t>
II. Долгосрочные активы</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4"/>
          <w:p>
            <w:pPr>
              <w:spacing w:after="20"/>
              <w:ind w:left="20"/>
              <w:jc w:val="both"/>
            </w:pPr>
            <w:r>
              <w:rPr>
                <w:rFonts w:ascii="Times New Roman"/>
                <w:b w:val="false"/>
                <w:i w:val="false"/>
                <w:color w:val="000000"/>
                <w:sz w:val="20"/>
              </w:rPr>
              <w:t>
Долгосрочные финансовые инвестиции</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5"/>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6"/>
          <w:p>
            <w:pPr>
              <w:spacing w:after="20"/>
              <w:ind w:left="20"/>
              <w:jc w:val="both"/>
            </w:pPr>
            <w:r>
              <w:rPr>
                <w:rFonts w:ascii="Times New Roman"/>
                <w:b w:val="false"/>
                <w:i w:val="false"/>
                <w:color w:val="000000"/>
                <w:sz w:val="20"/>
              </w:rPr>
              <w:t>
Долгосрочная дебиторская задолженность по аренде</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7"/>
          <w:p>
            <w:pPr>
              <w:spacing w:after="20"/>
              <w:ind w:left="20"/>
              <w:jc w:val="both"/>
            </w:pPr>
            <w:r>
              <w:rPr>
                <w:rFonts w:ascii="Times New Roman"/>
                <w:b w:val="false"/>
                <w:i w:val="false"/>
                <w:color w:val="000000"/>
                <w:sz w:val="20"/>
              </w:rPr>
              <w:t>
Прочая долгосрочная дебиторская задолженность</w:t>
            </w:r>
          </w:p>
          <w:bookmarkEnd w:id="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8"/>
          <w:p>
            <w:pPr>
              <w:spacing w:after="20"/>
              <w:ind w:left="20"/>
              <w:jc w:val="both"/>
            </w:pPr>
            <w:r>
              <w:rPr>
                <w:rFonts w:ascii="Times New Roman"/>
                <w:b w:val="false"/>
                <w:i w:val="false"/>
                <w:color w:val="000000"/>
                <w:sz w:val="20"/>
              </w:rPr>
              <w:t>
Основные средства</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9"/>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0"/>
          <w:p>
            <w:pPr>
              <w:spacing w:after="20"/>
              <w:ind w:left="20"/>
              <w:jc w:val="both"/>
            </w:pPr>
            <w:r>
              <w:rPr>
                <w:rFonts w:ascii="Times New Roman"/>
                <w:b w:val="false"/>
                <w:i w:val="false"/>
                <w:color w:val="000000"/>
                <w:sz w:val="20"/>
              </w:rPr>
              <w:t>
Инвестиционная недвижимость</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1"/>
          <w:p>
            <w:pPr>
              <w:spacing w:after="20"/>
              <w:ind w:left="20"/>
              <w:jc w:val="both"/>
            </w:pPr>
            <w:r>
              <w:rPr>
                <w:rFonts w:ascii="Times New Roman"/>
                <w:b w:val="false"/>
                <w:i w:val="false"/>
                <w:color w:val="000000"/>
                <w:sz w:val="20"/>
              </w:rPr>
              <w:t>
Биологические активы</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2"/>
          <w:p>
            <w:pPr>
              <w:spacing w:after="20"/>
              <w:ind w:left="20"/>
              <w:jc w:val="both"/>
            </w:pPr>
            <w:r>
              <w:rPr>
                <w:rFonts w:ascii="Times New Roman"/>
                <w:b w:val="false"/>
                <w:i w:val="false"/>
                <w:color w:val="000000"/>
                <w:sz w:val="20"/>
              </w:rPr>
              <w:t>
Нематериальные активы</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3"/>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bookmarkEnd w:id="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4"/>
          <w:p>
            <w:pPr>
              <w:spacing w:after="20"/>
              <w:ind w:left="20"/>
              <w:jc w:val="both"/>
            </w:pPr>
            <w:r>
              <w:rPr>
                <w:rFonts w:ascii="Times New Roman"/>
                <w:b w:val="false"/>
                <w:i w:val="false"/>
                <w:color w:val="000000"/>
                <w:sz w:val="20"/>
              </w:rPr>
              <w:t>
Прочие долгосрочные активы</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5"/>
          <w:p>
            <w:pPr>
              <w:spacing w:after="20"/>
              <w:ind w:left="20"/>
              <w:jc w:val="both"/>
            </w:pPr>
            <w:r>
              <w:rPr>
                <w:rFonts w:ascii="Times New Roman"/>
                <w:b w:val="false"/>
                <w:i w:val="false"/>
                <w:color w:val="000000"/>
                <w:sz w:val="20"/>
              </w:rPr>
              <w:t>
Итого долгосрочных активов</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6"/>
          <w:p>
            <w:pPr>
              <w:spacing w:after="20"/>
              <w:ind w:left="20"/>
              <w:jc w:val="both"/>
            </w:pPr>
            <w:r>
              <w:rPr>
                <w:rFonts w:ascii="Times New Roman"/>
                <w:b w:val="false"/>
                <w:i w:val="false"/>
                <w:color w:val="000000"/>
                <w:sz w:val="20"/>
              </w:rPr>
              <w:t>
БАЛАНС</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7"/>
          <w:p>
            <w:pPr>
              <w:spacing w:after="20"/>
              <w:ind w:left="20"/>
              <w:jc w:val="both"/>
            </w:pPr>
            <w:r>
              <w:rPr>
                <w:rFonts w:ascii="Times New Roman"/>
                <w:b w:val="false"/>
                <w:i w:val="false"/>
                <w:color w:val="000000"/>
                <w:sz w:val="20"/>
              </w:rPr>
              <w:t>
ОБЯЗАТЕЛЬСТВА,</w:t>
            </w:r>
          </w:p>
          <w:bookmarkEnd w:id="617"/>
          <w:p>
            <w:pPr>
              <w:spacing w:after="20"/>
              <w:ind w:left="20"/>
              <w:jc w:val="both"/>
            </w:pPr>
            <w:r>
              <w:rPr>
                <w:rFonts w:ascii="Times New Roman"/>
                <w:b w:val="false"/>
                <w:i w:val="false"/>
                <w:color w:val="000000"/>
                <w:sz w:val="20"/>
              </w:rPr>
              <w:t>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8"/>
          <w:p>
            <w:pPr>
              <w:spacing w:after="20"/>
              <w:ind w:left="20"/>
              <w:jc w:val="both"/>
            </w:pPr>
            <w:r>
              <w:rPr>
                <w:rFonts w:ascii="Times New Roman"/>
                <w:b w:val="false"/>
                <w:i w:val="false"/>
                <w:color w:val="000000"/>
                <w:sz w:val="20"/>
              </w:rPr>
              <w:t>
1</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9"/>
          <w:p>
            <w:pPr>
              <w:spacing w:after="20"/>
              <w:ind w:left="20"/>
              <w:jc w:val="both"/>
            </w:pPr>
            <w:r>
              <w:rPr>
                <w:rFonts w:ascii="Times New Roman"/>
                <w:b w:val="false"/>
                <w:i w:val="false"/>
                <w:color w:val="000000"/>
                <w:sz w:val="20"/>
              </w:rPr>
              <w:t>
III. Краткосрочные обязательства</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0"/>
          <w:p>
            <w:pPr>
              <w:spacing w:after="20"/>
              <w:ind w:left="20"/>
              <w:jc w:val="both"/>
            </w:pPr>
            <w:r>
              <w:rPr>
                <w:rFonts w:ascii="Times New Roman"/>
                <w:b w:val="false"/>
                <w:i w:val="false"/>
                <w:color w:val="000000"/>
                <w:sz w:val="20"/>
              </w:rPr>
              <w:t>
Краткосрочные финансовые обязательства</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1"/>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2"/>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3"/>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4"/>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5"/>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6"/>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7"/>
          <w:p>
            <w:pPr>
              <w:spacing w:after="20"/>
              <w:ind w:left="20"/>
              <w:jc w:val="both"/>
            </w:pPr>
            <w:r>
              <w:rPr>
                <w:rFonts w:ascii="Times New Roman"/>
                <w:b w:val="false"/>
                <w:i w:val="false"/>
                <w:color w:val="000000"/>
                <w:sz w:val="20"/>
              </w:rPr>
              <w:t>
Краткосрочная кредиторская задолженность стипендиатам</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8"/>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9"/>
          <w:p>
            <w:pPr>
              <w:spacing w:after="20"/>
              <w:ind w:left="20"/>
              <w:jc w:val="both"/>
            </w:pPr>
            <w:r>
              <w:rPr>
                <w:rFonts w:ascii="Times New Roman"/>
                <w:b w:val="false"/>
                <w:i w:val="false"/>
                <w:color w:val="000000"/>
                <w:sz w:val="20"/>
              </w:rPr>
              <w:t>
Краткосрочные вознаграждения к выплате</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0"/>
          <w:p>
            <w:pPr>
              <w:spacing w:after="20"/>
              <w:ind w:left="20"/>
              <w:jc w:val="both"/>
            </w:pPr>
            <w:r>
              <w:rPr>
                <w:rFonts w:ascii="Times New Roman"/>
                <w:b w:val="false"/>
                <w:i w:val="false"/>
                <w:color w:val="000000"/>
                <w:sz w:val="20"/>
              </w:rPr>
              <w:t>
Краткосрочная кредиторская задолженность по аренде</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1"/>
          <w:p>
            <w:pPr>
              <w:spacing w:after="20"/>
              <w:ind w:left="20"/>
              <w:jc w:val="both"/>
            </w:pPr>
            <w:r>
              <w:rPr>
                <w:rFonts w:ascii="Times New Roman"/>
                <w:b w:val="false"/>
                <w:i w:val="false"/>
                <w:color w:val="000000"/>
                <w:sz w:val="20"/>
              </w:rPr>
              <w:t>
Прочая краткосрочная кредиторская задолженность</w:t>
            </w:r>
          </w:p>
          <w:bookmarkEnd w:id="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2"/>
          <w:p>
            <w:pPr>
              <w:spacing w:after="20"/>
              <w:ind w:left="20"/>
              <w:jc w:val="both"/>
            </w:pPr>
            <w:r>
              <w:rPr>
                <w:rFonts w:ascii="Times New Roman"/>
                <w:b w:val="false"/>
                <w:i w:val="false"/>
                <w:color w:val="000000"/>
                <w:sz w:val="20"/>
              </w:rPr>
              <w:t>
Краткосрочные оценочные и гарантийные обязательства</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3"/>
          <w:p>
            <w:pPr>
              <w:spacing w:after="20"/>
              <w:ind w:left="20"/>
              <w:jc w:val="both"/>
            </w:pPr>
            <w:r>
              <w:rPr>
                <w:rFonts w:ascii="Times New Roman"/>
                <w:b w:val="false"/>
                <w:i w:val="false"/>
                <w:color w:val="000000"/>
                <w:sz w:val="20"/>
              </w:rPr>
              <w:t>
Прочие краткосрочные обязательства</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4"/>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5"/>
          <w:p>
            <w:pPr>
              <w:spacing w:after="20"/>
              <w:ind w:left="20"/>
              <w:jc w:val="both"/>
            </w:pPr>
            <w:r>
              <w:rPr>
                <w:rFonts w:ascii="Times New Roman"/>
                <w:b w:val="false"/>
                <w:i w:val="false"/>
                <w:color w:val="000000"/>
                <w:sz w:val="20"/>
              </w:rPr>
              <w:t>
Итого краткосрочных обязательств</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6"/>
          <w:p>
            <w:pPr>
              <w:spacing w:after="20"/>
              <w:ind w:left="20"/>
              <w:jc w:val="both"/>
            </w:pPr>
            <w:r>
              <w:rPr>
                <w:rFonts w:ascii="Times New Roman"/>
                <w:b w:val="false"/>
                <w:i w:val="false"/>
                <w:color w:val="000000"/>
                <w:sz w:val="20"/>
              </w:rPr>
              <w:t>
IV. Долгосрочные обязательства</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7"/>
          <w:p>
            <w:pPr>
              <w:spacing w:after="20"/>
              <w:ind w:left="20"/>
              <w:jc w:val="both"/>
            </w:pPr>
            <w:r>
              <w:rPr>
                <w:rFonts w:ascii="Times New Roman"/>
                <w:b w:val="false"/>
                <w:i w:val="false"/>
                <w:color w:val="000000"/>
                <w:sz w:val="20"/>
              </w:rPr>
              <w:t>
Долгосрочные финансовые обязательства</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8"/>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9"/>
          <w:p>
            <w:pPr>
              <w:spacing w:after="20"/>
              <w:ind w:left="20"/>
              <w:jc w:val="both"/>
            </w:pPr>
            <w:r>
              <w:rPr>
                <w:rFonts w:ascii="Times New Roman"/>
                <w:b w:val="false"/>
                <w:i w:val="false"/>
                <w:color w:val="000000"/>
                <w:sz w:val="20"/>
              </w:rPr>
              <w:t>
Долгосрочная кредиторская задолженность по аренде</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0"/>
          <w:p>
            <w:pPr>
              <w:spacing w:after="20"/>
              <w:ind w:left="20"/>
              <w:jc w:val="both"/>
            </w:pPr>
            <w:r>
              <w:rPr>
                <w:rFonts w:ascii="Times New Roman"/>
                <w:b w:val="false"/>
                <w:i w:val="false"/>
                <w:color w:val="000000"/>
                <w:sz w:val="20"/>
              </w:rPr>
              <w:t>
Долгосрочная кредиторская задолженность перед бюджетом</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1"/>
          <w:p>
            <w:pPr>
              <w:spacing w:after="20"/>
              <w:ind w:left="20"/>
              <w:jc w:val="both"/>
            </w:pPr>
            <w:r>
              <w:rPr>
                <w:rFonts w:ascii="Times New Roman"/>
                <w:b w:val="false"/>
                <w:i w:val="false"/>
                <w:color w:val="000000"/>
                <w:sz w:val="20"/>
              </w:rPr>
              <w:t>
Долгосрочные оценочные и гарантийные обязательства</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2"/>
          <w:p>
            <w:pPr>
              <w:spacing w:after="20"/>
              <w:ind w:left="20"/>
              <w:jc w:val="both"/>
            </w:pPr>
            <w:r>
              <w:rPr>
                <w:rFonts w:ascii="Times New Roman"/>
                <w:b w:val="false"/>
                <w:i w:val="false"/>
                <w:color w:val="000000"/>
                <w:sz w:val="20"/>
              </w:rPr>
              <w:t>
Прочие долгосрочные обязательства</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3"/>
          <w:p>
            <w:pPr>
              <w:spacing w:after="20"/>
              <w:ind w:left="20"/>
              <w:jc w:val="both"/>
            </w:pPr>
            <w:r>
              <w:rPr>
                <w:rFonts w:ascii="Times New Roman"/>
                <w:b w:val="false"/>
                <w:i w:val="false"/>
                <w:color w:val="000000"/>
                <w:sz w:val="20"/>
              </w:rPr>
              <w:t>
Итого долгосрочных обязательств</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4"/>
          <w:p>
            <w:pPr>
              <w:spacing w:after="20"/>
              <w:ind w:left="20"/>
              <w:jc w:val="both"/>
            </w:pPr>
            <w:r>
              <w:rPr>
                <w:rFonts w:ascii="Times New Roman"/>
                <w:b w:val="false"/>
                <w:i w:val="false"/>
                <w:color w:val="000000"/>
                <w:sz w:val="20"/>
              </w:rPr>
              <w:t>
V. Чистые активы/капитал</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5"/>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6"/>
          <w:p>
            <w:pPr>
              <w:spacing w:after="20"/>
              <w:ind w:left="20"/>
              <w:jc w:val="both"/>
            </w:pPr>
            <w:r>
              <w:rPr>
                <w:rFonts w:ascii="Times New Roman"/>
                <w:b w:val="false"/>
                <w:i w:val="false"/>
                <w:color w:val="000000"/>
                <w:sz w:val="20"/>
              </w:rPr>
              <w:t>
Резервы</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7"/>
          <w:p>
            <w:pPr>
              <w:spacing w:after="20"/>
              <w:ind w:left="20"/>
              <w:jc w:val="both"/>
            </w:pPr>
            <w:r>
              <w:rPr>
                <w:rFonts w:ascii="Times New Roman"/>
                <w:b w:val="false"/>
                <w:i w:val="false"/>
                <w:color w:val="000000"/>
                <w:sz w:val="20"/>
              </w:rPr>
              <w:t xml:space="preserve">
Накопленный финансовый результат </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8"/>
          <w:p>
            <w:pPr>
              <w:spacing w:after="20"/>
              <w:ind w:left="20"/>
              <w:jc w:val="both"/>
            </w:pPr>
            <w:r>
              <w:rPr>
                <w:rFonts w:ascii="Times New Roman"/>
                <w:b w:val="false"/>
                <w:i w:val="false"/>
                <w:color w:val="000000"/>
                <w:sz w:val="20"/>
              </w:rPr>
              <w:t>
Накопленный финансовый результат по поступлениям в бюджет</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9"/>
          <w:p>
            <w:pPr>
              <w:spacing w:after="20"/>
              <w:ind w:left="20"/>
              <w:jc w:val="both"/>
            </w:pPr>
            <w:r>
              <w:rPr>
                <w:rFonts w:ascii="Times New Roman"/>
                <w:b w:val="false"/>
                <w:i w:val="false"/>
                <w:color w:val="000000"/>
                <w:sz w:val="20"/>
              </w:rPr>
              <w:t>
Итого чистые активы/капитал</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0"/>
          <w:p>
            <w:pPr>
              <w:spacing w:after="20"/>
              <w:ind w:left="20"/>
              <w:jc w:val="both"/>
            </w:pPr>
            <w:r>
              <w:rPr>
                <w:rFonts w:ascii="Times New Roman"/>
                <w:b w:val="false"/>
                <w:i w:val="false"/>
                <w:color w:val="000000"/>
                <w:sz w:val="20"/>
              </w:rPr>
              <w:t>
БАЛАНС</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1"/>
          <w:p>
            <w:pPr>
              <w:spacing w:after="20"/>
              <w:ind w:left="20"/>
              <w:jc w:val="both"/>
            </w:pPr>
            <w:r>
              <w:rPr>
                <w:rFonts w:ascii="Times New Roman"/>
                <w:b w:val="false"/>
                <w:i w:val="false"/>
                <w:color w:val="000000"/>
                <w:sz w:val="20"/>
              </w:rPr>
              <w:t>
Забалансовые счета</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2"/>
          <w:p>
            <w:pPr>
              <w:spacing w:after="20"/>
              <w:ind w:left="20"/>
              <w:jc w:val="both"/>
            </w:pPr>
            <w:r>
              <w:rPr>
                <w:rFonts w:ascii="Times New Roman"/>
                <w:b w:val="false"/>
                <w:i w:val="false"/>
                <w:color w:val="000000"/>
                <w:sz w:val="20"/>
              </w:rPr>
              <w:t>
Арендованные активы</w:t>
            </w:r>
          </w:p>
          <w:bookmarkEnd w:id="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3"/>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4"/>
          <w:p>
            <w:pPr>
              <w:spacing w:after="20"/>
              <w:ind w:left="20"/>
              <w:jc w:val="both"/>
            </w:pPr>
            <w:r>
              <w:rPr>
                <w:rFonts w:ascii="Times New Roman"/>
                <w:b w:val="false"/>
                <w:i w:val="false"/>
                <w:color w:val="000000"/>
                <w:sz w:val="20"/>
              </w:rPr>
              <w:t>
Бланки строгой отчетности</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5"/>
          <w:p>
            <w:pPr>
              <w:spacing w:after="20"/>
              <w:ind w:left="20"/>
              <w:jc w:val="both"/>
            </w:pPr>
            <w:r>
              <w:rPr>
                <w:rFonts w:ascii="Times New Roman"/>
                <w:b w:val="false"/>
                <w:i w:val="false"/>
                <w:color w:val="000000"/>
                <w:sz w:val="20"/>
              </w:rPr>
              <w:t>
Списанная задолженность неплатежеспособных дебиторов</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6"/>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7"/>
          <w:p>
            <w:pPr>
              <w:spacing w:after="20"/>
              <w:ind w:left="20"/>
              <w:jc w:val="both"/>
            </w:pPr>
            <w:r>
              <w:rPr>
                <w:rFonts w:ascii="Times New Roman"/>
                <w:b w:val="false"/>
                <w:i w:val="false"/>
                <w:color w:val="000000"/>
                <w:sz w:val="20"/>
              </w:rPr>
              <w:t>
Переходящие спортивные призы и кубки</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8"/>
          <w:p>
            <w:pPr>
              <w:spacing w:after="20"/>
              <w:ind w:left="20"/>
              <w:jc w:val="both"/>
            </w:pPr>
            <w:r>
              <w:rPr>
                <w:rFonts w:ascii="Times New Roman"/>
                <w:b w:val="false"/>
                <w:i w:val="false"/>
                <w:color w:val="000000"/>
                <w:sz w:val="20"/>
              </w:rPr>
              <w:t>
Путевки</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9"/>
          <w:p>
            <w:pPr>
              <w:spacing w:after="20"/>
              <w:ind w:left="20"/>
              <w:jc w:val="both"/>
            </w:pPr>
            <w:r>
              <w:rPr>
                <w:rFonts w:ascii="Times New Roman"/>
                <w:b w:val="false"/>
                <w:i w:val="false"/>
                <w:color w:val="000000"/>
                <w:sz w:val="20"/>
              </w:rPr>
              <w:t>
Учебные предметы военной техники</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0"/>
          <w:p>
            <w:pPr>
              <w:spacing w:after="20"/>
              <w:ind w:left="20"/>
              <w:jc w:val="both"/>
            </w:pPr>
            <w:r>
              <w:rPr>
                <w:rFonts w:ascii="Times New Roman"/>
                <w:b w:val="false"/>
                <w:i w:val="false"/>
                <w:color w:val="000000"/>
                <w:sz w:val="20"/>
              </w:rPr>
              <w:t xml:space="preserve">
Активы культурного наследия </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1" w:id="661"/>
      <w:r>
        <w:rPr>
          <w:rFonts w:ascii="Times New Roman"/>
          <w:b w:val="false"/>
          <w:i w:val="false"/>
          <w:color w:val="000000"/>
          <w:sz w:val="28"/>
        </w:rPr>
        <w:t>
      Руководитель _________                   _________________________________________</w:t>
      </w:r>
    </w:p>
    <w:bookmarkEnd w:id="66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"___" _______________ года</w:t>
      </w:r>
    </w:p>
    <w:p>
      <w:pPr>
        <w:spacing w:after="0"/>
        <w:ind w:left="0"/>
        <w:jc w:val="both"/>
      </w:pPr>
      <w:r>
        <w:rPr>
          <w:rFonts w:ascii="Times New Roman"/>
          <w:b w:val="false"/>
          <w:i w:val="false"/>
          <w:color w:val="000000"/>
          <w:sz w:val="28"/>
        </w:rPr>
        <w:t xml:space="preserve">       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 xml:space="preserve">изложенными в </w:t>
      </w:r>
      <w:r>
        <w:rPr>
          <w:rFonts w:ascii="Times New Roman"/>
          <w:b w:val="false"/>
          <w:i w:val="false"/>
          <w:color w:val="000000"/>
          <w:sz w:val="28"/>
        </w:rPr>
        <w:t>пунктах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674" w:id="662"/>
    <w:p>
      <w:pPr>
        <w:spacing w:after="0"/>
        <w:ind w:left="0"/>
        <w:jc w:val="left"/>
      </w:pPr>
      <w:r>
        <w:rPr>
          <w:rFonts w:ascii="Times New Roman"/>
          <w:b/>
          <w:i w:val="false"/>
          <w:color w:val="000000"/>
        </w:rPr>
        <w:t xml:space="preserve"> Консолидированный отчет о результатах</w:t>
      </w:r>
      <w:r>
        <w:br/>
      </w:r>
      <w:r>
        <w:rPr>
          <w:rFonts w:ascii="Times New Roman"/>
          <w:b/>
          <w:i w:val="false"/>
          <w:color w:val="000000"/>
        </w:rPr>
        <w:t>финансовой деятельности</w:t>
      </w:r>
      <w:r>
        <w:br/>
      </w:r>
      <w:r>
        <w:rPr>
          <w:rFonts w:ascii="Times New Roman"/>
          <w:b/>
          <w:i w:val="false"/>
          <w:color w:val="000000"/>
        </w:rPr>
        <w:t>отчетный период</w:t>
      </w:r>
      <w:r>
        <w:br/>
      </w:r>
      <w:r>
        <w:rPr>
          <w:rFonts w:ascii="Times New Roman"/>
          <w:b/>
          <w:i w:val="false"/>
          <w:color w:val="000000"/>
        </w:rPr>
        <w:t>на "___" ________20__года</w:t>
      </w:r>
    </w:p>
    <w:bookmarkEnd w:id="662"/>
    <w:p>
      <w:pPr>
        <w:spacing w:after="0"/>
        <w:ind w:left="0"/>
        <w:jc w:val="both"/>
      </w:pPr>
      <w:bookmarkStart w:name="z675" w:id="663"/>
      <w:r>
        <w:rPr>
          <w:rFonts w:ascii="Times New Roman"/>
          <w:b w:val="false"/>
          <w:i w:val="false"/>
          <w:color w:val="000000"/>
          <w:sz w:val="28"/>
        </w:rPr>
        <w:t>
      Индекс: форма КФО-2</w:t>
      </w:r>
    </w:p>
    <w:bookmarkEnd w:id="663"/>
    <w:p>
      <w:pPr>
        <w:spacing w:after="0"/>
        <w:ind w:left="0"/>
        <w:jc w:val="both"/>
      </w:pPr>
      <w:r>
        <w:rPr>
          <w:rFonts w:ascii="Times New Roman"/>
          <w:b w:val="false"/>
          <w:i w:val="false"/>
          <w:color w:val="000000"/>
          <w:sz w:val="28"/>
        </w:rPr>
        <w:t>Периодичность: полугодовая,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76" w:id="664"/>
      <w:r>
        <w:rPr>
          <w:rFonts w:ascii="Times New Roman"/>
          <w:b w:val="false"/>
          <w:i w:val="false"/>
          <w:color w:val="000000"/>
          <w:sz w:val="28"/>
        </w:rPr>
        <w:t>
      Кем представляется:</w:t>
      </w:r>
    </w:p>
    <w:bookmarkEnd w:id="664"/>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77" w:id="665"/>
      <w:r>
        <w:rPr>
          <w:rFonts w:ascii="Times New Roman"/>
          <w:b w:val="false"/>
          <w:i w:val="false"/>
          <w:color w:val="000000"/>
          <w:sz w:val="28"/>
        </w:rPr>
        <w:t>
      Куда представляется:</w:t>
      </w:r>
    </w:p>
    <w:bookmarkEnd w:id="665"/>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78" w:id="666"/>
      <w:r>
        <w:rPr>
          <w:rFonts w:ascii="Times New Roman"/>
          <w:b w:val="false"/>
          <w:i w:val="false"/>
          <w:color w:val="000000"/>
          <w:sz w:val="28"/>
        </w:rPr>
        <w:t>
      Срок представления:</w:t>
      </w:r>
    </w:p>
    <w:bookmarkEnd w:id="666"/>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79" w:id="667"/>
      <w:r>
        <w:rPr>
          <w:rFonts w:ascii="Times New Roman"/>
          <w:b w:val="false"/>
          <w:i w:val="false"/>
          <w:color w:val="000000"/>
          <w:sz w:val="28"/>
        </w:rPr>
        <w:t>
      для администраторов местных бюджетных программ устанавливается уполномоченными</w:t>
      </w:r>
    </w:p>
    <w:bookmarkEnd w:id="667"/>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80" w:id="668"/>
      <w:r>
        <w:rPr>
          <w:rFonts w:ascii="Times New Roman"/>
          <w:b w:val="false"/>
          <w:i w:val="false"/>
          <w:color w:val="000000"/>
          <w:sz w:val="28"/>
        </w:rPr>
        <w:t>
      Вид бюджета: ________________</w:t>
      </w:r>
    </w:p>
    <w:bookmarkEnd w:id="668"/>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9"/>
          <w:p>
            <w:pPr>
              <w:spacing w:after="20"/>
              <w:ind w:left="20"/>
              <w:jc w:val="both"/>
            </w:pPr>
            <w:r>
              <w:rPr>
                <w:rFonts w:ascii="Times New Roman"/>
                <w:b w:val="false"/>
                <w:i w:val="false"/>
                <w:color w:val="000000"/>
                <w:sz w:val="20"/>
              </w:rPr>
              <w:t>
Показатели</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0"/>
          <w:p>
            <w:pPr>
              <w:spacing w:after="20"/>
              <w:ind w:left="20"/>
              <w:jc w:val="both"/>
            </w:pPr>
            <w:r>
              <w:rPr>
                <w:rFonts w:ascii="Times New Roman"/>
                <w:b w:val="false"/>
                <w:i w:val="false"/>
                <w:color w:val="000000"/>
                <w:sz w:val="20"/>
              </w:rPr>
              <w:t>
1</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1"/>
          <w:p>
            <w:pPr>
              <w:spacing w:after="20"/>
              <w:ind w:left="20"/>
              <w:jc w:val="both"/>
            </w:pPr>
            <w:r>
              <w:rPr>
                <w:rFonts w:ascii="Times New Roman"/>
                <w:b w:val="false"/>
                <w:i w:val="false"/>
                <w:color w:val="000000"/>
                <w:sz w:val="20"/>
              </w:rPr>
              <w:t>
Доходы от необменных операций, в том числе:</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2"/>
          <w:p>
            <w:pPr>
              <w:spacing w:after="20"/>
              <w:ind w:left="20"/>
              <w:jc w:val="both"/>
            </w:pPr>
            <w:r>
              <w:rPr>
                <w:rFonts w:ascii="Times New Roman"/>
                <w:b w:val="false"/>
                <w:i w:val="false"/>
                <w:color w:val="000000"/>
                <w:sz w:val="20"/>
              </w:rPr>
              <w:t>
Финансирование текущей деятельности</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3"/>
          <w:p>
            <w:pPr>
              <w:spacing w:after="20"/>
              <w:ind w:left="20"/>
              <w:jc w:val="both"/>
            </w:pPr>
            <w:r>
              <w:rPr>
                <w:rFonts w:ascii="Times New Roman"/>
                <w:b w:val="false"/>
                <w:i w:val="false"/>
                <w:color w:val="000000"/>
                <w:sz w:val="20"/>
              </w:rPr>
              <w:t>
Финансирование капитальных вложений</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4"/>
          <w:p>
            <w:pPr>
              <w:spacing w:after="20"/>
              <w:ind w:left="20"/>
              <w:jc w:val="both"/>
            </w:pPr>
            <w:r>
              <w:rPr>
                <w:rFonts w:ascii="Times New Roman"/>
                <w:b w:val="false"/>
                <w:i w:val="false"/>
                <w:color w:val="000000"/>
                <w:sz w:val="20"/>
              </w:rPr>
              <w:t>
Доходы от финансирования за счет внешних займов</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5"/>
          <w:p>
            <w:pPr>
              <w:spacing w:after="20"/>
              <w:ind w:left="20"/>
              <w:jc w:val="both"/>
            </w:pPr>
            <w:r>
              <w:rPr>
                <w:rFonts w:ascii="Times New Roman"/>
                <w:b w:val="false"/>
                <w:i w:val="false"/>
                <w:color w:val="000000"/>
                <w:sz w:val="20"/>
              </w:rPr>
              <w:t>
Доходы по трансфертам, в том числе:</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6"/>
          <w:p>
            <w:pPr>
              <w:spacing w:after="20"/>
              <w:ind w:left="20"/>
              <w:jc w:val="both"/>
            </w:pPr>
            <w:r>
              <w:rPr>
                <w:rFonts w:ascii="Times New Roman"/>
                <w:b w:val="false"/>
                <w:i w:val="false"/>
                <w:color w:val="000000"/>
                <w:sz w:val="20"/>
              </w:rPr>
              <w:t>
трансферты органам местного самоуправления</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7"/>
          <w:p>
            <w:pPr>
              <w:spacing w:after="20"/>
              <w:ind w:left="20"/>
              <w:jc w:val="both"/>
            </w:pPr>
            <w:r>
              <w:rPr>
                <w:rFonts w:ascii="Times New Roman"/>
                <w:b w:val="false"/>
                <w:i w:val="false"/>
                <w:color w:val="000000"/>
                <w:sz w:val="20"/>
              </w:rPr>
              <w:t>
Субсидии</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8"/>
          <w:p>
            <w:pPr>
              <w:spacing w:after="20"/>
              <w:ind w:left="20"/>
              <w:jc w:val="both"/>
            </w:pPr>
            <w:r>
              <w:rPr>
                <w:rFonts w:ascii="Times New Roman"/>
                <w:b w:val="false"/>
                <w:i w:val="false"/>
                <w:color w:val="000000"/>
                <w:sz w:val="20"/>
              </w:rPr>
              <w:t>
Доходы от благотворительной помощи</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9"/>
          <w:p>
            <w:pPr>
              <w:spacing w:after="20"/>
              <w:ind w:left="20"/>
              <w:jc w:val="both"/>
            </w:pPr>
            <w:r>
              <w:rPr>
                <w:rFonts w:ascii="Times New Roman"/>
                <w:b w:val="false"/>
                <w:i w:val="false"/>
                <w:color w:val="000000"/>
                <w:sz w:val="20"/>
              </w:rPr>
              <w:t>
Гранты</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0"/>
          <w:p>
            <w:pPr>
              <w:spacing w:after="20"/>
              <w:ind w:left="20"/>
              <w:jc w:val="both"/>
            </w:pPr>
            <w:r>
              <w:rPr>
                <w:rFonts w:ascii="Times New Roman"/>
                <w:b w:val="false"/>
                <w:i w:val="false"/>
                <w:color w:val="000000"/>
                <w:sz w:val="20"/>
              </w:rPr>
              <w:t>
Прочие</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1"/>
          <w:p>
            <w:pPr>
              <w:spacing w:after="20"/>
              <w:ind w:left="20"/>
              <w:jc w:val="both"/>
            </w:pPr>
            <w:r>
              <w:rPr>
                <w:rFonts w:ascii="Times New Roman"/>
                <w:b w:val="false"/>
                <w:i w:val="false"/>
                <w:color w:val="000000"/>
                <w:sz w:val="20"/>
              </w:rPr>
              <w:t>
Доходы от поступлений</w:t>
            </w:r>
          </w:p>
          <w:bookmarkEnd w:id="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2"/>
          <w:p>
            <w:pPr>
              <w:spacing w:after="20"/>
              <w:ind w:left="20"/>
              <w:jc w:val="both"/>
            </w:pPr>
            <w:r>
              <w:rPr>
                <w:rFonts w:ascii="Times New Roman"/>
                <w:b w:val="false"/>
                <w:i w:val="false"/>
                <w:color w:val="000000"/>
                <w:sz w:val="20"/>
              </w:rPr>
              <w:t>
Доходы от обменных операций, в том числе:</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3"/>
          <w:p>
            <w:pPr>
              <w:spacing w:after="20"/>
              <w:ind w:left="20"/>
              <w:jc w:val="both"/>
            </w:pPr>
            <w:r>
              <w:rPr>
                <w:rFonts w:ascii="Times New Roman"/>
                <w:b w:val="false"/>
                <w:i w:val="false"/>
                <w:color w:val="000000"/>
                <w:sz w:val="20"/>
              </w:rPr>
              <w:t>
Доходы от реализации товаров, работ и услуг</w:t>
            </w:r>
          </w:p>
          <w:bookmarkEnd w:id="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4"/>
          <w:p>
            <w:pPr>
              <w:spacing w:after="20"/>
              <w:ind w:left="20"/>
              <w:jc w:val="both"/>
            </w:pPr>
            <w:r>
              <w:rPr>
                <w:rFonts w:ascii="Times New Roman"/>
                <w:b w:val="false"/>
                <w:i w:val="false"/>
                <w:color w:val="000000"/>
                <w:sz w:val="20"/>
              </w:rPr>
              <w:t>
Доходы от реализации основного капитала</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5"/>
          <w:p>
            <w:pPr>
              <w:spacing w:after="20"/>
              <w:ind w:left="20"/>
              <w:jc w:val="both"/>
            </w:pPr>
            <w:r>
              <w:rPr>
                <w:rFonts w:ascii="Times New Roman"/>
                <w:b w:val="false"/>
                <w:i w:val="false"/>
                <w:color w:val="000000"/>
                <w:sz w:val="20"/>
              </w:rPr>
              <w:t>
Доходыот реализации финансовых активов государства</w:t>
            </w:r>
          </w:p>
          <w:bookmarkEnd w:id="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6"/>
          <w:p>
            <w:pPr>
              <w:spacing w:after="20"/>
              <w:ind w:left="20"/>
              <w:jc w:val="both"/>
            </w:pPr>
            <w:r>
              <w:rPr>
                <w:rFonts w:ascii="Times New Roman"/>
                <w:b w:val="false"/>
                <w:i w:val="false"/>
                <w:color w:val="000000"/>
                <w:sz w:val="20"/>
              </w:rPr>
              <w:t>
Доходы от управления активами, в том числе:</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7"/>
          <w:p>
            <w:pPr>
              <w:spacing w:after="20"/>
              <w:ind w:left="20"/>
              <w:jc w:val="both"/>
            </w:pPr>
            <w:r>
              <w:rPr>
                <w:rFonts w:ascii="Times New Roman"/>
                <w:b w:val="false"/>
                <w:i w:val="false"/>
                <w:color w:val="000000"/>
                <w:sz w:val="20"/>
              </w:rPr>
              <w:t>
Вознаграждения</w:t>
            </w:r>
          </w:p>
          <w:bookmarkEnd w:id="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8"/>
          <w:p>
            <w:pPr>
              <w:spacing w:after="20"/>
              <w:ind w:left="20"/>
              <w:jc w:val="both"/>
            </w:pPr>
            <w:r>
              <w:rPr>
                <w:rFonts w:ascii="Times New Roman"/>
                <w:b w:val="false"/>
                <w:i w:val="false"/>
                <w:color w:val="000000"/>
                <w:sz w:val="20"/>
              </w:rPr>
              <w:t>
Прочие доходы от управления активами</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9"/>
          <w:p>
            <w:pPr>
              <w:spacing w:after="20"/>
              <w:ind w:left="20"/>
              <w:jc w:val="both"/>
            </w:pPr>
            <w:r>
              <w:rPr>
                <w:rFonts w:ascii="Times New Roman"/>
                <w:b w:val="false"/>
                <w:i w:val="false"/>
                <w:color w:val="000000"/>
                <w:sz w:val="20"/>
              </w:rPr>
              <w:t>
Прочие доходы</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0"/>
          <w:p>
            <w:pPr>
              <w:spacing w:after="20"/>
              <w:ind w:left="20"/>
              <w:jc w:val="both"/>
            </w:pPr>
            <w:r>
              <w:rPr>
                <w:rFonts w:ascii="Times New Roman"/>
                <w:b w:val="false"/>
                <w:i w:val="false"/>
                <w:color w:val="000000"/>
                <w:sz w:val="20"/>
              </w:rPr>
              <w:t>
Доходы, всего (сумма строк 010, 021, 030, 040)</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1"/>
          <w:p>
            <w:pPr>
              <w:spacing w:after="20"/>
              <w:ind w:left="20"/>
              <w:jc w:val="both"/>
            </w:pPr>
            <w:r>
              <w:rPr>
                <w:rFonts w:ascii="Times New Roman"/>
                <w:b w:val="false"/>
                <w:i w:val="false"/>
                <w:color w:val="000000"/>
                <w:sz w:val="20"/>
              </w:rPr>
              <w:t>
Расходы государственного учреждения, в том числе:</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2"/>
          <w:p>
            <w:pPr>
              <w:spacing w:after="20"/>
              <w:ind w:left="20"/>
              <w:jc w:val="both"/>
            </w:pPr>
            <w:r>
              <w:rPr>
                <w:rFonts w:ascii="Times New Roman"/>
                <w:b w:val="false"/>
                <w:i w:val="false"/>
                <w:color w:val="000000"/>
                <w:sz w:val="20"/>
              </w:rPr>
              <w:t>
Оплата труда</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3"/>
          <w:p>
            <w:pPr>
              <w:spacing w:after="20"/>
              <w:ind w:left="20"/>
              <w:jc w:val="both"/>
            </w:pPr>
            <w:r>
              <w:rPr>
                <w:rFonts w:ascii="Times New Roman"/>
                <w:b w:val="false"/>
                <w:i w:val="false"/>
                <w:color w:val="000000"/>
                <w:sz w:val="20"/>
              </w:rPr>
              <w:t>
Стипендии</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4"/>
          <w:p>
            <w:pPr>
              <w:spacing w:after="20"/>
              <w:ind w:left="20"/>
              <w:jc w:val="both"/>
            </w:pPr>
            <w:r>
              <w:rPr>
                <w:rFonts w:ascii="Times New Roman"/>
                <w:b w:val="false"/>
                <w:i w:val="false"/>
                <w:color w:val="000000"/>
                <w:sz w:val="20"/>
              </w:rPr>
              <w:t>
Налоги и платежи в бюджет</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5"/>
          <w:p>
            <w:pPr>
              <w:spacing w:after="20"/>
              <w:ind w:left="20"/>
              <w:jc w:val="both"/>
            </w:pPr>
            <w:r>
              <w:rPr>
                <w:rFonts w:ascii="Times New Roman"/>
                <w:b w:val="false"/>
                <w:i w:val="false"/>
                <w:color w:val="000000"/>
                <w:sz w:val="20"/>
              </w:rPr>
              <w:t>
Расходы по запасам</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6"/>
          <w:p>
            <w:pPr>
              <w:spacing w:after="20"/>
              <w:ind w:left="20"/>
              <w:jc w:val="both"/>
            </w:pPr>
            <w:r>
              <w:rPr>
                <w:rFonts w:ascii="Times New Roman"/>
                <w:b w:val="false"/>
                <w:i w:val="false"/>
                <w:color w:val="000000"/>
                <w:sz w:val="20"/>
              </w:rPr>
              <w:t>
Командировочные расходы</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7"/>
          <w:p>
            <w:pPr>
              <w:spacing w:after="20"/>
              <w:ind w:left="20"/>
              <w:jc w:val="both"/>
            </w:pPr>
            <w:r>
              <w:rPr>
                <w:rFonts w:ascii="Times New Roman"/>
                <w:b w:val="false"/>
                <w:i w:val="false"/>
                <w:color w:val="000000"/>
                <w:sz w:val="20"/>
              </w:rPr>
              <w:t>
Коммунальные расходы</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8"/>
          <w:p>
            <w:pPr>
              <w:spacing w:after="20"/>
              <w:ind w:left="20"/>
              <w:jc w:val="both"/>
            </w:pPr>
            <w:r>
              <w:rPr>
                <w:rFonts w:ascii="Times New Roman"/>
                <w:b w:val="false"/>
                <w:i w:val="false"/>
                <w:color w:val="000000"/>
                <w:sz w:val="20"/>
              </w:rPr>
              <w:t>
Арендные платежи</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9"/>
          <w:p>
            <w:pPr>
              <w:spacing w:after="20"/>
              <w:ind w:left="20"/>
              <w:jc w:val="both"/>
            </w:pPr>
            <w:r>
              <w:rPr>
                <w:rFonts w:ascii="Times New Roman"/>
                <w:b w:val="false"/>
                <w:i w:val="false"/>
                <w:color w:val="000000"/>
                <w:sz w:val="20"/>
              </w:rPr>
              <w:t>
Содержание долгосрочных активов</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0"/>
          <w:p>
            <w:pPr>
              <w:spacing w:after="20"/>
              <w:ind w:left="20"/>
              <w:jc w:val="both"/>
            </w:pPr>
            <w:r>
              <w:rPr>
                <w:rFonts w:ascii="Times New Roman"/>
                <w:b w:val="false"/>
                <w:i w:val="false"/>
                <w:color w:val="000000"/>
                <w:sz w:val="20"/>
              </w:rPr>
              <w:t>
Услуги связи</w:t>
            </w:r>
          </w:p>
          <w:bookmarkEnd w:id="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1"/>
          <w:p>
            <w:pPr>
              <w:spacing w:after="20"/>
              <w:ind w:left="20"/>
              <w:jc w:val="both"/>
            </w:pPr>
            <w:r>
              <w:rPr>
                <w:rFonts w:ascii="Times New Roman"/>
                <w:b w:val="false"/>
                <w:i w:val="false"/>
                <w:color w:val="000000"/>
                <w:sz w:val="20"/>
              </w:rPr>
              <w:t>
Амортизация активов</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2"/>
          <w:p>
            <w:pPr>
              <w:spacing w:after="20"/>
              <w:ind w:left="20"/>
              <w:jc w:val="both"/>
            </w:pPr>
            <w:r>
              <w:rPr>
                <w:rFonts w:ascii="Times New Roman"/>
                <w:b w:val="false"/>
                <w:i w:val="false"/>
                <w:color w:val="000000"/>
                <w:sz w:val="20"/>
              </w:rPr>
              <w:t>
Обесценение активов</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3"/>
          <w:p>
            <w:pPr>
              <w:spacing w:after="20"/>
              <w:ind w:left="20"/>
              <w:jc w:val="both"/>
            </w:pPr>
            <w:r>
              <w:rPr>
                <w:rFonts w:ascii="Times New Roman"/>
                <w:b w:val="false"/>
                <w:i w:val="false"/>
                <w:color w:val="000000"/>
                <w:sz w:val="20"/>
              </w:rPr>
              <w:t>
Прочие операционные расходы</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4"/>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5"/>
          <w:p>
            <w:pPr>
              <w:spacing w:after="20"/>
              <w:ind w:left="20"/>
              <w:jc w:val="both"/>
            </w:pPr>
            <w:r>
              <w:rPr>
                <w:rFonts w:ascii="Times New Roman"/>
                <w:b w:val="false"/>
                <w:i w:val="false"/>
                <w:color w:val="000000"/>
                <w:sz w:val="20"/>
              </w:rPr>
              <w:t>
Расходы по бюджетным выплатам, в том числе:</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6"/>
          <w:p>
            <w:pPr>
              <w:spacing w:after="20"/>
              <w:ind w:left="20"/>
              <w:jc w:val="both"/>
            </w:pPr>
            <w:r>
              <w:rPr>
                <w:rFonts w:ascii="Times New Roman"/>
                <w:b w:val="false"/>
                <w:i w:val="false"/>
                <w:color w:val="000000"/>
                <w:sz w:val="20"/>
              </w:rPr>
              <w:t>
Пенсии и пособия</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7"/>
          <w:p>
            <w:pPr>
              <w:spacing w:after="20"/>
              <w:ind w:left="20"/>
              <w:jc w:val="both"/>
            </w:pPr>
            <w:r>
              <w:rPr>
                <w:rFonts w:ascii="Times New Roman"/>
                <w:b w:val="false"/>
                <w:i w:val="false"/>
                <w:color w:val="000000"/>
                <w:sz w:val="20"/>
              </w:rPr>
              <w:t>
Субсидии</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8"/>
          <w:p>
            <w:pPr>
              <w:spacing w:after="20"/>
              <w:ind w:left="20"/>
              <w:jc w:val="both"/>
            </w:pPr>
            <w:r>
              <w:rPr>
                <w:rFonts w:ascii="Times New Roman"/>
                <w:b w:val="false"/>
                <w:i w:val="false"/>
                <w:color w:val="000000"/>
                <w:sz w:val="20"/>
              </w:rPr>
              <w:t>
Целевые трансферты</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9"/>
          <w:p>
            <w:pPr>
              <w:spacing w:after="20"/>
              <w:ind w:left="20"/>
              <w:jc w:val="both"/>
            </w:pPr>
            <w:r>
              <w:rPr>
                <w:rFonts w:ascii="Times New Roman"/>
                <w:b w:val="false"/>
                <w:i w:val="false"/>
                <w:color w:val="000000"/>
                <w:sz w:val="20"/>
              </w:rPr>
              <w:t>
Трансферты общего характера</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0"/>
          <w:p>
            <w:pPr>
              <w:spacing w:after="20"/>
              <w:ind w:left="20"/>
              <w:jc w:val="both"/>
            </w:pPr>
            <w:r>
              <w:rPr>
                <w:rFonts w:ascii="Times New Roman"/>
                <w:b w:val="false"/>
                <w:i w:val="false"/>
                <w:color w:val="000000"/>
                <w:sz w:val="20"/>
              </w:rPr>
              <w:t>
Трансферты физическим лицам</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1"/>
          <w:p>
            <w:pPr>
              <w:spacing w:after="20"/>
              <w:ind w:left="20"/>
              <w:jc w:val="both"/>
            </w:pPr>
            <w:r>
              <w:rPr>
                <w:rFonts w:ascii="Times New Roman"/>
                <w:b w:val="false"/>
                <w:i w:val="false"/>
                <w:color w:val="000000"/>
                <w:sz w:val="20"/>
              </w:rPr>
              <w:t>
Трансферты органам местного самоуправления</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2"/>
          <w:p>
            <w:pPr>
              <w:spacing w:after="20"/>
              <w:ind w:left="20"/>
              <w:jc w:val="both"/>
            </w:pPr>
            <w:r>
              <w:rPr>
                <w:rFonts w:ascii="Times New Roman"/>
                <w:b w:val="false"/>
                <w:i w:val="false"/>
                <w:color w:val="000000"/>
                <w:sz w:val="20"/>
              </w:rPr>
              <w:t>
Расходы по уменьшению поступлений в бюджет</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3"/>
          <w:p>
            <w:pPr>
              <w:spacing w:after="20"/>
              <w:ind w:left="20"/>
              <w:jc w:val="both"/>
            </w:pPr>
            <w:r>
              <w:rPr>
                <w:rFonts w:ascii="Times New Roman"/>
                <w:b w:val="false"/>
                <w:i w:val="false"/>
                <w:color w:val="000000"/>
                <w:sz w:val="20"/>
              </w:rPr>
              <w:t>
Расходы по управлению активами, в том числе:</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4"/>
          <w:p>
            <w:pPr>
              <w:spacing w:after="20"/>
              <w:ind w:left="20"/>
              <w:jc w:val="both"/>
            </w:pPr>
            <w:r>
              <w:rPr>
                <w:rFonts w:ascii="Times New Roman"/>
                <w:b w:val="false"/>
                <w:i w:val="false"/>
                <w:color w:val="000000"/>
                <w:sz w:val="20"/>
              </w:rPr>
              <w:t>
Вознаграждения</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5"/>
          <w:p>
            <w:pPr>
              <w:spacing w:after="20"/>
              <w:ind w:left="20"/>
              <w:jc w:val="both"/>
            </w:pPr>
            <w:r>
              <w:rPr>
                <w:rFonts w:ascii="Times New Roman"/>
                <w:b w:val="false"/>
                <w:i w:val="false"/>
                <w:color w:val="000000"/>
                <w:sz w:val="20"/>
              </w:rPr>
              <w:t>
Прочие расходы по управлению активами</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6"/>
          <w:p>
            <w:pPr>
              <w:spacing w:after="20"/>
              <w:ind w:left="20"/>
              <w:jc w:val="both"/>
            </w:pPr>
            <w:r>
              <w:rPr>
                <w:rFonts w:ascii="Times New Roman"/>
                <w:b w:val="false"/>
                <w:i w:val="false"/>
                <w:color w:val="000000"/>
                <w:sz w:val="20"/>
              </w:rPr>
              <w:t>
Прочие расходы</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7"/>
          <w:p>
            <w:pPr>
              <w:spacing w:after="20"/>
              <w:ind w:left="20"/>
              <w:jc w:val="both"/>
            </w:pPr>
            <w:r>
              <w:rPr>
                <w:rFonts w:ascii="Times New Roman"/>
                <w:b w:val="false"/>
                <w:i w:val="false"/>
                <w:color w:val="000000"/>
                <w:sz w:val="20"/>
              </w:rPr>
              <w:t>
Расходы по КСН республиканского и местных бюджетов</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8"/>
          <w:p>
            <w:pPr>
              <w:spacing w:after="20"/>
              <w:ind w:left="20"/>
              <w:jc w:val="both"/>
            </w:pPr>
            <w:r>
              <w:rPr>
                <w:rFonts w:ascii="Times New Roman"/>
                <w:b w:val="false"/>
                <w:i w:val="false"/>
                <w:color w:val="000000"/>
                <w:sz w:val="20"/>
              </w:rPr>
              <w:t>
Расходы, всего (сумма строк 110, 130, 140, 150, 151)</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9"/>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0"/>
          <w:p>
            <w:pPr>
              <w:spacing w:after="20"/>
              <w:ind w:left="20"/>
              <w:jc w:val="both"/>
            </w:pPr>
            <w:r>
              <w:rPr>
                <w:rFonts w:ascii="Times New Roman"/>
                <w:b w:val="false"/>
                <w:i w:val="false"/>
                <w:color w:val="000000"/>
                <w:sz w:val="20"/>
              </w:rPr>
              <w:t>
Выбытие долгосрочных активов</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1"/>
          <w:p>
            <w:pPr>
              <w:spacing w:after="20"/>
              <w:ind w:left="20"/>
              <w:jc w:val="both"/>
            </w:pPr>
            <w:r>
              <w:rPr>
                <w:rFonts w:ascii="Times New Roman"/>
                <w:b w:val="false"/>
                <w:i w:val="false"/>
                <w:color w:val="000000"/>
                <w:sz w:val="20"/>
              </w:rPr>
              <w:t>
Курсовая разница</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2"/>
          <w:p>
            <w:pPr>
              <w:spacing w:after="20"/>
              <w:ind w:left="20"/>
              <w:jc w:val="both"/>
            </w:pPr>
            <w:r>
              <w:rPr>
                <w:rFonts w:ascii="Times New Roman"/>
                <w:b w:val="false"/>
                <w:i w:val="false"/>
                <w:color w:val="000000"/>
                <w:sz w:val="20"/>
              </w:rPr>
              <w:t>
Прочие</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3"/>
          <w:p>
            <w:pPr>
              <w:spacing w:after="20"/>
              <w:ind w:left="20"/>
              <w:jc w:val="both"/>
            </w:pPr>
            <w:r>
              <w:rPr>
                <w:rFonts w:ascii="Times New Roman"/>
                <w:b w:val="false"/>
                <w:i w:val="false"/>
                <w:color w:val="000000"/>
                <w:sz w:val="20"/>
              </w:rPr>
              <w:t>
Финансовый результат отчетного года (строка 100–строки 020, 023, 024– 200+137+151+/–210, 220, 230, 240)</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4"/>
          <w:p>
            <w:pPr>
              <w:spacing w:after="20"/>
              <w:ind w:left="20"/>
              <w:jc w:val="both"/>
            </w:pPr>
            <w:r>
              <w:rPr>
                <w:rFonts w:ascii="Times New Roman"/>
                <w:b w:val="false"/>
                <w:i w:val="false"/>
                <w:color w:val="000000"/>
                <w:sz w:val="20"/>
              </w:rPr>
              <w:t>
Финансовый результат отчетного периода по поступлению в бюджет (строка 020+строка 023 + строка 024– строка 137– сторока 151)</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5"/>
          <w:p>
            <w:pPr>
              <w:spacing w:after="20"/>
              <w:ind w:left="20"/>
              <w:jc w:val="both"/>
            </w:pPr>
            <w:r>
              <w:rPr>
                <w:rFonts w:ascii="Times New Roman"/>
                <w:b w:val="false"/>
                <w:i w:val="false"/>
                <w:color w:val="000000"/>
                <w:sz w:val="20"/>
              </w:rPr>
              <w:t>
Сводный финансовый результат отчетного периода с учетом поступлений в бюджет (300+/–310)</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8" w:id="726"/>
      <w:r>
        <w:rPr>
          <w:rFonts w:ascii="Times New Roman"/>
          <w:b w:val="false"/>
          <w:i w:val="false"/>
          <w:color w:val="000000"/>
          <w:sz w:val="28"/>
        </w:rPr>
        <w:t>
      Руководитель _________                   _________________________________________</w:t>
      </w:r>
    </w:p>
    <w:bookmarkEnd w:id="72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"___" _______________ года</w:t>
      </w:r>
    </w:p>
    <w:p>
      <w:pPr>
        <w:spacing w:after="0"/>
        <w:ind w:left="0"/>
        <w:jc w:val="both"/>
      </w:pPr>
      <w:r>
        <w:rPr>
          <w:rFonts w:ascii="Times New Roman"/>
          <w:b w:val="false"/>
          <w:i w:val="false"/>
          <w:color w:val="000000"/>
          <w:sz w:val="28"/>
        </w:rPr>
        <w:t xml:space="preserve">       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 xml:space="preserve">изложенными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741" w:id="727"/>
    <w:p>
      <w:pPr>
        <w:spacing w:after="0"/>
        <w:ind w:left="0"/>
        <w:jc w:val="left"/>
      </w:pPr>
      <w:r>
        <w:rPr>
          <w:rFonts w:ascii="Times New Roman"/>
          <w:b/>
          <w:i w:val="false"/>
          <w:color w:val="000000"/>
        </w:rPr>
        <w:t xml:space="preserve"> Консолидированный отчет о движении денег (прямой метод)</w:t>
      </w:r>
      <w:r>
        <w:br/>
      </w:r>
      <w:r>
        <w:rPr>
          <w:rFonts w:ascii="Times New Roman"/>
          <w:b/>
          <w:i w:val="false"/>
          <w:color w:val="000000"/>
        </w:rPr>
        <w:t>отчетный период</w:t>
      </w:r>
      <w:r>
        <w:br/>
      </w:r>
      <w:r>
        <w:rPr>
          <w:rFonts w:ascii="Times New Roman"/>
          <w:b/>
          <w:i w:val="false"/>
          <w:color w:val="000000"/>
        </w:rPr>
        <w:t>на "___" ________20__года</w:t>
      </w:r>
    </w:p>
    <w:bookmarkEnd w:id="727"/>
    <w:p>
      <w:pPr>
        <w:spacing w:after="0"/>
        <w:ind w:left="0"/>
        <w:jc w:val="both"/>
      </w:pPr>
      <w:bookmarkStart w:name="z742" w:id="728"/>
      <w:r>
        <w:rPr>
          <w:rFonts w:ascii="Times New Roman"/>
          <w:b w:val="false"/>
          <w:i w:val="false"/>
          <w:color w:val="000000"/>
          <w:sz w:val="28"/>
        </w:rPr>
        <w:t>
      Индекс: форма КФО-3</w:t>
      </w:r>
    </w:p>
    <w:bookmarkEnd w:id="728"/>
    <w:p>
      <w:pPr>
        <w:spacing w:after="0"/>
        <w:ind w:left="0"/>
        <w:jc w:val="both"/>
      </w:pPr>
      <w:r>
        <w:rPr>
          <w:rFonts w:ascii="Times New Roman"/>
          <w:b w:val="false"/>
          <w:i w:val="false"/>
          <w:color w:val="000000"/>
          <w:sz w:val="28"/>
        </w:rPr>
        <w:t>Периодичность: полугодовая,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43" w:id="729"/>
      <w:r>
        <w:rPr>
          <w:rFonts w:ascii="Times New Roman"/>
          <w:b w:val="false"/>
          <w:i w:val="false"/>
          <w:color w:val="000000"/>
          <w:sz w:val="28"/>
        </w:rPr>
        <w:t>
      Кем представляется:</w:t>
      </w:r>
    </w:p>
    <w:bookmarkEnd w:id="729"/>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44" w:id="730"/>
      <w:r>
        <w:rPr>
          <w:rFonts w:ascii="Times New Roman"/>
          <w:b w:val="false"/>
          <w:i w:val="false"/>
          <w:color w:val="000000"/>
          <w:sz w:val="28"/>
        </w:rPr>
        <w:t>
      Куда представляется:</w:t>
      </w:r>
    </w:p>
    <w:bookmarkEnd w:id="730"/>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бюджета/ведомству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45" w:id="731"/>
      <w:r>
        <w:rPr>
          <w:rFonts w:ascii="Times New Roman"/>
          <w:b w:val="false"/>
          <w:i w:val="false"/>
          <w:color w:val="000000"/>
          <w:sz w:val="28"/>
        </w:rPr>
        <w:t>
      Срок представления:</w:t>
      </w:r>
    </w:p>
    <w:bookmarkEnd w:id="731"/>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46" w:id="732"/>
      <w:r>
        <w:rPr>
          <w:rFonts w:ascii="Times New Roman"/>
          <w:b w:val="false"/>
          <w:i w:val="false"/>
          <w:color w:val="000000"/>
          <w:sz w:val="28"/>
        </w:rPr>
        <w:t>
      для администраторов местных бюджетных программ устанавливается уполномоченными</w:t>
      </w:r>
    </w:p>
    <w:bookmarkEnd w:id="732"/>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47" w:id="733"/>
      <w:r>
        <w:rPr>
          <w:rFonts w:ascii="Times New Roman"/>
          <w:b w:val="false"/>
          <w:i w:val="false"/>
          <w:color w:val="000000"/>
          <w:sz w:val="28"/>
        </w:rPr>
        <w:t>
      Вид бюджета: ________________</w:t>
      </w:r>
    </w:p>
    <w:bookmarkEnd w:id="73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4"/>
          <w:p>
            <w:pPr>
              <w:spacing w:after="20"/>
              <w:ind w:left="20"/>
              <w:jc w:val="both"/>
            </w:pPr>
            <w:r>
              <w:rPr>
                <w:rFonts w:ascii="Times New Roman"/>
                <w:b w:val="false"/>
                <w:i w:val="false"/>
                <w:color w:val="000000"/>
                <w:sz w:val="20"/>
              </w:rPr>
              <w:t>
Показатели</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5"/>
          <w:p>
            <w:pPr>
              <w:spacing w:after="20"/>
              <w:ind w:left="20"/>
              <w:jc w:val="both"/>
            </w:pPr>
            <w:r>
              <w:rPr>
                <w:rFonts w:ascii="Times New Roman"/>
                <w:b w:val="false"/>
                <w:i w:val="false"/>
                <w:color w:val="000000"/>
                <w:sz w:val="20"/>
              </w:rPr>
              <w:t>
1</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6"/>
          <w:p>
            <w:pPr>
              <w:spacing w:after="20"/>
              <w:ind w:left="20"/>
              <w:jc w:val="both"/>
            </w:pPr>
            <w:r>
              <w:rPr>
                <w:rFonts w:ascii="Times New Roman"/>
                <w:b w:val="false"/>
                <w:i w:val="false"/>
                <w:color w:val="000000"/>
                <w:sz w:val="20"/>
              </w:rPr>
              <w:t>
I. Движение денежных средств от операционной</w:t>
            </w:r>
          </w:p>
          <w:bookmarkEnd w:id="736"/>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7"/>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8"/>
          <w:p>
            <w:pPr>
              <w:spacing w:after="20"/>
              <w:ind w:left="20"/>
              <w:jc w:val="both"/>
            </w:pPr>
            <w:r>
              <w:rPr>
                <w:rFonts w:ascii="Times New Roman"/>
                <w:b w:val="false"/>
                <w:i w:val="false"/>
                <w:color w:val="000000"/>
                <w:sz w:val="20"/>
              </w:rPr>
              <w:t>
Финансирование из бюджета, в том числе:</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9"/>
          <w:p>
            <w:pPr>
              <w:spacing w:after="20"/>
              <w:ind w:left="20"/>
              <w:jc w:val="both"/>
            </w:pPr>
            <w:r>
              <w:rPr>
                <w:rFonts w:ascii="Times New Roman"/>
                <w:b w:val="false"/>
                <w:i w:val="false"/>
                <w:color w:val="000000"/>
                <w:sz w:val="20"/>
              </w:rPr>
              <w:t>
Текущей деятельности</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0"/>
          <w:p>
            <w:pPr>
              <w:spacing w:after="20"/>
              <w:ind w:left="20"/>
              <w:jc w:val="both"/>
            </w:pPr>
            <w:r>
              <w:rPr>
                <w:rFonts w:ascii="Times New Roman"/>
                <w:b w:val="false"/>
                <w:i w:val="false"/>
                <w:color w:val="000000"/>
                <w:sz w:val="20"/>
              </w:rPr>
              <w:t>
Капитальных вложений</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1"/>
          <w:p>
            <w:pPr>
              <w:spacing w:after="20"/>
              <w:ind w:left="20"/>
              <w:jc w:val="both"/>
            </w:pPr>
            <w:r>
              <w:rPr>
                <w:rFonts w:ascii="Times New Roman"/>
                <w:b w:val="false"/>
                <w:i w:val="false"/>
                <w:color w:val="000000"/>
                <w:sz w:val="20"/>
              </w:rPr>
              <w:t>
За счет внешних займов и связанных грантов</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2"/>
          <w:p>
            <w:pPr>
              <w:spacing w:after="20"/>
              <w:ind w:left="20"/>
              <w:jc w:val="both"/>
            </w:pPr>
            <w:r>
              <w:rPr>
                <w:rFonts w:ascii="Times New Roman"/>
                <w:b w:val="false"/>
                <w:i w:val="false"/>
                <w:color w:val="000000"/>
                <w:sz w:val="20"/>
              </w:rPr>
              <w:t>
Трансферты</w:t>
            </w:r>
          </w:p>
          <w:bookmarkEnd w:id="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3"/>
          <w:p>
            <w:pPr>
              <w:spacing w:after="20"/>
              <w:ind w:left="20"/>
              <w:jc w:val="both"/>
            </w:pPr>
            <w:r>
              <w:rPr>
                <w:rFonts w:ascii="Times New Roman"/>
                <w:b w:val="false"/>
                <w:i w:val="false"/>
                <w:color w:val="000000"/>
                <w:sz w:val="20"/>
              </w:rPr>
              <w:t>
Субсидии</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4"/>
          <w:p>
            <w:pPr>
              <w:spacing w:after="20"/>
              <w:ind w:left="20"/>
              <w:jc w:val="both"/>
            </w:pPr>
            <w:r>
              <w:rPr>
                <w:rFonts w:ascii="Times New Roman"/>
                <w:b w:val="false"/>
                <w:i w:val="false"/>
                <w:color w:val="000000"/>
                <w:sz w:val="20"/>
              </w:rPr>
              <w:t>
Прочие</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5"/>
          <w:p>
            <w:pPr>
              <w:spacing w:after="20"/>
              <w:ind w:left="20"/>
              <w:jc w:val="both"/>
            </w:pPr>
            <w:r>
              <w:rPr>
                <w:rFonts w:ascii="Times New Roman"/>
                <w:b w:val="false"/>
                <w:i w:val="false"/>
                <w:color w:val="000000"/>
                <w:sz w:val="20"/>
              </w:rPr>
              <w:t>
Внешние займы и связанные гранты</w:t>
            </w:r>
          </w:p>
          <w:bookmarkEnd w:id="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6"/>
          <w:p>
            <w:pPr>
              <w:spacing w:after="20"/>
              <w:ind w:left="20"/>
              <w:jc w:val="both"/>
            </w:pPr>
            <w:r>
              <w:rPr>
                <w:rFonts w:ascii="Times New Roman"/>
                <w:b w:val="false"/>
                <w:i w:val="false"/>
                <w:color w:val="000000"/>
                <w:sz w:val="20"/>
              </w:rPr>
              <w:t>
По деньгам от благотворительной помощи</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7"/>
          <w:p>
            <w:pPr>
              <w:spacing w:after="20"/>
              <w:ind w:left="20"/>
              <w:jc w:val="both"/>
            </w:pPr>
            <w:r>
              <w:rPr>
                <w:rFonts w:ascii="Times New Roman"/>
                <w:b w:val="false"/>
                <w:i w:val="false"/>
                <w:color w:val="000000"/>
                <w:sz w:val="20"/>
              </w:rPr>
              <w:t xml:space="preserve">
От реализации товаров, работ и услуг </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8"/>
          <w:p>
            <w:pPr>
              <w:spacing w:after="20"/>
              <w:ind w:left="20"/>
              <w:jc w:val="both"/>
            </w:pPr>
            <w:r>
              <w:rPr>
                <w:rFonts w:ascii="Times New Roman"/>
                <w:b w:val="false"/>
                <w:i w:val="false"/>
                <w:color w:val="000000"/>
                <w:sz w:val="20"/>
              </w:rPr>
              <w:t xml:space="preserve">
Полученные вознаграждения </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9"/>
          <w:p>
            <w:pPr>
              <w:spacing w:after="20"/>
              <w:ind w:left="20"/>
              <w:jc w:val="both"/>
            </w:pPr>
            <w:r>
              <w:rPr>
                <w:rFonts w:ascii="Times New Roman"/>
                <w:b w:val="false"/>
                <w:i w:val="false"/>
                <w:color w:val="000000"/>
                <w:sz w:val="20"/>
              </w:rPr>
              <w:t xml:space="preserve">
По деньгам временного размещения </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0"/>
          <w:p>
            <w:pPr>
              <w:spacing w:after="20"/>
              <w:ind w:left="20"/>
              <w:jc w:val="both"/>
            </w:pPr>
            <w:r>
              <w:rPr>
                <w:rFonts w:ascii="Times New Roman"/>
                <w:b w:val="false"/>
                <w:i w:val="false"/>
                <w:color w:val="000000"/>
                <w:sz w:val="20"/>
              </w:rPr>
              <w:t>
Прочие поступления</w:t>
            </w:r>
          </w:p>
          <w:bookmarkEnd w:id="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1"/>
          <w:p>
            <w:pPr>
              <w:spacing w:after="20"/>
              <w:ind w:left="20"/>
              <w:jc w:val="both"/>
            </w:pPr>
            <w:r>
              <w:rPr>
                <w:rFonts w:ascii="Times New Roman"/>
                <w:b w:val="false"/>
                <w:i w:val="false"/>
                <w:color w:val="000000"/>
                <w:sz w:val="20"/>
              </w:rPr>
              <w:t>
По деньгам местного самоуправления</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2"/>
          <w:p>
            <w:pPr>
              <w:spacing w:after="20"/>
              <w:ind w:left="20"/>
              <w:jc w:val="both"/>
            </w:pPr>
            <w:r>
              <w:rPr>
                <w:rFonts w:ascii="Times New Roman"/>
                <w:b w:val="false"/>
                <w:i w:val="false"/>
                <w:color w:val="000000"/>
                <w:sz w:val="20"/>
              </w:rPr>
              <w:t>
По поступлениям в бюджет</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3"/>
          <w:p>
            <w:pPr>
              <w:spacing w:after="20"/>
              <w:ind w:left="20"/>
              <w:jc w:val="both"/>
            </w:pPr>
            <w:r>
              <w:rPr>
                <w:rFonts w:ascii="Times New Roman"/>
                <w:b w:val="false"/>
                <w:i w:val="false"/>
                <w:color w:val="000000"/>
                <w:sz w:val="20"/>
              </w:rPr>
              <w:t>
Выбытие денежных средств, всего (сумма строк 110,120, 130, 140, 150, 160, 170, 180, 190, 191)</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4"/>
          <w:p>
            <w:pPr>
              <w:spacing w:after="20"/>
              <w:ind w:left="20"/>
              <w:jc w:val="both"/>
            </w:pPr>
            <w:r>
              <w:rPr>
                <w:rFonts w:ascii="Times New Roman"/>
                <w:b w:val="false"/>
                <w:i w:val="false"/>
                <w:color w:val="000000"/>
                <w:sz w:val="20"/>
              </w:rPr>
              <w:t xml:space="preserve">
Оплата труда </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5"/>
          <w:p>
            <w:pPr>
              <w:spacing w:after="20"/>
              <w:ind w:left="20"/>
              <w:jc w:val="both"/>
            </w:pPr>
            <w:r>
              <w:rPr>
                <w:rFonts w:ascii="Times New Roman"/>
                <w:b w:val="false"/>
                <w:i w:val="false"/>
                <w:color w:val="000000"/>
                <w:sz w:val="20"/>
              </w:rPr>
              <w:t xml:space="preserve">
Пенсии и пособия </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6"/>
          <w:p>
            <w:pPr>
              <w:spacing w:after="20"/>
              <w:ind w:left="20"/>
              <w:jc w:val="both"/>
            </w:pPr>
            <w:r>
              <w:rPr>
                <w:rFonts w:ascii="Times New Roman"/>
                <w:b w:val="false"/>
                <w:i w:val="false"/>
                <w:color w:val="000000"/>
                <w:sz w:val="20"/>
              </w:rPr>
              <w:t xml:space="preserve">
Налоги и платежи в бюджет </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7"/>
          <w:p>
            <w:pPr>
              <w:spacing w:after="20"/>
              <w:ind w:left="20"/>
              <w:jc w:val="both"/>
            </w:pPr>
            <w:r>
              <w:rPr>
                <w:rFonts w:ascii="Times New Roman"/>
                <w:b w:val="false"/>
                <w:i w:val="false"/>
                <w:color w:val="000000"/>
                <w:sz w:val="20"/>
              </w:rPr>
              <w:t xml:space="preserve">
Поставщикам и подрядчикам за товары и услуги </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8"/>
          <w:p>
            <w:pPr>
              <w:spacing w:after="20"/>
              <w:ind w:left="20"/>
              <w:jc w:val="both"/>
            </w:pPr>
            <w:r>
              <w:rPr>
                <w:rFonts w:ascii="Times New Roman"/>
                <w:b w:val="false"/>
                <w:i w:val="false"/>
                <w:color w:val="000000"/>
                <w:sz w:val="20"/>
              </w:rPr>
              <w:t xml:space="preserve">
Авансы, выданные за товары и услуги </w:t>
            </w:r>
          </w:p>
          <w:bookmarkEnd w:id="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9"/>
          <w:p>
            <w:pPr>
              <w:spacing w:after="20"/>
              <w:ind w:left="20"/>
              <w:jc w:val="both"/>
            </w:pPr>
            <w:r>
              <w:rPr>
                <w:rFonts w:ascii="Times New Roman"/>
                <w:b w:val="false"/>
                <w:i w:val="false"/>
                <w:color w:val="000000"/>
                <w:sz w:val="20"/>
              </w:rPr>
              <w:t xml:space="preserve">
Трансферты, субсидии </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0"/>
          <w:p>
            <w:pPr>
              <w:spacing w:after="20"/>
              <w:ind w:left="20"/>
              <w:jc w:val="both"/>
            </w:pPr>
            <w:r>
              <w:rPr>
                <w:rFonts w:ascii="Times New Roman"/>
                <w:b w:val="false"/>
                <w:i w:val="false"/>
                <w:color w:val="000000"/>
                <w:sz w:val="20"/>
              </w:rPr>
              <w:t xml:space="preserve">
Вознаграждения </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1"/>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2"/>
          <w:p>
            <w:pPr>
              <w:spacing w:after="20"/>
              <w:ind w:left="20"/>
              <w:jc w:val="both"/>
            </w:pPr>
            <w:r>
              <w:rPr>
                <w:rFonts w:ascii="Times New Roman"/>
                <w:b w:val="false"/>
                <w:i w:val="false"/>
                <w:color w:val="000000"/>
                <w:sz w:val="20"/>
              </w:rPr>
              <w:t>
Прочие платежи</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3"/>
          <w:p>
            <w:pPr>
              <w:spacing w:after="20"/>
              <w:ind w:left="20"/>
              <w:jc w:val="both"/>
            </w:pPr>
            <w:r>
              <w:rPr>
                <w:rFonts w:ascii="Times New Roman"/>
                <w:b w:val="false"/>
                <w:i w:val="false"/>
                <w:color w:val="000000"/>
                <w:sz w:val="20"/>
              </w:rPr>
              <w:t>
Расходы по КСН</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4"/>
          <w:p>
            <w:pPr>
              <w:spacing w:after="20"/>
              <w:ind w:left="20"/>
              <w:jc w:val="both"/>
            </w:pPr>
            <w:r>
              <w:rPr>
                <w:rFonts w:ascii="Times New Roman"/>
                <w:b w:val="false"/>
                <w:i w:val="false"/>
                <w:color w:val="000000"/>
                <w:sz w:val="20"/>
              </w:rPr>
              <w:t>
Чистая сумма денежных средств от операционной</w:t>
            </w:r>
          </w:p>
          <w:bookmarkEnd w:id="764"/>
          <w:p>
            <w:pPr>
              <w:spacing w:after="20"/>
              <w:ind w:left="20"/>
              <w:jc w:val="both"/>
            </w:pPr>
            <w:r>
              <w:rPr>
                <w:rFonts w:ascii="Times New Roman"/>
                <w:b w:val="false"/>
                <w:i w:val="false"/>
                <w:color w:val="000000"/>
                <w:sz w:val="20"/>
              </w:rPr>
              <w:t>
деятельности (строка 100–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5"/>
          <w:p>
            <w:pPr>
              <w:spacing w:after="20"/>
              <w:ind w:left="20"/>
              <w:jc w:val="both"/>
            </w:pPr>
            <w:r>
              <w:rPr>
                <w:rFonts w:ascii="Times New Roman"/>
                <w:b w:val="false"/>
                <w:i w:val="false"/>
                <w:color w:val="000000"/>
                <w:sz w:val="20"/>
              </w:rPr>
              <w:t>
II. Движение денежных средств от инвестиционной</w:t>
            </w:r>
          </w:p>
          <w:bookmarkEnd w:id="765"/>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6"/>
          <w:p>
            <w:pPr>
              <w:spacing w:after="20"/>
              <w:ind w:left="20"/>
              <w:jc w:val="both"/>
            </w:pPr>
            <w:r>
              <w:rPr>
                <w:rFonts w:ascii="Times New Roman"/>
                <w:b w:val="false"/>
                <w:i w:val="false"/>
                <w:color w:val="000000"/>
                <w:sz w:val="20"/>
              </w:rPr>
              <w:t>
Поступление денежных средств, всего (сумма строк 310,320, 330, 340, 350, 360)</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7"/>
          <w:p>
            <w:pPr>
              <w:spacing w:after="20"/>
              <w:ind w:left="20"/>
              <w:jc w:val="both"/>
            </w:pPr>
            <w:r>
              <w:rPr>
                <w:rFonts w:ascii="Times New Roman"/>
                <w:b w:val="false"/>
                <w:i w:val="false"/>
                <w:color w:val="000000"/>
                <w:sz w:val="20"/>
              </w:rPr>
              <w:t xml:space="preserve">
Реализация долгосрочных активов </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8"/>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9"/>
          <w:p>
            <w:pPr>
              <w:spacing w:after="20"/>
              <w:ind w:left="20"/>
              <w:jc w:val="both"/>
            </w:pPr>
            <w:r>
              <w:rPr>
                <w:rFonts w:ascii="Times New Roman"/>
                <w:b w:val="false"/>
                <w:i w:val="false"/>
                <w:color w:val="000000"/>
                <w:sz w:val="20"/>
              </w:rPr>
              <w:t>
Реализация ценных бумаг</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0"/>
          <w:p>
            <w:pPr>
              <w:spacing w:after="20"/>
              <w:ind w:left="20"/>
              <w:jc w:val="both"/>
            </w:pPr>
            <w:r>
              <w:rPr>
                <w:rFonts w:ascii="Times New Roman"/>
                <w:b w:val="false"/>
                <w:i w:val="false"/>
                <w:color w:val="000000"/>
                <w:sz w:val="20"/>
              </w:rPr>
              <w:t xml:space="preserve">
Погашение займов </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1"/>
          <w:p>
            <w:pPr>
              <w:spacing w:after="20"/>
              <w:ind w:left="20"/>
              <w:jc w:val="both"/>
            </w:pPr>
            <w:r>
              <w:rPr>
                <w:rFonts w:ascii="Times New Roman"/>
                <w:b w:val="false"/>
                <w:i w:val="false"/>
                <w:color w:val="000000"/>
                <w:sz w:val="20"/>
              </w:rPr>
              <w:t>
Прочие</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2"/>
          <w:p>
            <w:pPr>
              <w:spacing w:after="20"/>
              <w:ind w:left="20"/>
              <w:jc w:val="both"/>
            </w:pPr>
            <w:r>
              <w:rPr>
                <w:rFonts w:ascii="Times New Roman"/>
                <w:b w:val="false"/>
                <w:i w:val="false"/>
                <w:color w:val="000000"/>
                <w:sz w:val="20"/>
              </w:rPr>
              <w:t>
Поступления от реализации основного капитала</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3"/>
          <w:p>
            <w:pPr>
              <w:spacing w:after="20"/>
              <w:ind w:left="20"/>
              <w:jc w:val="both"/>
            </w:pPr>
            <w:r>
              <w:rPr>
                <w:rFonts w:ascii="Times New Roman"/>
                <w:b w:val="false"/>
                <w:i w:val="false"/>
                <w:color w:val="000000"/>
                <w:sz w:val="20"/>
              </w:rPr>
              <w:t>
Выбытие денежных средств, всего (сумма строк 410,420, 430, 440, 450, 460)</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4"/>
          <w:p>
            <w:pPr>
              <w:spacing w:after="20"/>
              <w:ind w:left="20"/>
              <w:jc w:val="both"/>
            </w:pPr>
            <w:r>
              <w:rPr>
                <w:rFonts w:ascii="Times New Roman"/>
                <w:b w:val="false"/>
                <w:i w:val="false"/>
                <w:color w:val="000000"/>
                <w:sz w:val="20"/>
              </w:rPr>
              <w:t xml:space="preserve">
Приобретение долгосрочных активов </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5"/>
          <w:p>
            <w:pPr>
              <w:spacing w:after="20"/>
              <w:ind w:left="20"/>
              <w:jc w:val="both"/>
            </w:pPr>
            <w:r>
              <w:rPr>
                <w:rFonts w:ascii="Times New Roman"/>
                <w:b w:val="false"/>
                <w:i w:val="false"/>
                <w:color w:val="000000"/>
                <w:sz w:val="20"/>
              </w:rPr>
              <w:t>
Приобретение доли контролируемых и других субъектов</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6"/>
          <w:p>
            <w:pPr>
              <w:spacing w:after="20"/>
              <w:ind w:left="20"/>
              <w:jc w:val="both"/>
            </w:pPr>
            <w:r>
              <w:rPr>
                <w:rFonts w:ascii="Times New Roman"/>
                <w:b w:val="false"/>
                <w:i w:val="false"/>
                <w:color w:val="000000"/>
                <w:sz w:val="20"/>
              </w:rPr>
              <w:t>
Приобретение ценных бумаг</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7"/>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8"/>
          <w:p>
            <w:pPr>
              <w:spacing w:after="20"/>
              <w:ind w:left="20"/>
              <w:jc w:val="both"/>
            </w:pPr>
            <w:r>
              <w:rPr>
                <w:rFonts w:ascii="Times New Roman"/>
                <w:b w:val="false"/>
                <w:i w:val="false"/>
                <w:color w:val="000000"/>
                <w:sz w:val="20"/>
              </w:rPr>
              <w:t xml:space="preserve">
Выданные займы </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9"/>
          <w:p>
            <w:pPr>
              <w:spacing w:after="20"/>
              <w:ind w:left="20"/>
              <w:jc w:val="both"/>
            </w:pPr>
            <w:r>
              <w:rPr>
                <w:rFonts w:ascii="Times New Roman"/>
                <w:b w:val="false"/>
                <w:i w:val="false"/>
                <w:color w:val="000000"/>
                <w:sz w:val="20"/>
              </w:rPr>
              <w:t>
Прочие</w:t>
            </w:r>
          </w:p>
          <w:bookmarkEnd w:id="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0"/>
          <w:p>
            <w:pPr>
              <w:spacing w:after="20"/>
              <w:ind w:left="20"/>
              <w:jc w:val="both"/>
            </w:pPr>
            <w:r>
              <w:rPr>
                <w:rFonts w:ascii="Times New Roman"/>
                <w:b w:val="false"/>
                <w:i w:val="false"/>
                <w:color w:val="000000"/>
                <w:sz w:val="20"/>
              </w:rPr>
              <w:t>
Чистая сумма денежных средств от инвестиционной</w:t>
            </w:r>
          </w:p>
          <w:bookmarkEnd w:id="780"/>
          <w:p>
            <w:pPr>
              <w:spacing w:after="20"/>
              <w:ind w:left="20"/>
              <w:jc w:val="both"/>
            </w:pPr>
            <w:r>
              <w:rPr>
                <w:rFonts w:ascii="Times New Roman"/>
                <w:b w:val="false"/>
                <w:i w:val="false"/>
                <w:color w:val="000000"/>
                <w:sz w:val="20"/>
              </w:rPr>
              <w:t>
деятельности (строка 400–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1"/>
          <w:p>
            <w:pPr>
              <w:spacing w:after="20"/>
              <w:ind w:left="20"/>
              <w:jc w:val="both"/>
            </w:pPr>
            <w:r>
              <w:rPr>
                <w:rFonts w:ascii="Times New Roman"/>
                <w:b w:val="false"/>
                <w:i w:val="false"/>
                <w:color w:val="000000"/>
                <w:sz w:val="20"/>
              </w:rPr>
              <w:t>
III. Движение денежных средств от финансовой</w:t>
            </w:r>
          </w:p>
          <w:bookmarkEnd w:id="781"/>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2"/>
          <w:p>
            <w:pPr>
              <w:spacing w:after="20"/>
              <w:ind w:left="20"/>
              <w:jc w:val="both"/>
            </w:pPr>
            <w:r>
              <w:rPr>
                <w:rFonts w:ascii="Times New Roman"/>
                <w:b w:val="false"/>
                <w:i w:val="false"/>
                <w:color w:val="000000"/>
                <w:sz w:val="20"/>
              </w:rPr>
              <w:t>
Поступление денежных средств, всего (сумма строк 610, 620)</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3"/>
          <w:p>
            <w:pPr>
              <w:spacing w:after="20"/>
              <w:ind w:left="20"/>
              <w:jc w:val="both"/>
            </w:pPr>
            <w:r>
              <w:rPr>
                <w:rFonts w:ascii="Times New Roman"/>
                <w:b w:val="false"/>
                <w:i w:val="false"/>
                <w:color w:val="000000"/>
                <w:sz w:val="20"/>
              </w:rPr>
              <w:t xml:space="preserve">
Получение займов </w:t>
            </w:r>
          </w:p>
          <w:bookmarkEnd w:id="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4"/>
          <w:p>
            <w:pPr>
              <w:spacing w:after="20"/>
              <w:ind w:left="20"/>
              <w:jc w:val="both"/>
            </w:pPr>
            <w:r>
              <w:rPr>
                <w:rFonts w:ascii="Times New Roman"/>
                <w:b w:val="false"/>
                <w:i w:val="false"/>
                <w:color w:val="000000"/>
                <w:sz w:val="20"/>
              </w:rPr>
              <w:t>
Прочие</w:t>
            </w:r>
          </w:p>
          <w:bookmarkEnd w:id="7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5"/>
          <w:p>
            <w:pPr>
              <w:spacing w:after="20"/>
              <w:ind w:left="20"/>
              <w:jc w:val="both"/>
            </w:pPr>
            <w:r>
              <w:rPr>
                <w:rFonts w:ascii="Times New Roman"/>
                <w:b w:val="false"/>
                <w:i w:val="false"/>
                <w:color w:val="000000"/>
                <w:sz w:val="20"/>
              </w:rPr>
              <w:t>
Выбытие денежных средств, всего (сумма строк 710, 720)</w:t>
            </w:r>
          </w:p>
          <w:bookmarkEnd w:id="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6"/>
          <w:p>
            <w:pPr>
              <w:spacing w:after="20"/>
              <w:ind w:left="20"/>
              <w:jc w:val="both"/>
            </w:pPr>
            <w:r>
              <w:rPr>
                <w:rFonts w:ascii="Times New Roman"/>
                <w:b w:val="false"/>
                <w:i w:val="false"/>
                <w:color w:val="000000"/>
                <w:sz w:val="20"/>
              </w:rPr>
              <w:t xml:space="preserve">
Погашение займов </w:t>
            </w:r>
          </w:p>
          <w:bookmarkEnd w:id="7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7"/>
          <w:p>
            <w:pPr>
              <w:spacing w:after="20"/>
              <w:ind w:left="20"/>
              <w:jc w:val="both"/>
            </w:pPr>
            <w:r>
              <w:rPr>
                <w:rFonts w:ascii="Times New Roman"/>
                <w:b w:val="false"/>
                <w:i w:val="false"/>
                <w:color w:val="000000"/>
                <w:sz w:val="20"/>
              </w:rPr>
              <w:t>
Прочие</w:t>
            </w:r>
          </w:p>
          <w:bookmarkEnd w:id="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8"/>
          <w:p>
            <w:pPr>
              <w:spacing w:after="20"/>
              <w:ind w:left="20"/>
              <w:jc w:val="both"/>
            </w:pPr>
            <w:r>
              <w:rPr>
                <w:rFonts w:ascii="Times New Roman"/>
                <w:b w:val="false"/>
                <w:i w:val="false"/>
                <w:color w:val="000000"/>
                <w:sz w:val="20"/>
              </w:rPr>
              <w:t>
Чистая сумма денежных средств от финансовой</w:t>
            </w:r>
          </w:p>
          <w:bookmarkEnd w:id="788"/>
          <w:p>
            <w:pPr>
              <w:spacing w:after="20"/>
              <w:ind w:left="20"/>
              <w:jc w:val="both"/>
            </w:pPr>
            <w:r>
              <w:rPr>
                <w:rFonts w:ascii="Times New Roman"/>
                <w:b w:val="false"/>
                <w:i w:val="false"/>
                <w:color w:val="000000"/>
                <w:sz w:val="20"/>
              </w:rPr>
              <w:t>
деятельности (строка 700–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9"/>
          <w:p>
            <w:pPr>
              <w:spacing w:after="20"/>
              <w:ind w:left="20"/>
              <w:jc w:val="both"/>
            </w:pPr>
            <w:r>
              <w:rPr>
                <w:rFonts w:ascii="Times New Roman"/>
                <w:b w:val="false"/>
                <w:i w:val="false"/>
                <w:color w:val="000000"/>
                <w:sz w:val="20"/>
              </w:rPr>
              <w:t>
Увеличение +/– уменьшение денежных средств (строка 300+/– строка 600+/– строка 900)</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0"/>
          <w:p>
            <w:pPr>
              <w:spacing w:after="20"/>
              <w:ind w:left="20"/>
              <w:jc w:val="both"/>
            </w:pPr>
            <w:r>
              <w:rPr>
                <w:rFonts w:ascii="Times New Roman"/>
                <w:b w:val="false"/>
                <w:i w:val="false"/>
                <w:color w:val="000000"/>
                <w:sz w:val="20"/>
              </w:rPr>
              <w:t xml:space="preserve">
Чистая курсовая разница </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1"/>
          <w:p>
            <w:pPr>
              <w:spacing w:after="20"/>
              <w:ind w:left="20"/>
              <w:jc w:val="both"/>
            </w:pPr>
            <w:r>
              <w:rPr>
                <w:rFonts w:ascii="Times New Roman"/>
                <w:b w:val="false"/>
                <w:i w:val="false"/>
                <w:color w:val="000000"/>
                <w:sz w:val="20"/>
              </w:rPr>
              <w:t xml:space="preserve">
Денежные средства на начало периода </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2"/>
          <w:p>
            <w:pPr>
              <w:spacing w:after="20"/>
              <w:ind w:left="20"/>
              <w:jc w:val="both"/>
            </w:pPr>
            <w:r>
              <w:rPr>
                <w:rFonts w:ascii="Times New Roman"/>
                <w:b w:val="false"/>
                <w:i w:val="false"/>
                <w:color w:val="000000"/>
                <w:sz w:val="20"/>
              </w:rPr>
              <w:t>
Денежные средства на конец периода</w:t>
            </w:r>
          </w:p>
          <w:bookmarkEnd w:id="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7" w:id="793"/>
      <w:r>
        <w:rPr>
          <w:rFonts w:ascii="Times New Roman"/>
          <w:b w:val="false"/>
          <w:i w:val="false"/>
          <w:color w:val="000000"/>
          <w:sz w:val="28"/>
        </w:rPr>
        <w:t>
      Руководитель _________                   _________________________________________</w:t>
      </w:r>
    </w:p>
    <w:bookmarkEnd w:id="79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"___" _______________ года</w:t>
      </w:r>
    </w:p>
    <w:p>
      <w:pPr>
        <w:spacing w:after="0"/>
        <w:ind w:left="0"/>
        <w:jc w:val="both"/>
      </w:pPr>
      <w:r>
        <w:rPr>
          <w:rFonts w:ascii="Times New Roman"/>
          <w:b w:val="false"/>
          <w:i w:val="false"/>
          <w:color w:val="000000"/>
          <w:sz w:val="28"/>
        </w:rPr>
        <w:t xml:space="preserve">       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 xml:space="preserve">изложенными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810" w:id="794"/>
    <w:p>
      <w:pPr>
        <w:spacing w:after="0"/>
        <w:ind w:left="0"/>
        <w:jc w:val="left"/>
      </w:pPr>
      <w:r>
        <w:rPr>
          <w:rFonts w:ascii="Times New Roman"/>
          <w:b/>
          <w:i w:val="false"/>
          <w:color w:val="000000"/>
        </w:rPr>
        <w:t xml:space="preserve"> Консолидированный отчет об изменениях чистых активов/капитала</w:t>
      </w:r>
    </w:p>
    <w:bookmarkEnd w:id="794"/>
    <w:bookmarkStart w:name="z811" w:id="795"/>
    <w:p>
      <w:pPr>
        <w:spacing w:after="0"/>
        <w:ind w:left="0"/>
        <w:jc w:val="left"/>
      </w:pPr>
      <w:r>
        <w:rPr>
          <w:rFonts w:ascii="Times New Roman"/>
          <w:b/>
          <w:i w:val="false"/>
          <w:color w:val="000000"/>
        </w:rPr>
        <w:t xml:space="preserve"> отчетный период </w:t>
      </w:r>
    </w:p>
    <w:bookmarkEnd w:id="795"/>
    <w:bookmarkStart w:name="z812" w:id="796"/>
    <w:p>
      <w:pPr>
        <w:spacing w:after="0"/>
        <w:ind w:left="0"/>
        <w:jc w:val="left"/>
      </w:pPr>
      <w:r>
        <w:rPr>
          <w:rFonts w:ascii="Times New Roman"/>
          <w:b/>
          <w:i w:val="false"/>
          <w:color w:val="000000"/>
        </w:rPr>
        <w:t xml:space="preserve"> на "___" ________20__года</w:t>
      </w:r>
    </w:p>
    <w:bookmarkEnd w:id="796"/>
    <w:p>
      <w:pPr>
        <w:spacing w:after="0"/>
        <w:ind w:left="0"/>
        <w:jc w:val="both"/>
      </w:pPr>
      <w:bookmarkStart w:name="z813" w:id="797"/>
      <w:r>
        <w:rPr>
          <w:rFonts w:ascii="Times New Roman"/>
          <w:b w:val="false"/>
          <w:i w:val="false"/>
          <w:color w:val="000000"/>
          <w:sz w:val="28"/>
        </w:rPr>
        <w:t>
      Индекс: форма КФО-4</w:t>
      </w:r>
    </w:p>
    <w:bookmarkEnd w:id="797"/>
    <w:p>
      <w:pPr>
        <w:spacing w:after="0"/>
        <w:ind w:left="0"/>
        <w:jc w:val="both"/>
      </w:pPr>
      <w:r>
        <w:rPr>
          <w:rFonts w:ascii="Times New Roman"/>
          <w:b w:val="false"/>
          <w:i w:val="false"/>
          <w:color w:val="000000"/>
          <w:sz w:val="28"/>
        </w:rPr>
        <w:t>Периодичность: полугодовая,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14" w:id="798"/>
      <w:r>
        <w:rPr>
          <w:rFonts w:ascii="Times New Roman"/>
          <w:b w:val="false"/>
          <w:i w:val="false"/>
          <w:color w:val="000000"/>
          <w:sz w:val="28"/>
        </w:rPr>
        <w:t>
      Кем представляется:</w:t>
      </w:r>
    </w:p>
    <w:bookmarkEnd w:id="798"/>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15" w:id="799"/>
      <w:r>
        <w:rPr>
          <w:rFonts w:ascii="Times New Roman"/>
          <w:b w:val="false"/>
          <w:i w:val="false"/>
          <w:color w:val="000000"/>
          <w:sz w:val="28"/>
        </w:rPr>
        <w:t>
      Куда представляется:</w:t>
      </w:r>
    </w:p>
    <w:bookmarkEnd w:id="799"/>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бюджета/ведомству</w:t>
      </w:r>
    </w:p>
    <w:p>
      <w:pPr>
        <w:spacing w:after="0"/>
        <w:ind w:left="0"/>
        <w:jc w:val="both"/>
      </w:pPr>
      <w:r>
        <w:rPr>
          <w:rFonts w:ascii="Times New Roman"/>
          <w:b w:val="false"/>
          <w:i w:val="false"/>
          <w:color w:val="000000"/>
          <w:sz w:val="28"/>
        </w:rPr>
        <w:t>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16" w:id="800"/>
      <w:r>
        <w:rPr>
          <w:rFonts w:ascii="Times New Roman"/>
          <w:b w:val="false"/>
          <w:i w:val="false"/>
          <w:color w:val="000000"/>
          <w:sz w:val="28"/>
        </w:rPr>
        <w:t>
      Срок представления:</w:t>
      </w:r>
    </w:p>
    <w:bookmarkEnd w:id="800"/>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17" w:id="801"/>
      <w:r>
        <w:rPr>
          <w:rFonts w:ascii="Times New Roman"/>
          <w:b w:val="false"/>
          <w:i w:val="false"/>
          <w:color w:val="000000"/>
          <w:sz w:val="28"/>
        </w:rPr>
        <w:t>
      для администраторов местных бюджетных программ устанавливается местными</w:t>
      </w:r>
    </w:p>
    <w:bookmarkEnd w:id="801"/>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18" w:id="802"/>
      <w:r>
        <w:rPr>
          <w:rFonts w:ascii="Times New Roman"/>
          <w:b w:val="false"/>
          <w:i w:val="false"/>
          <w:color w:val="000000"/>
          <w:sz w:val="28"/>
        </w:rPr>
        <w:t>
      Вид бюджета: ________________</w:t>
      </w:r>
    </w:p>
    <w:bookmarkEnd w:id="80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3"/>
          <w:p>
            <w:pPr>
              <w:spacing w:after="20"/>
              <w:ind w:left="20"/>
              <w:jc w:val="both"/>
            </w:pPr>
            <w:r>
              <w:rPr>
                <w:rFonts w:ascii="Times New Roman"/>
                <w:b w:val="false"/>
                <w:i w:val="false"/>
                <w:color w:val="000000"/>
                <w:sz w:val="20"/>
              </w:rPr>
              <w:t>
Показатели</w:t>
            </w:r>
          </w:p>
          <w:bookmarkEnd w:id="8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по поступлению в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4"/>
          <w:p>
            <w:pPr>
              <w:spacing w:after="20"/>
              <w:ind w:left="20"/>
              <w:jc w:val="both"/>
            </w:pPr>
            <w:r>
              <w:rPr>
                <w:rFonts w:ascii="Times New Roman"/>
                <w:b w:val="false"/>
                <w:i w:val="false"/>
                <w:color w:val="000000"/>
                <w:sz w:val="20"/>
              </w:rPr>
              <w:t>
1</w:t>
            </w:r>
          </w:p>
          <w:bookmarkEnd w:id="8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5"/>
          <w:p>
            <w:pPr>
              <w:spacing w:after="20"/>
              <w:ind w:left="20"/>
              <w:jc w:val="both"/>
            </w:pPr>
            <w:r>
              <w:rPr>
                <w:rFonts w:ascii="Times New Roman"/>
                <w:b w:val="false"/>
                <w:i w:val="false"/>
                <w:color w:val="000000"/>
                <w:sz w:val="20"/>
              </w:rPr>
              <w:t>
Сальдо на начало отчетного периода</w:t>
            </w:r>
          </w:p>
          <w:bookmarkEnd w:id="8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6"/>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8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07"/>
          <w:p>
            <w:pPr>
              <w:spacing w:after="20"/>
              <w:ind w:left="20"/>
              <w:jc w:val="both"/>
            </w:pPr>
            <w:r>
              <w:rPr>
                <w:rFonts w:ascii="Times New Roman"/>
                <w:b w:val="false"/>
                <w:i w:val="false"/>
                <w:color w:val="000000"/>
                <w:sz w:val="20"/>
              </w:rPr>
              <w:t>
Пересчитанное сальдо (строки 010 +/– 020)</w:t>
            </w:r>
          </w:p>
          <w:bookmarkEnd w:id="8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8"/>
          <w:p>
            <w:pPr>
              <w:spacing w:after="20"/>
              <w:ind w:left="20"/>
              <w:jc w:val="both"/>
            </w:pPr>
            <w:r>
              <w:rPr>
                <w:rFonts w:ascii="Times New Roman"/>
                <w:b w:val="false"/>
                <w:i w:val="false"/>
                <w:color w:val="000000"/>
                <w:sz w:val="20"/>
              </w:rPr>
              <w:t>
Изменения в чистых активах/капитале за отчетный период (строки 041+/– 042 +/– 043 +/– 044 +/– 045+/– 046+/– 047+/– 048)</w:t>
            </w:r>
          </w:p>
          <w:bookmarkEnd w:id="8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9"/>
          <w:p>
            <w:pPr>
              <w:spacing w:after="20"/>
              <w:ind w:left="20"/>
              <w:jc w:val="both"/>
            </w:pPr>
            <w:r>
              <w:rPr>
                <w:rFonts w:ascii="Times New Roman"/>
                <w:b w:val="false"/>
                <w:i w:val="false"/>
                <w:color w:val="000000"/>
                <w:sz w:val="20"/>
              </w:rPr>
              <w:t>
Увеличение резервов на переоценку долгосрочных активов</w:t>
            </w:r>
          </w:p>
          <w:bookmarkEnd w:id="8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0"/>
          <w:p>
            <w:pPr>
              <w:spacing w:after="20"/>
              <w:ind w:left="20"/>
              <w:jc w:val="both"/>
            </w:pPr>
            <w:r>
              <w:rPr>
                <w:rFonts w:ascii="Times New Roman"/>
                <w:b w:val="false"/>
                <w:i w:val="false"/>
                <w:color w:val="000000"/>
                <w:sz w:val="20"/>
              </w:rPr>
              <w:t>
Уменьшение резервов на переоценку долгосрочных активов</w:t>
            </w:r>
          </w:p>
          <w:bookmarkEnd w:id="8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1"/>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bookmarkEnd w:id="8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2"/>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bookmarkEnd w:id="8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3"/>
          <w:p>
            <w:pPr>
              <w:spacing w:after="20"/>
              <w:ind w:left="20"/>
              <w:jc w:val="both"/>
            </w:pPr>
            <w:r>
              <w:rPr>
                <w:rFonts w:ascii="Times New Roman"/>
                <w:b w:val="false"/>
                <w:i w:val="false"/>
                <w:color w:val="000000"/>
                <w:sz w:val="20"/>
              </w:rPr>
              <w:t>
Прочие резервы</w:t>
            </w:r>
          </w:p>
          <w:bookmarkEnd w:id="8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4"/>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bookmarkEnd w:id="8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5"/>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bookmarkEnd w:id="8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6"/>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w:t>
            </w:r>
          </w:p>
          <w:bookmarkEnd w:id="8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7"/>
          <w:p>
            <w:pPr>
              <w:spacing w:after="20"/>
              <w:ind w:left="20"/>
              <w:jc w:val="both"/>
            </w:pPr>
            <w:r>
              <w:rPr>
                <w:rFonts w:ascii="Times New Roman"/>
                <w:b w:val="false"/>
                <w:i w:val="false"/>
                <w:color w:val="000000"/>
                <w:sz w:val="20"/>
              </w:rPr>
              <w:t>
Финансовый результат за отчетный период</w:t>
            </w:r>
          </w:p>
          <w:bookmarkEnd w:id="8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8"/>
          <w:p>
            <w:pPr>
              <w:spacing w:after="20"/>
              <w:ind w:left="20"/>
              <w:jc w:val="both"/>
            </w:pPr>
            <w:r>
              <w:rPr>
                <w:rFonts w:ascii="Times New Roman"/>
                <w:b w:val="false"/>
                <w:i w:val="false"/>
                <w:color w:val="000000"/>
                <w:sz w:val="20"/>
              </w:rPr>
              <w:t>
Финансовый результат за отчетный период по поступлениям в бюджет</w:t>
            </w:r>
          </w:p>
          <w:bookmarkEnd w:id="8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9"/>
          <w:p>
            <w:pPr>
              <w:spacing w:after="20"/>
              <w:ind w:left="20"/>
              <w:jc w:val="both"/>
            </w:pPr>
            <w:r>
              <w:rPr>
                <w:rFonts w:ascii="Times New Roman"/>
                <w:b w:val="false"/>
                <w:i w:val="false"/>
                <w:color w:val="000000"/>
                <w:sz w:val="20"/>
              </w:rPr>
              <w:t>
Сводный финансовый результат за отчетный период с учетом поступлений в бюджет</w:t>
            </w:r>
          </w:p>
          <w:bookmarkEnd w:id="8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0"/>
          <w:p>
            <w:pPr>
              <w:spacing w:after="20"/>
              <w:ind w:left="20"/>
              <w:jc w:val="both"/>
            </w:pPr>
            <w:r>
              <w:rPr>
                <w:rFonts w:ascii="Times New Roman"/>
                <w:b w:val="false"/>
                <w:i w:val="false"/>
                <w:color w:val="000000"/>
                <w:sz w:val="20"/>
              </w:rPr>
              <w:t>
Сальдо на конец отчетного период (строки 030+/– 040+/– 052)</w:t>
            </w:r>
          </w:p>
          <w:bookmarkEnd w:id="8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1"/>
          <w:p>
            <w:pPr>
              <w:spacing w:after="20"/>
              <w:ind w:left="20"/>
              <w:jc w:val="both"/>
            </w:pPr>
            <w:r>
              <w:rPr>
                <w:rFonts w:ascii="Times New Roman"/>
                <w:b w:val="false"/>
                <w:i w:val="false"/>
                <w:color w:val="000000"/>
                <w:sz w:val="20"/>
              </w:rPr>
              <w:t>
Сальдо на начало прошлого периода</w:t>
            </w:r>
          </w:p>
          <w:bookmarkEnd w:id="8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2"/>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8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3"/>
          <w:p>
            <w:pPr>
              <w:spacing w:after="20"/>
              <w:ind w:left="20"/>
              <w:jc w:val="both"/>
            </w:pPr>
            <w:r>
              <w:rPr>
                <w:rFonts w:ascii="Times New Roman"/>
                <w:b w:val="false"/>
                <w:i w:val="false"/>
                <w:color w:val="000000"/>
                <w:sz w:val="20"/>
              </w:rPr>
              <w:t>
Пересчитанное сальдо (строки 070 +/–080)</w:t>
            </w:r>
          </w:p>
          <w:bookmarkEnd w:id="8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4"/>
          <w:p>
            <w:pPr>
              <w:spacing w:after="20"/>
              <w:ind w:left="20"/>
              <w:jc w:val="both"/>
            </w:pPr>
            <w:r>
              <w:rPr>
                <w:rFonts w:ascii="Times New Roman"/>
                <w:b w:val="false"/>
                <w:i w:val="false"/>
                <w:color w:val="000000"/>
                <w:sz w:val="20"/>
              </w:rPr>
              <w:t>
Изменения в чистых активах/капитале за прошлый период (строки 101+/–102+/–103+/–104+/– 105+/–106+/–107+/–108)</w:t>
            </w:r>
          </w:p>
          <w:bookmarkEnd w:id="8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5"/>
          <w:p>
            <w:pPr>
              <w:spacing w:after="20"/>
              <w:ind w:left="20"/>
              <w:jc w:val="both"/>
            </w:pPr>
            <w:r>
              <w:rPr>
                <w:rFonts w:ascii="Times New Roman"/>
                <w:b w:val="false"/>
                <w:i w:val="false"/>
                <w:color w:val="000000"/>
                <w:sz w:val="20"/>
              </w:rPr>
              <w:t>
Увеличение резервов на переоценку долгосрочных активов</w:t>
            </w:r>
          </w:p>
          <w:bookmarkEnd w:id="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6"/>
          <w:p>
            <w:pPr>
              <w:spacing w:after="20"/>
              <w:ind w:left="20"/>
              <w:jc w:val="both"/>
            </w:pPr>
            <w:r>
              <w:rPr>
                <w:rFonts w:ascii="Times New Roman"/>
                <w:b w:val="false"/>
                <w:i w:val="false"/>
                <w:color w:val="000000"/>
                <w:sz w:val="20"/>
              </w:rPr>
              <w:t>
Уменьшение резервов на переоценку долгосрочных активов</w:t>
            </w:r>
          </w:p>
          <w:bookmarkEnd w:id="8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7"/>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bookmarkEnd w:id="8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8"/>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bookmarkEnd w:id="8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29"/>
          <w:p>
            <w:pPr>
              <w:spacing w:after="20"/>
              <w:ind w:left="20"/>
              <w:jc w:val="both"/>
            </w:pPr>
            <w:r>
              <w:rPr>
                <w:rFonts w:ascii="Times New Roman"/>
                <w:b w:val="false"/>
                <w:i w:val="false"/>
                <w:color w:val="000000"/>
                <w:sz w:val="20"/>
              </w:rPr>
              <w:t>
Прочие резервы</w:t>
            </w:r>
          </w:p>
          <w:bookmarkEnd w:id="8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0"/>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bookmarkEnd w:id="8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1"/>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bookmarkEnd w:id="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2"/>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bookmarkEnd w:id="8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3"/>
          <w:p>
            <w:pPr>
              <w:spacing w:after="20"/>
              <w:ind w:left="20"/>
              <w:jc w:val="both"/>
            </w:pPr>
            <w:r>
              <w:rPr>
                <w:rFonts w:ascii="Times New Roman"/>
                <w:b w:val="false"/>
                <w:i w:val="false"/>
                <w:color w:val="000000"/>
                <w:sz w:val="20"/>
              </w:rPr>
              <w:t>
Финансовый результат за прошлый период</w:t>
            </w:r>
          </w:p>
          <w:bookmarkEnd w:id="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4"/>
          <w:p>
            <w:pPr>
              <w:spacing w:after="20"/>
              <w:ind w:left="20"/>
              <w:jc w:val="both"/>
            </w:pPr>
            <w:r>
              <w:rPr>
                <w:rFonts w:ascii="Times New Roman"/>
                <w:b w:val="false"/>
                <w:i w:val="false"/>
                <w:color w:val="000000"/>
                <w:sz w:val="20"/>
              </w:rPr>
              <w:t>
Финансовый результат за прошлый период по поступлениям в бюджет</w:t>
            </w:r>
          </w:p>
          <w:bookmarkEnd w:id="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5"/>
          <w:p>
            <w:pPr>
              <w:spacing w:after="20"/>
              <w:ind w:left="20"/>
              <w:jc w:val="both"/>
            </w:pPr>
            <w:r>
              <w:rPr>
                <w:rFonts w:ascii="Times New Roman"/>
                <w:b w:val="false"/>
                <w:i w:val="false"/>
                <w:color w:val="000000"/>
                <w:sz w:val="20"/>
              </w:rPr>
              <w:t>
Сводный финансовый результат за прошлый период с учетом поступлений в бюджет</w:t>
            </w:r>
          </w:p>
          <w:bookmarkEnd w:id="8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6"/>
          <w:p>
            <w:pPr>
              <w:spacing w:after="20"/>
              <w:ind w:left="20"/>
              <w:jc w:val="both"/>
            </w:pPr>
            <w:r>
              <w:rPr>
                <w:rFonts w:ascii="Times New Roman"/>
                <w:b w:val="false"/>
                <w:i w:val="false"/>
                <w:color w:val="000000"/>
                <w:sz w:val="20"/>
              </w:rPr>
              <w:t>
Сальдо на конец прошлого периода</w:t>
            </w:r>
          </w:p>
          <w:bookmarkEnd w:id="836"/>
          <w:p>
            <w:pPr>
              <w:spacing w:after="20"/>
              <w:ind w:left="20"/>
              <w:jc w:val="both"/>
            </w:pPr>
            <w:r>
              <w:rPr>
                <w:rFonts w:ascii="Times New Roman"/>
                <w:b w:val="false"/>
                <w:i w:val="false"/>
                <w:color w:val="000000"/>
                <w:sz w:val="20"/>
              </w:rPr>
              <w:t>
(строки 090+/–100+/–112)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3" w:id="837"/>
      <w:r>
        <w:rPr>
          <w:rFonts w:ascii="Times New Roman"/>
          <w:b w:val="false"/>
          <w:i w:val="false"/>
          <w:color w:val="000000"/>
          <w:sz w:val="28"/>
        </w:rPr>
        <w:t>
      Руководитель _________                   _________________________________________</w:t>
      </w:r>
    </w:p>
    <w:bookmarkEnd w:id="83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"___" _______________ года</w:t>
      </w:r>
    </w:p>
    <w:p>
      <w:pPr>
        <w:spacing w:after="0"/>
        <w:ind w:left="0"/>
        <w:jc w:val="both"/>
      </w:pPr>
      <w:r>
        <w:rPr>
          <w:rFonts w:ascii="Times New Roman"/>
          <w:b w:val="false"/>
          <w:i w:val="false"/>
          <w:color w:val="000000"/>
          <w:sz w:val="28"/>
        </w:rPr>
        <w:t xml:space="preserve">       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 xml:space="preserve">изложенными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856" w:id="838"/>
    <w:p>
      <w:pPr>
        <w:spacing w:after="0"/>
        <w:ind w:left="0"/>
        <w:jc w:val="left"/>
      </w:pPr>
      <w:r>
        <w:rPr>
          <w:rFonts w:ascii="Times New Roman"/>
          <w:b/>
          <w:i w:val="false"/>
          <w:color w:val="000000"/>
        </w:rPr>
        <w:t xml:space="preserve"> Пояснительная записка к консолидированной финансовой отчетности</w:t>
      </w:r>
    </w:p>
    <w:bookmarkEnd w:id="838"/>
    <w:bookmarkStart w:name="z857" w:id="839"/>
    <w:p>
      <w:pPr>
        <w:spacing w:after="0"/>
        <w:ind w:left="0"/>
        <w:jc w:val="left"/>
      </w:pPr>
      <w:r>
        <w:rPr>
          <w:rFonts w:ascii="Times New Roman"/>
          <w:b/>
          <w:i w:val="false"/>
          <w:color w:val="000000"/>
        </w:rPr>
        <w:t xml:space="preserve"> отчетный период </w:t>
      </w:r>
    </w:p>
    <w:bookmarkEnd w:id="839"/>
    <w:bookmarkStart w:name="z858" w:id="840"/>
    <w:p>
      <w:pPr>
        <w:spacing w:after="0"/>
        <w:ind w:left="0"/>
        <w:jc w:val="left"/>
      </w:pPr>
      <w:r>
        <w:rPr>
          <w:rFonts w:ascii="Times New Roman"/>
          <w:b/>
          <w:i w:val="false"/>
          <w:color w:val="000000"/>
        </w:rPr>
        <w:t xml:space="preserve"> на "___" ________20__года</w:t>
      </w:r>
    </w:p>
    <w:bookmarkEnd w:id="840"/>
    <w:p>
      <w:pPr>
        <w:spacing w:after="0"/>
        <w:ind w:left="0"/>
        <w:jc w:val="both"/>
      </w:pPr>
      <w:bookmarkStart w:name="z859" w:id="841"/>
      <w:r>
        <w:rPr>
          <w:rFonts w:ascii="Times New Roman"/>
          <w:b w:val="false"/>
          <w:i w:val="false"/>
          <w:color w:val="000000"/>
          <w:sz w:val="28"/>
        </w:rPr>
        <w:t>
      Индекс: форма КФО-5</w:t>
      </w:r>
    </w:p>
    <w:bookmarkEnd w:id="841"/>
    <w:p>
      <w:pPr>
        <w:spacing w:after="0"/>
        <w:ind w:left="0"/>
        <w:jc w:val="both"/>
      </w:pPr>
      <w:r>
        <w:rPr>
          <w:rFonts w:ascii="Times New Roman"/>
          <w:b w:val="false"/>
          <w:i w:val="false"/>
          <w:color w:val="000000"/>
          <w:sz w:val="28"/>
        </w:rPr>
        <w:t>Периодичность: полугодовая,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0" w:id="842"/>
      <w:r>
        <w:rPr>
          <w:rFonts w:ascii="Times New Roman"/>
          <w:b w:val="false"/>
          <w:i w:val="false"/>
          <w:color w:val="000000"/>
          <w:sz w:val="28"/>
        </w:rPr>
        <w:t>
      Кем представляется:</w:t>
      </w:r>
    </w:p>
    <w:bookmarkEnd w:id="842"/>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1" w:id="843"/>
      <w:r>
        <w:rPr>
          <w:rFonts w:ascii="Times New Roman"/>
          <w:b w:val="false"/>
          <w:i w:val="false"/>
          <w:color w:val="000000"/>
          <w:sz w:val="28"/>
        </w:rPr>
        <w:t>
      Куда представляется:</w:t>
      </w:r>
    </w:p>
    <w:bookmarkEnd w:id="843"/>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бюджета/ведомству</w:t>
      </w:r>
    </w:p>
    <w:p>
      <w:pPr>
        <w:spacing w:after="0"/>
        <w:ind w:left="0"/>
        <w:jc w:val="both"/>
      </w:pPr>
      <w:r>
        <w:rPr>
          <w:rFonts w:ascii="Times New Roman"/>
          <w:b w:val="false"/>
          <w:i w:val="false"/>
          <w:color w:val="000000"/>
          <w:sz w:val="28"/>
        </w:rPr>
        <w:t>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2" w:id="844"/>
      <w:r>
        <w:rPr>
          <w:rFonts w:ascii="Times New Roman"/>
          <w:b w:val="false"/>
          <w:i w:val="false"/>
          <w:color w:val="000000"/>
          <w:sz w:val="28"/>
        </w:rPr>
        <w:t>
      Срок представления:</w:t>
      </w:r>
    </w:p>
    <w:bookmarkEnd w:id="844"/>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3" w:id="845"/>
      <w:r>
        <w:rPr>
          <w:rFonts w:ascii="Times New Roman"/>
          <w:b w:val="false"/>
          <w:i w:val="false"/>
          <w:color w:val="000000"/>
          <w:sz w:val="28"/>
        </w:rPr>
        <w:t>
      для администраторов местных бюджетных программ устанавливается местными</w:t>
      </w:r>
    </w:p>
    <w:bookmarkEnd w:id="845"/>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4" w:id="846"/>
      <w:r>
        <w:rPr>
          <w:rFonts w:ascii="Times New Roman"/>
          <w:b w:val="false"/>
          <w:i w:val="false"/>
          <w:color w:val="000000"/>
          <w:sz w:val="28"/>
        </w:rPr>
        <w:t>
      Вид бюджета: ________________</w:t>
      </w:r>
    </w:p>
    <w:bookmarkEnd w:id="846"/>
    <w:p>
      <w:pPr>
        <w:spacing w:after="0"/>
        <w:ind w:left="0"/>
        <w:jc w:val="both"/>
      </w:pPr>
      <w:r>
        <w:rPr>
          <w:rFonts w:ascii="Times New Roman"/>
          <w:b w:val="false"/>
          <w:i w:val="false"/>
          <w:color w:val="000000"/>
          <w:sz w:val="28"/>
        </w:rPr>
        <w:t>Единица измерения: тысяч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5" w:id="847"/>
      <w:r>
        <w:rPr>
          <w:rFonts w:ascii="Times New Roman"/>
          <w:b w:val="false"/>
          <w:i w:val="false"/>
          <w:color w:val="000000"/>
          <w:sz w:val="28"/>
        </w:rPr>
        <w:t>
      1.Общие сведения:</w:t>
      </w:r>
    </w:p>
    <w:bookmarkEnd w:id="847"/>
    <w:p>
      <w:pPr>
        <w:spacing w:after="0"/>
        <w:ind w:left="0"/>
        <w:jc w:val="both"/>
      </w:pPr>
      <w:r>
        <w:rPr>
          <w:rFonts w:ascii="Times New Roman"/>
          <w:b w:val="false"/>
          <w:i w:val="false"/>
          <w:color w:val="000000"/>
          <w:sz w:val="28"/>
        </w:rPr>
        <w:t>Положение администраторов бюджетных программ/уполномоченных</w:t>
      </w:r>
    </w:p>
    <w:p>
      <w:pPr>
        <w:spacing w:after="0"/>
        <w:ind w:left="0"/>
        <w:jc w:val="both"/>
      </w:pPr>
      <w:r>
        <w:rPr>
          <w:rFonts w:ascii="Times New Roman"/>
          <w:b w:val="false"/>
          <w:i w:val="false"/>
          <w:color w:val="000000"/>
          <w:sz w:val="28"/>
        </w:rPr>
        <w:t>органов: ___________________________________________________</w:t>
      </w:r>
    </w:p>
    <w:p>
      <w:pPr>
        <w:spacing w:after="0"/>
        <w:ind w:left="0"/>
        <w:jc w:val="both"/>
      </w:pPr>
      <w:r>
        <w:rPr>
          <w:rFonts w:ascii="Times New Roman"/>
          <w:b w:val="false"/>
          <w:i w:val="false"/>
          <w:color w:val="000000"/>
          <w:sz w:val="28"/>
        </w:rPr>
        <w:t>количество подведомственных учреждений: ____________________</w:t>
      </w:r>
    </w:p>
    <w:p>
      <w:pPr>
        <w:spacing w:after="0"/>
        <w:ind w:left="0"/>
        <w:jc w:val="both"/>
      </w:pPr>
      <w:r>
        <w:rPr>
          <w:rFonts w:ascii="Times New Roman"/>
          <w:b w:val="false"/>
          <w:i w:val="false"/>
          <w:color w:val="000000"/>
          <w:sz w:val="28"/>
        </w:rPr>
        <w:t>количество администраторов бюджетных программ: ________________</w:t>
      </w:r>
    </w:p>
    <w:p>
      <w:pPr>
        <w:spacing w:after="0"/>
        <w:ind w:left="0"/>
        <w:jc w:val="both"/>
      </w:pPr>
      <w:r>
        <w:rPr>
          <w:rFonts w:ascii="Times New Roman"/>
          <w:b w:val="false"/>
          <w:i w:val="false"/>
          <w:color w:val="000000"/>
          <w:sz w:val="28"/>
        </w:rPr>
        <w:t>количество уполномоченных органов: _________________________</w:t>
      </w:r>
    </w:p>
    <w:p>
      <w:pPr>
        <w:spacing w:after="0"/>
        <w:ind w:left="0"/>
        <w:jc w:val="both"/>
      </w:pPr>
      <w:r>
        <w:rPr>
          <w:rFonts w:ascii="Times New Roman"/>
          <w:b w:val="false"/>
          <w:i w:val="false"/>
          <w:color w:val="000000"/>
          <w:sz w:val="28"/>
        </w:rPr>
        <w:t>используемые нормативные правовые акты: ________________</w:t>
      </w:r>
    </w:p>
    <w:p>
      <w:pPr>
        <w:spacing w:after="0"/>
        <w:ind w:left="0"/>
        <w:jc w:val="both"/>
      </w:pPr>
      <w:bookmarkStart w:name="z866" w:id="848"/>
      <w:r>
        <w:rPr>
          <w:rFonts w:ascii="Times New Roman"/>
          <w:b w:val="false"/>
          <w:i w:val="false"/>
          <w:color w:val="000000"/>
          <w:sz w:val="28"/>
        </w:rPr>
        <w:t>
             2. Раскрытия к финансовой отчетности.</w:t>
      </w:r>
    </w:p>
    <w:bookmarkEnd w:id="848"/>
    <w:p>
      <w:pPr>
        <w:spacing w:after="0"/>
        <w:ind w:left="0"/>
        <w:jc w:val="both"/>
      </w:pPr>
      <w:r>
        <w:rPr>
          <w:rFonts w:ascii="Times New Roman"/>
          <w:b w:val="false"/>
          <w:i w:val="false"/>
          <w:color w:val="000000"/>
          <w:sz w:val="28"/>
        </w:rPr>
        <w:t>Краткосрочные активы</w:t>
      </w:r>
    </w:p>
    <w:bookmarkStart w:name="z867" w:id="849"/>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КФО-1 "Консолидированный бухгалтерский баланс")</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0"/>
          <w:p>
            <w:pPr>
              <w:spacing w:after="20"/>
              <w:ind w:left="20"/>
              <w:jc w:val="both"/>
            </w:pPr>
            <w:r>
              <w:rPr>
                <w:rFonts w:ascii="Times New Roman"/>
                <w:b w:val="false"/>
                <w:i w:val="false"/>
                <w:color w:val="000000"/>
                <w:sz w:val="20"/>
              </w:rPr>
              <w:t>
Показатели</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1"/>
          <w:p>
            <w:pPr>
              <w:spacing w:after="20"/>
              <w:ind w:left="20"/>
              <w:jc w:val="both"/>
            </w:pPr>
            <w:r>
              <w:rPr>
                <w:rFonts w:ascii="Times New Roman"/>
                <w:b w:val="false"/>
                <w:i w:val="false"/>
                <w:color w:val="000000"/>
                <w:sz w:val="20"/>
              </w:rPr>
              <w:t>
1</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2"/>
          <w:p>
            <w:pPr>
              <w:spacing w:after="20"/>
              <w:ind w:left="20"/>
              <w:jc w:val="both"/>
            </w:pPr>
            <w:r>
              <w:rPr>
                <w:rFonts w:ascii="Times New Roman"/>
                <w:b w:val="false"/>
                <w:i w:val="false"/>
                <w:color w:val="000000"/>
                <w:sz w:val="20"/>
              </w:rPr>
              <w:t>
Денежные средства в кассе (1010)</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3"/>
          <w:p>
            <w:pPr>
              <w:spacing w:after="20"/>
              <w:ind w:left="20"/>
              <w:jc w:val="both"/>
            </w:pPr>
            <w:r>
              <w:rPr>
                <w:rFonts w:ascii="Times New Roman"/>
                <w:b w:val="false"/>
                <w:i w:val="false"/>
                <w:color w:val="000000"/>
                <w:sz w:val="20"/>
              </w:rPr>
              <w:t>
Текущий счет государственного учреждения (1020)</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4"/>
          <w:p>
            <w:pPr>
              <w:spacing w:after="20"/>
              <w:ind w:left="20"/>
              <w:jc w:val="both"/>
            </w:pPr>
            <w:r>
              <w:rPr>
                <w:rFonts w:ascii="Times New Roman"/>
                <w:b w:val="false"/>
                <w:i w:val="false"/>
                <w:color w:val="000000"/>
                <w:sz w:val="20"/>
              </w:rPr>
              <w:t>
Расчетный счет (1030)</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5"/>
          <w:p>
            <w:pPr>
              <w:spacing w:after="20"/>
              <w:ind w:left="20"/>
              <w:jc w:val="both"/>
            </w:pPr>
            <w:r>
              <w:rPr>
                <w:rFonts w:ascii="Times New Roman"/>
                <w:b w:val="false"/>
                <w:i w:val="false"/>
                <w:color w:val="000000"/>
                <w:sz w:val="20"/>
              </w:rPr>
              <w:t>
КСН благотворительной помощи (1041)</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6"/>
          <w:p>
            <w:pPr>
              <w:spacing w:after="20"/>
              <w:ind w:left="20"/>
              <w:jc w:val="both"/>
            </w:pPr>
            <w:r>
              <w:rPr>
                <w:rFonts w:ascii="Times New Roman"/>
                <w:b w:val="false"/>
                <w:i w:val="false"/>
                <w:color w:val="000000"/>
                <w:sz w:val="20"/>
              </w:rPr>
              <w:t>
КСН платных услуг (1042)</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7"/>
          <w:p>
            <w:pPr>
              <w:spacing w:after="20"/>
              <w:ind w:left="20"/>
              <w:jc w:val="both"/>
            </w:pPr>
            <w:r>
              <w:rPr>
                <w:rFonts w:ascii="Times New Roman"/>
                <w:b w:val="false"/>
                <w:i w:val="false"/>
                <w:color w:val="000000"/>
                <w:sz w:val="20"/>
              </w:rPr>
              <w:t>
КСН временного размещения денег (1043)</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8"/>
          <w:p>
            <w:pPr>
              <w:spacing w:after="20"/>
              <w:ind w:left="20"/>
              <w:jc w:val="both"/>
            </w:pPr>
            <w:r>
              <w:rPr>
                <w:rFonts w:ascii="Times New Roman"/>
                <w:b w:val="false"/>
                <w:i w:val="false"/>
                <w:color w:val="000000"/>
                <w:sz w:val="20"/>
              </w:rPr>
              <w:t>
КСН местного самоуправления (1044)</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9"/>
          <w:p>
            <w:pPr>
              <w:spacing w:after="20"/>
              <w:ind w:left="20"/>
              <w:jc w:val="both"/>
            </w:pPr>
            <w:r>
              <w:rPr>
                <w:rFonts w:ascii="Times New Roman"/>
                <w:b w:val="false"/>
                <w:i w:val="false"/>
                <w:color w:val="000000"/>
                <w:sz w:val="20"/>
              </w:rPr>
              <w:t>
КСН целевого финансирования (1045)</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0"/>
          <w:p>
            <w:pPr>
              <w:spacing w:after="20"/>
              <w:ind w:left="20"/>
              <w:jc w:val="both"/>
            </w:pPr>
            <w:r>
              <w:rPr>
                <w:rFonts w:ascii="Times New Roman"/>
                <w:b w:val="false"/>
                <w:i w:val="false"/>
                <w:color w:val="000000"/>
                <w:sz w:val="20"/>
              </w:rPr>
              <w:t>
КСН республиканского бюджета (1046)</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1"/>
          <w:p>
            <w:pPr>
              <w:spacing w:after="20"/>
              <w:ind w:left="20"/>
              <w:jc w:val="both"/>
            </w:pPr>
            <w:r>
              <w:rPr>
                <w:rFonts w:ascii="Times New Roman"/>
                <w:b w:val="false"/>
                <w:i w:val="false"/>
                <w:color w:val="000000"/>
                <w:sz w:val="20"/>
              </w:rPr>
              <w:t>
КСН местных бюджетов (1047)</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2"/>
          <w:p>
            <w:pPr>
              <w:spacing w:after="20"/>
              <w:ind w:left="20"/>
              <w:jc w:val="both"/>
            </w:pPr>
            <w:r>
              <w:rPr>
                <w:rFonts w:ascii="Times New Roman"/>
                <w:b w:val="false"/>
                <w:i w:val="false"/>
                <w:color w:val="000000"/>
                <w:sz w:val="20"/>
              </w:rPr>
              <w:t>
Счет в иностранной валюте (1050)</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63"/>
          <w:p>
            <w:pPr>
              <w:spacing w:after="20"/>
              <w:ind w:left="20"/>
              <w:jc w:val="both"/>
            </w:pPr>
            <w:r>
              <w:rPr>
                <w:rFonts w:ascii="Times New Roman"/>
                <w:b w:val="false"/>
                <w:i w:val="false"/>
                <w:color w:val="000000"/>
                <w:sz w:val="20"/>
              </w:rPr>
              <w:t>
Специальный счет бюджетного инвестиционного проекта по грантам (1061)</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64"/>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 (1062)</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5"/>
          <w:p>
            <w:pPr>
              <w:spacing w:after="20"/>
              <w:ind w:left="20"/>
              <w:jc w:val="both"/>
            </w:pPr>
            <w:r>
              <w:rPr>
                <w:rFonts w:ascii="Times New Roman"/>
                <w:b w:val="false"/>
                <w:i w:val="false"/>
                <w:color w:val="000000"/>
                <w:sz w:val="20"/>
              </w:rPr>
              <w:t>
Аккредитивы (1071)</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6"/>
          <w:p>
            <w:pPr>
              <w:spacing w:after="20"/>
              <w:ind w:left="20"/>
              <w:jc w:val="both"/>
            </w:pPr>
            <w:r>
              <w:rPr>
                <w:rFonts w:ascii="Times New Roman"/>
                <w:b w:val="false"/>
                <w:i w:val="false"/>
                <w:color w:val="000000"/>
                <w:sz w:val="20"/>
              </w:rPr>
              <w:t>
Денежные средства в пути (1073)</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7"/>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8"/>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9"/>
          <w:p>
            <w:pPr>
              <w:spacing w:after="20"/>
              <w:ind w:left="20"/>
              <w:jc w:val="both"/>
            </w:pPr>
            <w:r>
              <w:rPr>
                <w:rFonts w:ascii="Times New Roman"/>
                <w:b w:val="false"/>
                <w:i w:val="false"/>
                <w:color w:val="000000"/>
                <w:sz w:val="20"/>
              </w:rPr>
              <w:t>
Всего</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8" w:id="870"/>
    <w:p>
      <w:pPr>
        <w:spacing w:after="0"/>
        <w:ind w:left="0"/>
        <w:jc w:val="left"/>
      </w:pPr>
      <w:r>
        <w:rPr>
          <w:rFonts w:ascii="Times New Roman"/>
          <w:b/>
          <w:i w:val="false"/>
          <w:color w:val="000000"/>
        </w:rPr>
        <w:t xml:space="preserve"> Таблица 2. Краткосрочные финансовые инвестиции (строка 011 КФО-1</w:t>
      </w:r>
      <w:r>
        <w:br/>
      </w:r>
      <w:r>
        <w:rPr>
          <w:rFonts w:ascii="Times New Roman"/>
          <w:b/>
          <w:i w:val="false"/>
          <w:color w:val="000000"/>
        </w:rPr>
        <w:t>"Консолидированный бухгалтерский баланс")</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1"/>
          <w:p>
            <w:pPr>
              <w:spacing w:after="20"/>
              <w:ind w:left="20"/>
              <w:jc w:val="both"/>
            </w:pPr>
            <w:r>
              <w:rPr>
                <w:rFonts w:ascii="Times New Roman"/>
                <w:b w:val="false"/>
                <w:i w:val="false"/>
                <w:color w:val="000000"/>
                <w:sz w:val="20"/>
              </w:rPr>
              <w:t>
Показатели</w:t>
            </w:r>
          </w:p>
          <w:bookmarkEnd w:id="8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w:t>
            </w:r>
          </w:p>
          <w:p>
            <w:pPr>
              <w:spacing w:after="20"/>
              <w:ind w:left="20"/>
              <w:jc w:val="both"/>
            </w:pPr>
            <w:r>
              <w:rPr>
                <w:rFonts w:ascii="Times New Roman"/>
                <w:b w:val="false"/>
                <w:i w:val="false"/>
                <w:color w:val="000000"/>
                <w:sz w:val="20"/>
              </w:rPr>
              <w:t>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2"/>
          <w:p>
            <w:pPr>
              <w:spacing w:after="20"/>
              <w:ind w:left="20"/>
              <w:jc w:val="both"/>
            </w:pPr>
            <w:r>
              <w:rPr>
                <w:rFonts w:ascii="Times New Roman"/>
                <w:b w:val="false"/>
                <w:i w:val="false"/>
                <w:color w:val="000000"/>
                <w:sz w:val="20"/>
              </w:rPr>
              <w:t>
1</w:t>
            </w:r>
          </w:p>
          <w:bookmarkEnd w:id="8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73"/>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8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4"/>
          <w:p>
            <w:pPr>
              <w:spacing w:after="20"/>
              <w:ind w:left="20"/>
              <w:jc w:val="both"/>
            </w:pPr>
            <w:r>
              <w:rPr>
                <w:rFonts w:ascii="Times New Roman"/>
                <w:b w:val="false"/>
                <w:i w:val="false"/>
                <w:color w:val="000000"/>
                <w:sz w:val="20"/>
              </w:rPr>
              <w:t>
Поступление по стоимости приобретения</w:t>
            </w:r>
          </w:p>
          <w:bookmarkEnd w:id="8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5"/>
          <w:p>
            <w:pPr>
              <w:spacing w:after="20"/>
              <w:ind w:left="20"/>
              <w:jc w:val="both"/>
            </w:pPr>
            <w:r>
              <w:rPr>
                <w:rFonts w:ascii="Times New Roman"/>
                <w:b w:val="false"/>
                <w:i w:val="false"/>
                <w:color w:val="000000"/>
                <w:sz w:val="20"/>
              </w:rPr>
              <w:t>
Выбытие по стоимости приобретения</w:t>
            </w:r>
          </w:p>
          <w:bookmarkEnd w:id="8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6"/>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8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7"/>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8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8"/>
          <w:p>
            <w:pPr>
              <w:spacing w:after="20"/>
              <w:ind w:left="20"/>
              <w:jc w:val="both"/>
            </w:pPr>
            <w:r>
              <w:rPr>
                <w:rFonts w:ascii="Times New Roman"/>
                <w:b w:val="false"/>
                <w:i w:val="false"/>
                <w:color w:val="000000"/>
                <w:sz w:val="20"/>
              </w:rPr>
              <w:t>
Начислен резерв на обесценение за отчетный период</w:t>
            </w:r>
          </w:p>
          <w:bookmarkEnd w:id="8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9"/>
          <w:p>
            <w:pPr>
              <w:spacing w:after="20"/>
              <w:ind w:left="20"/>
              <w:jc w:val="both"/>
            </w:pPr>
            <w:r>
              <w:rPr>
                <w:rFonts w:ascii="Times New Roman"/>
                <w:b w:val="false"/>
                <w:i w:val="false"/>
                <w:color w:val="000000"/>
                <w:sz w:val="20"/>
              </w:rPr>
              <w:t>
Списан резерв на обесценение за отчетный период</w:t>
            </w:r>
          </w:p>
          <w:bookmarkEnd w:id="8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0"/>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8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1"/>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8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82"/>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8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883"/>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 (строка 014</w:t>
      </w:r>
      <w:r>
        <w:br/>
      </w:r>
      <w:r>
        <w:rPr>
          <w:rFonts w:ascii="Times New Roman"/>
          <w:b/>
          <w:i w:val="false"/>
          <w:color w:val="000000"/>
        </w:rPr>
        <w:t>КФО-1 "Консолидированный бухгалтерский баланс")</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4"/>
          <w:p>
            <w:pPr>
              <w:spacing w:after="20"/>
              <w:ind w:left="20"/>
              <w:jc w:val="both"/>
            </w:pPr>
            <w:r>
              <w:rPr>
                <w:rFonts w:ascii="Times New Roman"/>
                <w:b w:val="false"/>
                <w:i w:val="false"/>
                <w:color w:val="000000"/>
                <w:sz w:val="20"/>
              </w:rPr>
              <w:t>
Показатели</w:t>
            </w:r>
          </w:p>
          <w:bookmarkEnd w:id="8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p>
            <w:pPr>
              <w:spacing w:after="20"/>
              <w:ind w:left="20"/>
              <w:jc w:val="both"/>
            </w:pPr>
            <w:r>
              <w:rPr>
                <w:rFonts w:ascii="Times New Roman"/>
                <w:b w:val="false"/>
                <w:i w:val="false"/>
                <w:color w:val="000000"/>
                <w:sz w:val="20"/>
              </w:rPr>
              <w:t>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5"/>
          <w:p>
            <w:pPr>
              <w:spacing w:after="20"/>
              <w:ind w:left="20"/>
              <w:jc w:val="both"/>
            </w:pPr>
            <w:r>
              <w:rPr>
                <w:rFonts w:ascii="Times New Roman"/>
                <w:b w:val="false"/>
                <w:i w:val="false"/>
                <w:color w:val="000000"/>
                <w:sz w:val="20"/>
              </w:rPr>
              <w:t>
1</w:t>
            </w:r>
          </w:p>
          <w:bookmarkEnd w:id="8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6"/>
          <w:p>
            <w:pPr>
              <w:spacing w:after="20"/>
              <w:ind w:left="20"/>
              <w:jc w:val="both"/>
            </w:pPr>
            <w:r>
              <w:rPr>
                <w:rFonts w:ascii="Times New Roman"/>
                <w:b w:val="false"/>
                <w:i w:val="false"/>
                <w:color w:val="000000"/>
                <w:sz w:val="20"/>
              </w:rPr>
              <w:t xml:space="preserve">
Сальдо на начало отчетного периода </w:t>
            </w:r>
          </w:p>
          <w:bookmarkEnd w:id="8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7"/>
          <w:p>
            <w:pPr>
              <w:spacing w:after="20"/>
              <w:ind w:left="20"/>
              <w:jc w:val="both"/>
            </w:pPr>
            <w:r>
              <w:rPr>
                <w:rFonts w:ascii="Times New Roman"/>
                <w:b w:val="false"/>
                <w:i w:val="false"/>
                <w:color w:val="000000"/>
                <w:sz w:val="20"/>
              </w:rPr>
              <w:t>
Начисление дебиторской задолженности</w:t>
            </w:r>
          </w:p>
          <w:bookmarkEnd w:id="8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8"/>
          <w:p>
            <w:pPr>
              <w:spacing w:after="20"/>
              <w:ind w:left="20"/>
              <w:jc w:val="both"/>
            </w:pPr>
            <w:r>
              <w:rPr>
                <w:rFonts w:ascii="Times New Roman"/>
                <w:b w:val="false"/>
                <w:i w:val="false"/>
                <w:color w:val="000000"/>
                <w:sz w:val="20"/>
              </w:rPr>
              <w:t>
Погашение дебиторской задолженности</w:t>
            </w:r>
          </w:p>
          <w:bookmarkEnd w:id="8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9"/>
          <w:p>
            <w:pPr>
              <w:spacing w:after="20"/>
              <w:ind w:left="20"/>
              <w:jc w:val="both"/>
            </w:pPr>
            <w:r>
              <w:rPr>
                <w:rFonts w:ascii="Times New Roman"/>
                <w:b w:val="false"/>
                <w:i w:val="false"/>
                <w:color w:val="000000"/>
                <w:sz w:val="20"/>
              </w:rPr>
              <w:t xml:space="preserve">
Сальдо на конец отчетного периода </w:t>
            </w:r>
          </w:p>
          <w:bookmarkEnd w:id="8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0"/>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bookmarkEnd w:id="8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1"/>
          <w:p>
            <w:pPr>
              <w:spacing w:after="20"/>
              <w:ind w:left="20"/>
              <w:jc w:val="both"/>
            </w:pPr>
            <w:r>
              <w:rPr>
                <w:rFonts w:ascii="Times New Roman"/>
                <w:b w:val="false"/>
                <w:i w:val="false"/>
                <w:color w:val="000000"/>
                <w:sz w:val="20"/>
              </w:rPr>
              <w:t>
Начислен резерв по сомнительным долгам за отчетный период</w:t>
            </w:r>
          </w:p>
          <w:bookmarkEnd w:id="8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2"/>
          <w:p>
            <w:pPr>
              <w:spacing w:after="20"/>
              <w:ind w:left="20"/>
              <w:jc w:val="both"/>
            </w:pPr>
            <w:r>
              <w:rPr>
                <w:rFonts w:ascii="Times New Roman"/>
                <w:b w:val="false"/>
                <w:i w:val="false"/>
                <w:color w:val="000000"/>
                <w:sz w:val="20"/>
              </w:rPr>
              <w:t>
Списан резерв по сомнительным долгам за отчетный период</w:t>
            </w:r>
          </w:p>
          <w:bookmarkEnd w:id="8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93"/>
          <w:p>
            <w:pPr>
              <w:spacing w:after="20"/>
              <w:ind w:left="20"/>
              <w:jc w:val="both"/>
            </w:pPr>
            <w:r>
              <w:rPr>
                <w:rFonts w:ascii="Times New Roman"/>
                <w:b w:val="false"/>
                <w:i w:val="false"/>
                <w:color w:val="000000"/>
                <w:sz w:val="20"/>
              </w:rPr>
              <w:t xml:space="preserve">
Сальдо резерва по сомнительным долгам на конец отчетного </w:t>
            </w:r>
          </w:p>
          <w:bookmarkEnd w:id="893"/>
          <w:p>
            <w:pPr>
              <w:spacing w:after="20"/>
              <w:ind w:left="20"/>
              <w:jc w:val="both"/>
            </w:pPr>
            <w:r>
              <w:rPr>
                <w:rFonts w:ascii="Times New Roman"/>
                <w:b w:val="false"/>
                <w:i w:val="false"/>
                <w:color w:val="000000"/>
                <w:sz w:val="20"/>
              </w:rPr>
              <w:t>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94"/>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8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95"/>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8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4" w:id="896"/>
    <w:p>
      <w:pPr>
        <w:spacing w:after="0"/>
        <w:ind w:left="0"/>
        <w:jc w:val="left"/>
      </w:pPr>
      <w:r>
        <w:rPr>
          <w:rFonts w:ascii="Times New Roman"/>
          <w:b/>
          <w:i w:val="false"/>
          <w:color w:val="000000"/>
        </w:rPr>
        <w:t xml:space="preserve"> Таблица 4. Краткосрочная дебиторская задолженность по расчетам с бюджетом по</w:t>
      </w:r>
      <w:r>
        <w:br/>
      </w:r>
      <w:r>
        <w:rPr>
          <w:rFonts w:ascii="Times New Roman"/>
          <w:b/>
          <w:i w:val="false"/>
          <w:color w:val="000000"/>
        </w:rPr>
        <w:t>налоговым и неналоговым поступлениям (строка 023 КФО-1 "Консолидированный</w:t>
      </w:r>
      <w:r>
        <w:br/>
      </w:r>
      <w:r>
        <w:rPr>
          <w:rFonts w:ascii="Times New Roman"/>
          <w:b/>
          <w:i w:val="false"/>
          <w:color w:val="000000"/>
        </w:rPr>
        <w:t>бухгалтерский баланс")</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7"/>
          <w:p>
            <w:pPr>
              <w:spacing w:after="20"/>
              <w:ind w:left="20"/>
              <w:jc w:val="both"/>
            </w:pPr>
            <w:r>
              <w:rPr>
                <w:rFonts w:ascii="Times New Roman"/>
                <w:b w:val="false"/>
                <w:i w:val="false"/>
                <w:color w:val="000000"/>
                <w:sz w:val="20"/>
              </w:rPr>
              <w:t>
Показатели</w:t>
            </w:r>
          </w:p>
          <w:bookmarkEnd w:id="89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бюджетом по налоговым и неналоговым поступлениям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8"/>
          <w:p>
            <w:pPr>
              <w:spacing w:after="20"/>
              <w:ind w:left="20"/>
              <w:jc w:val="both"/>
            </w:pPr>
            <w:r>
              <w:rPr>
                <w:rFonts w:ascii="Times New Roman"/>
                <w:b w:val="false"/>
                <w:i w:val="false"/>
                <w:color w:val="000000"/>
                <w:sz w:val="20"/>
              </w:rPr>
              <w:t>
1</w:t>
            </w:r>
          </w:p>
          <w:bookmarkEnd w:id="8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9"/>
          <w:p>
            <w:pPr>
              <w:spacing w:after="20"/>
              <w:ind w:left="20"/>
              <w:jc w:val="both"/>
            </w:pPr>
            <w:r>
              <w:rPr>
                <w:rFonts w:ascii="Times New Roman"/>
                <w:b w:val="false"/>
                <w:i w:val="false"/>
                <w:color w:val="000000"/>
                <w:sz w:val="20"/>
              </w:rPr>
              <w:t xml:space="preserve">
Сальдо на начало отчетного периода </w:t>
            </w:r>
          </w:p>
          <w:bookmarkEnd w:id="8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0"/>
          <w:p>
            <w:pPr>
              <w:spacing w:after="20"/>
              <w:ind w:left="20"/>
              <w:jc w:val="both"/>
            </w:pPr>
            <w:r>
              <w:rPr>
                <w:rFonts w:ascii="Times New Roman"/>
                <w:b w:val="false"/>
                <w:i w:val="false"/>
                <w:color w:val="000000"/>
                <w:sz w:val="20"/>
              </w:rPr>
              <w:t>
Начисление дебиторской задолженности</w:t>
            </w:r>
          </w:p>
          <w:bookmarkEnd w:id="9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01"/>
          <w:p>
            <w:pPr>
              <w:spacing w:after="20"/>
              <w:ind w:left="20"/>
              <w:jc w:val="both"/>
            </w:pPr>
            <w:r>
              <w:rPr>
                <w:rFonts w:ascii="Times New Roman"/>
                <w:b w:val="false"/>
                <w:i w:val="false"/>
                <w:color w:val="000000"/>
                <w:sz w:val="20"/>
              </w:rPr>
              <w:t>
Погашение дебиторской задолженности</w:t>
            </w:r>
          </w:p>
          <w:bookmarkEnd w:id="9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02"/>
          <w:p>
            <w:pPr>
              <w:spacing w:after="20"/>
              <w:ind w:left="20"/>
              <w:jc w:val="both"/>
            </w:pPr>
            <w:r>
              <w:rPr>
                <w:rFonts w:ascii="Times New Roman"/>
                <w:b w:val="false"/>
                <w:i w:val="false"/>
                <w:color w:val="000000"/>
                <w:sz w:val="20"/>
              </w:rPr>
              <w:t>
Доначисление дебиторской задолженности за прошлые периоды по расчетам с плательщиками по налоговым и неналоговым поступлениям в бюджет</w:t>
            </w:r>
          </w:p>
          <w:bookmarkEnd w:id="9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03"/>
          <w:p>
            <w:pPr>
              <w:spacing w:after="20"/>
              <w:ind w:left="20"/>
              <w:jc w:val="both"/>
            </w:pPr>
            <w:r>
              <w:rPr>
                <w:rFonts w:ascii="Times New Roman"/>
                <w:b w:val="false"/>
                <w:i w:val="false"/>
                <w:color w:val="000000"/>
                <w:sz w:val="20"/>
              </w:rPr>
              <w:t xml:space="preserve">
Сальдо на конец отчетного периода </w:t>
            </w:r>
          </w:p>
          <w:bookmarkEnd w:id="9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904"/>
    <w:p>
      <w:pPr>
        <w:spacing w:after="0"/>
        <w:ind w:left="0"/>
        <w:jc w:val="left"/>
      </w:pPr>
      <w:r>
        <w:rPr>
          <w:rFonts w:ascii="Times New Roman"/>
          <w:b/>
          <w:i w:val="false"/>
          <w:color w:val="000000"/>
        </w:rPr>
        <w:t xml:space="preserve"> Таблица 5. Запасы (строка 020 КФО-1 "Консолидированный бухгалтерский баланс")</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05"/>
          <w:p>
            <w:pPr>
              <w:spacing w:after="20"/>
              <w:ind w:left="20"/>
              <w:jc w:val="both"/>
            </w:pPr>
            <w:r>
              <w:rPr>
                <w:rFonts w:ascii="Times New Roman"/>
                <w:b w:val="false"/>
                <w:i w:val="false"/>
                <w:color w:val="000000"/>
                <w:sz w:val="20"/>
              </w:rPr>
              <w:t>
Показатели</w:t>
            </w:r>
          </w:p>
          <w:bookmarkEnd w:id="9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06"/>
          <w:p>
            <w:pPr>
              <w:spacing w:after="20"/>
              <w:ind w:left="20"/>
              <w:jc w:val="both"/>
            </w:pPr>
            <w:r>
              <w:rPr>
                <w:rFonts w:ascii="Times New Roman"/>
                <w:b w:val="false"/>
                <w:i w:val="false"/>
                <w:color w:val="000000"/>
                <w:sz w:val="20"/>
              </w:rPr>
              <w:t>
1</w:t>
            </w:r>
          </w:p>
          <w:bookmarkEnd w:id="9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7"/>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9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8"/>
          <w:p>
            <w:pPr>
              <w:spacing w:after="20"/>
              <w:ind w:left="20"/>
              <w:jc w:val="both"/>
            </w:pPr>
            <w:r>
              <w:rPr>
                <w:rFonts w:ascii="Times New Roman"/>
                <w:b w:val="false"/>
                <w:i w:val="false"/>
                <w:color w:val="000000"/>
                <w:sz w:val="20"/>
              </w:rPr>
              <w:t>
Поступление по стоимости приобретения</w:t>
            </w:r>
          </w:p>
          <w:bookmarkEnd w:id="9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9"/>
          <w:p>
            <w:pPr>
              <w:spacing w:after="20"/>
              <w:ind w:left="20"/>
              <w:jc w:val="both"/>
            </w:pPr>
            <w:r>
              <w:rPr>
                <w:rFonts w:ascii="Times New Roman"/>
                <w:b w:val="false"/>
                <w:i w:val="false"/>
                <w:color w:val="000000"/>
                <w:sz w:val="20"/>
              </w:rPr>
              <w:t>
в том числе за счет финансирования по бюджету</w:t>
            </w:r>
          </w:p>
          <w:bookmarkEnd w:id="9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10"/>
          <w:p>
            <w:pPr>
              <w:spacing w:after="20"/>
              <w:ind w:left="20"/>
              <w:jc w:val="both"/>
            </w:pPr>
            <w:r>
              <w:rPr>
                <w:rFonts w:ascii="Times New Roman"/>
                <w:b w:val="false"/>
                <w:i w:val="false"/>
                <w:color w:val="000000"/>
                <w:sz w:val="20"/>
              </w:rPr>
              <w:t>
Выбытие по стоимости приобретения</w:t>
            </w:r>
          </w:p>
          <w:bookmarkEnd w:id="9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11"/>
          <w:p>
            <w:pPr>
              <w:spacing w:after="20"/>
              <w:ind w:left="20"/>
              <w:jc w:val="both"/>
            </w:pPr>
            <w:r>
              <w:rPr>
                <w:rFonts w:ascii="Times New Roman"/>
                <w:b w:val="false"/>
                <w:i w:val="false"/>
                <w:color w:val="000000"/>
                <w:sz w:val="20"/>
              </w:rPr>
              <w:t>
в том числеизрасходовано на нужды государственного учреждения</w:t>
            </w:r>
          </w:p>
          <w:bookmarkEnd w:id="9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12"/>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9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13"/>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14"/>
          <w:p>
            <w:pPr>
              <w:spacing w:after="20"/>
              <w:ind w:left="20"/>
              <w:jc w:val="both"/>
            </w:pPr>
            <w:r>
              <w:rPr>
                <w:rFonts w:ascii="Times New Roman"/>
                <w:b w:val="false"/>
                <w:i w:val="false"/>
                <w:color w:val="000000"/>
                <w:sz w:val="20"/>
              </w:rPr>
              <w:t>
Начислен резерв на обесценение за отчетный период</w:t>
            </w:r>
          </w:p>
          <w:bookmarkEnd w:id="9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5"/>
          <w:p>
            <w:pPr>
              <w:spacing w:after="20"/>
              <w:ind w:left="20"/>
              <w:jc w:val="both"/>
            </w:pPr>
            <w:r>
              <w:rPr>
                <w:rFonts w:ascii="Times New Roman"/>
                <w:b w:val="false"/>
                <w:i w:val="false"/>
                <w:color w:val="000000"/>
                <w:sz w:val="20"/>
              </w:rPr>
              <w:t>
Списан резерв на обесценение за отчетный период</w:t>
            </w:r>
          </w:p>
          <w:bookmarkEnd w:id="9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16"/>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7"/>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8"/>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8" w:id="919"/>
    <w:p>
      <w:pPr>
        <w:spacing w:after="0"/>
        <w:ind w:left="0"/>
        <w:jc w:val="both"/>
      </w:pPr>
      <w:r>
        <w:rPr>
          <w:rFonts w:ascii="Times New Roman"/>
          <w:b w:val="false"/>
          <w:i w:val="false"/>
          <w:color w:val="000000"/>
          <w:sz w:val="28"/>
        </w:rPr>
        <w:t>
      Долгосрочные активы</w:t>
      </w:r>
    </w:p>
    <w:bookmarkEnd w:id="919"/>
    <w:bookmarkStart w:name="z939" w:id="920"/>
    <w:p>
      <w:pPr>
        <w:spacing w:after="0"/>
        <w:ind w:left="0"/>
        <w:jc w:val="left"/>
      </w:pPr>
      <w:r>
        <w:rPr>
          <w:rFonts w:ascii="Times New Roman"/>
          <w:b/>
          <w:i w:val="false"/>
          <w:color w:val="000000"/>
        </w:rPr>
        <w:t xml:space="preserve"> Таблица 6. Долгосрочные финансовые инвестиции (строка 110 КФО-1</w:t>
      </w:r>
      <w:r>
        <w:br/>
      </w:r>
      <w:r>
        <w:rPr>
          <w:rFonts w:ascii="Times New Roman"/>
          <w:b/>
          <w:i w:val="false"/>
          <w:color w:val="000000"/>
        </w:rPr>
        <w:t>"Консолидированный бухгалтерский баланс")</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21"/>
          <w:p>
            <w:pPr>
              <w:spacing w:after="20"/>
              <w:ind w:left="20"/>
              <w:jc w:val="both"/>
            </w:pPr>
            <w:r>
              <w:rPr>
                <w:rFonts w:ascii="Times New Roman"/>
                <w:b w:val="false"/>
                <w:i w:val="false"/>
                <w:color w:val="000000"/>
                <w:sz w:val="20"/>
              </w:rPr>
              <w:t>
Показатели</w:t>
            </w:r>
          </w:p>
          <w:bookmarkEnd w:id="9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w:t>
            </w:r>
          </w:p>
          <w:p>
            <w:pPr>
              <w:spacing w:after="20"/>
              <w:ind w:left="20"/>
              <w:jc w:val="both"/>
            </w:pPr>
            <w:r>
              <w:rPr>
                <w:rFonts w:ascii="Times New Roman"/>
                <w:b w:val="false"/>
                <w:i w:val="false"/>
                <w:color w:val="000000"/>
                <w:sz w:val="20"/>
              </w:rPr>
              <w:t>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w:t>
            </w:r>
          </w:p>
          <w:p>
            <w:pPr>
              <w:spacing w:after="20"/>
              <w:ind w:left="20"/>
              <w:jc w:val="both"/>
            </w:pPr>
            <w:r>
              <w:rPr>
                <w:rFonts w:ascii="Times New Roman"/>
                <w:b w:val="false"/>
                <w:i w:val="false"/>
                <w:color w:val="000000"/>
                <w:sz w:val="20"/>
              </w:rPr>
              <w:t>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22"/>
          <w:p>
            <w:pPr>
              <w:spacing w:after="20"/>
              <w:ind w:left="20"/>
              <w:jc w:val="both"/>
            </w:pPr>
            <w:r>
              <w:rPr>
                <w:rFonts w:ascii="Times New Roman"/>
                <w:b w:val="false"/>
                <w:i w:val="false"/>
                <w:color w:val="000000"/>
                <w:sz w:val="20"/>
              </w:rPr>
              <w:t>
1</w:t>
            </w:r>
          </w:p>
          <w:bookmarkEnd w:id="9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23"/>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9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24"/>
          <w:p>
            <w:pPr>
              <w:spacing w:after="20"/>
              <w:ind w:left="20"/>
              <w:jc w:val="both"/>
            </w:pPr>
            <w:r>
              <w:rPr>
                <w:rFonts w:ascii="Times New Roman"/>
                <w:b w:val="false"/>
                <w:i w:val="false"/>
                <w:color w:val="000000"/>
                <w:sz w:val="20"/>
              </w:rPr>
              <w:t>
Поступление по стоимости приобретения</w:t>
            </w:r>
          </w:p>
          <w:bookmarkEnd w:id="9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5"/>
          <w:p>
            <w:pPr>
              <w:spacing w:after="20"/>
              <w:ind w:left="20"/>
              <w:jc w:val="both"/>
            </w:pPr>
            <w:r>
              <w:rPr>
                <w:rFonts w:ascii="Times New Roman"/>
                <w:b w:val="false"/>
                <w:i w:val="false"/>
                <w:color w:val="000000"/>
                <w:sz w:val="20"/>
              </w:rPr>
              <w:t>
Выбытие по стоимости приобретения</w:t>
            </w:r>
          </w:p>
          <w:bookmarkEnd w:id="9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26"/>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9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7"/>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8"/>
          <w:p>
            <w:pPr>
              <w:spacing w:after="20"/>
              <w:ind w:left="20"/>
              <w:jc w:val="both"/>
            </w:pPr>
            <w:r>
              <w:rPr>
                <w:rFonts w:ascii="Times New Roman"/>
                <w:b w:val="false"/>
                <w:i w:val="false"/>
                <w:color w:val="000000"/>
                <w:sz w:val="20"/>
              </w:rPr>
              <w:t>
Начислен резерв на обесценение за отчетный период</w:t>
            </w:r>
          </w:p>
          <w:bookmarkEnd w:id="9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29"/>
          <w:p>
            <w:pPr>
              <w:spacing w:after="20"/>
              <w:ind w:left="20"/>
              <w:jc w:val="both"/>
            </w:pPr>
            <w:r>
              <w:rPr>
                <w:rFonts w:ascii="Times New Roman"/>
                <w:b w:val="false"/>
                <w:i w:val="false"/>
                <w:color w:val="000000"/>
                <w:sz w:val="20"/>
              </w:rPr>
              <w:t>
Списан резерв на обесценение за отчетный период</w:t>
            </w:r>
          </w:p>
          <w:bookmarkEnd w:id="9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0"/>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31"/>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32"/>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933"/>
    <w:p>
      <w:pPr>
        <w:spacing w:after="0"/>
        <w:ind w:left="0"/>
        <w:jc w:val="left"/>
      </w:pPr>
      <w:r>
        <w:rPr>
          <w:rFonts w:ascii="Times New Roman"/>
          <w:b/>
          <w:i w:val="false"/>
          <w:color w:val="000000"/>
        </w:rPr>
        <w:t xml:space="preserve"> Таблица 7. Основные средства (строка 114 КФО-1</w:t>
      </w:r>
      <w:r>
        <w:br/>
      </w:r>
      <w:r>
        <w:rPr>
          <w:rFonts w:ascii="Times New Roman"/>
          <w:b/>
          <w:i w:val="false"/>
          <w:color w:val="000000"/>
        </w:rPr>
        <w:t>"Консолидированный бухгалтерский баланс")</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34"/>
          <w:p>
            <w:pPr>
              <w:spacing w:after="20"/>
              <w:ind w:left="20"/>
              <w:jc w:val="both"/>
            </w:pPr>
            <w:r>
              <w:rPr>
                <w:rFonts w:ascii="Times New Roman"/>
                <w:b w:val="false"/>
                <w:i w:val="false"/>
                <w:color w:val="000000"/>
                <w:sz w:val="20"/>
              </w:rPr>
              <w:t>
Показатели</w:t>
            </w:r>
          </w:p>
          <w:bookmarkEnd w:id="9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5"/>
          <w:p>
            <w:pPr>
              <w:spacing w:after="20"/>
              <w:ind w:left="20"/>
              <w:jc w:val="both"/>
            </w:pPr>
            <w:r>
              <w:rPr>
                <w:rFonts w:ascii="Times New Roman"/>
                <w:b w:val="false"/>
                <w:i w:val="false"/>
                <w:color w:val="000000"/>
                <w:sz w:val="20"/>
              </w:rPr>
              <w:t>
1</w:t>
            </w:r>
          </w:p>
          <w:bookmarkEnd w:id="9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36"/>
          <w:p>
            <w:pPr>
              <w:spacing w:after="20"/>
              <w:ind w:left="20"/>
              <w:jc w:val="both"/>
            </w:pPr>
            <w:r>
              <w:rPr>
                <w:rFonts w:ascii="Times New Roman"/>
                <w:b w:val="false"/>
                <w:i w:val="false"/>
                <w:color w:val="000000"/>
                <w:sz w:val="20"/>
              </w:rPr>
              <w:t>
Сальдо на начало отчетного периода</w:t>
            </w:r>
          </w:p>
          <w:bookmarkEnd w:id="936"/>
          <w:p>
            <w:pPr>
              <w:spacing w:after="20"/>
              <w:ind w:left="20"/>
              <w:jc w:val="both"/>
            </w:pPr>
            <w:r>
              <w:rPr>
                <w:rFonts w:ascii="Times New Roman"/>
                <w:b w:val="false"/>
                <w:i w:val="false"/>
                <w:color w:val="000000"/>
                <w:sz w:val="20"/>
              </w:rPr>
              <w:t>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7"/>
          <w:p>
            <w:pPr>
              <w:spacing w:after="20"/>
              <w:ind w:left="20"/>
              <w:jc w:val="both"/>
            </w:pPr>
            <w:r>
              <w:rPr>
                <w:rFonts w:ascii="Times New Roman"/>
                <w:b w:val="false"/>
                <w:i w:val="false"/>
                <w:color w:val="000000"/>
                <w:sz w:val="20"/>
              </w:rPr>
              <w:t>
Поступление по первоначальной стоимости</w:t>
            </w:r>
          </w:p>
          <w:bookmarkEnd w:id="9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8"/>
          <w:p>
            <w:pPr>
              <w:spacing w:after="20"/>
              <w:ind w:left="20"/>
              <w:jc w:val="both"/>
            </w:pPr>
            <w:r>
              <w:rPr>
                <w:rFonts w:ascii="Times New Roman"/>
                <w:b w:val="false"/>
                <w:i w:val="false"/>
                <w:color w:val="000000"/>
                <w:sz w:val="20"/>
              </w:rPr>
              <w:t>
в том числе за счет финансирования по бюджету</w:t>
            </w:r>
          </w:p>
          <w:bookmarkEnd w:id="9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9"/>
          <w:p>
            <w:pPr>
              <w:spacing w:after="20"/>
              <w:ind w:left="20"/>
              <w:jc w:val="both"/>
            </w:pPr>
            <w:r>
              <w:rPr>
                <w:rFonts w:ascii="Times New Roman"/>
                <w:b w:val="false"/>
                <w:i w:val="false"/>
                <w:color w:val="000000"/>
                <w:sz w:val="20"/>
              </w:rPr>
              <w:t>
Увеличение первоначальной стоимости</w:t>
            </w:r>
          </w:p>
          <w:bookmarkEnd w:id="9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0"/>
          <w:p>
            <w:pPr>
              <w:spacing w:after="20"/>
              <w:ind w:left="20"/>
              <w:jc w:val="both"/>
            </w:pPr>
            <w:r>
              <w:rPr>
                <w:rFonts w:ascii="Times New Roman"/>
                <w:b w:val="false"/>
                <w:i w:val="false"/>
                <w:color w:val="000000"/>
                <w:sz w:val="20"/>
              </w:rPr>
              <w:t>
Уменьшение первоначальной стоимости</w:t>
            </w:r>
          </w:p>
          <w:bookmarkEnd w:id="9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41"/>
          <w:p>
            <w:pPr>
              <w:spacing w:after="20"/>
              <w:ind w:left="20"/>
              <w:jc w:val="both"/>
            </w:pPr>
            <w:r>
              <w:rPr>
                <w:rFonts w:ascii="Times New Roman"/>
                <w:b w:val="false"/>
                <w:i w:val="false"/>
                <w:color w:val="000000"/>
                <w:sz w:val="20"/>
              </w:rPr>
              <w:t>
Выбытие по первоначальной стоимости</w:t>
            </w:r>
          </w:p>
          <w:bookmarkEnd w:id="9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42"/>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bookmarkEnd w:id="9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43"/>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9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44"/>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9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45"/>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9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46"/>
          <w:p>
            <w:pPr>
              <w:spacing w:after="20"/>
              <w:ind w:left="20"/>
              <w:jc w:val="both"/>
            </w:pPr>
            <w:r>
              <w:rPr>
                <w:rFonts w:ascii="Times New Roman"/>
                <w:b w:val="false"/>
                <w:i w:val="false"/>
                <w:color w:val="000000"/>
                <w:sz w:val="20"/>
              </w:rPr>
              <w:t>
Начислено амортизации за отчетный период</w:t>
            </w:r>
          </w:p>
          <w:bookmarkEnd w:id="9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47"/>
          <w:p>
            <w:pPr>
              <w:spacing w:after="20"/>
              <w:ind w:left="20"/>
              <w:jc w:val="both"/>
            </w:pPr>
            <w:r>
              <w:rPr>
                <w:rFonts w:ascii="Times New Roman"/>
                <w:b w:val="false"/>
                <w:i w:val="false"/>
                <w:color w:val="000000"/>
                <w:sz w:val="20"/>
              </w:rPr>
              <w:t>
Списано амортизации за отчетный период</w:t>
            </w:r>
          </w:p>
          <w:bookmarkEnd w:id="9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8"/>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bookmarkEnd w:id="9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49"/>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bookmarkEnd w:id="9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50"/>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9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51"/>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52"/>
          <w:p>
            <w:pPr>
              <w:spacing w:after="20"/>
              <w:ind w:left="20"/>
              <w:jc w:val="both"/>
            </w:pPr>
            <w:r>
              <w:rPr>
                <w:rFonts w:ascii="Times New Roman"/>
                <w:b w:val="false"/>
                <w:i w:val="false"/>
                <w:color w:val="000000"/>
                <w:sz w:val="20"/>
              </w:rPr>
              <w:t>
Начислен резерв на обесценение за отчетный период</w:t>
            </w:r>
          </w:p>
          <w:bookmarkEnd w:id="9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53"/>
          <w:p>
            <w:pPr>
              <w:spacing w:after="20"/>
              <w:ind w:left="20"/>
              <w:jc w:val="both"/>
            </w:pPr>
            <w:r>
              <w:rPr>
                <w:rFonts w:ascii="Times New Roman"/>
                <w:b w:val="false"/>
                <w:i w:val="false"/>
                <w:color w:val="000000"/>
                <w:sz w:val="20"/>
              </w:rPr>
              <w:t>
Списан резерв на обесценение за отчетный период</w:t>
            </w:r>
          </w:p>
          <w:bookmarkEnd w:id="9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54"/>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55"/>
          <w:p>
            <w:pPr>
              <w:spacing w:after="20"/>
              <w:ind w:left="20"/>
              <w:jc w:val="both"/>
            </w:pPr>
            <w:r>
              <w:rPr>
                <w:rFonts w:ascii="Times New Roman"/>
                <w:b w:val="false"/>
                <w:i w:val="false"/>
                <w:color w:val="000000"/>
                <w:sz w:val="20"/>
              </w:rPr>
              <w:t>
Сальдо на начало отчетного периода</w:t>
            </w:r>
          </w:p>
          <w:bookmarkEnd w:id="955"/>
          <w:p>
            <w:pPr>
              <w:spacing w:after="20"/>
              <w:ind w:left="20"/>
              <w:jc w:val="both"/>
            </w:pPr>
            <w:r>
              <w:rPr>
                <w:rFonts w:ascii="Times New Roman"/>
                <w:b w:val="false"/>
                <w:i w:val="false"/>
                <w:color w:val="000000"/>
                <w:sz w:val="20"/>
              </w:rPr>
              <w:t>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56"/>
          <w:p>
            <w:pPr>
              <w:spacing w:after="20"/>
              <w:ind w:left="20"/>
              <w:jc w:val="both"/>
            </w:pPr>
            <w:r>
              <w:rPr>
                <w:rFonts w:ascii="Times New Roman"/>
                <w:b w:val="false"/>
                <w:i w:val="false"/>
                <w:color w:val="000000"/>
                <w:sz w:val="20"/>
              </w:rPr>
              <w:t>
Сальдо на конец отчетного периода</w:t>
            </w:r>
          </w:p>
          <w:bookmarkEnd w:id="956"/>
          <w:p>
            <w:pPr>
              <w:spacing w:after="20"/>
              <w:ind w:left="20"/>
              <w:jc w:val="both"/>
            </w:pPr>
            <w:r>
              <w:rPr>
                <w:rFonts w:ascii="Times New Roman"/>
                <w:b w:val="false"/>
                <w:i w:val="false"/>
                <w:color w:val="000000"/>
                <w:sz w:val="20"/>
              </w:rPr>
              <w:t>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957"/>
    <w:p>
      <w:pPr>
        <w:spacing w:after="0"/>
        <w:ind w:left="0"/>
        <w:jc w:val="left"/>
      </w:pPr>
      <w:r>
        <w:rPr>
          <w:rFonts w:ascii="Times New Roman"/>
          <w:b/>
          <w:i w:val="false"/>
          <w:color w:val="000000"/>
        </w:rPr>
        <w:t xml:space="preserve"> Таблица 8. Инвестиционная недвижимость (строка 116 КФО-1</w:t>
      </w:r>
      <w:r>
        <w:br/>
      </w:r>
      <w:r>
        <w:rPr>
          <w:rFonts w:ascii="Times New Roman"/>
          <w:b/>
          <w:i w:val="false"/>
          <w:color w:val="000000"/>
        </w:rPr>
        <w:t>"Консолидированный бухгалтерский баланс")</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58"/>
          <w:p>
            <w:pPr>
              <w:spacing w:after="20"/>
              <w:ind w:left="20"/>
              <w:jc w:val="both"/>
            </w:pPr>
            <w:r>
              <w:rPr>
                <w:rFonts w:ascii="Times New Roman"/>
                <w:b w:val="false"/>
                <w:i w:val="false"/>
                <w:color w:val="000000"/>
                <w:sz w:val="20"/>
              </w:rPr>
              <w:t>
Показатели</w:t>
            </w:r>
          </w:p>
          <w:bookmarkEnd w:id="9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59"/>
          <w:p>
            <w:pPr>
              <w:spacing w:after="20"/>
              <w:ind w:left="20"/>
              <w:jc w:val="both"/>
            </w:pPr>
            <w:r>
              <w:rPr>
                <w:rFonts w:ascii="Times New Roman"/>
                <w:b w:val="false"/>
                <w:i w:val="false"/>
                <w:color w:val="000000"/>
                <w:sz w:val="20"/>
              </w:rPr>
              <w:t>
1</w:t>
            </w:r>
          </w:p>
          <w:bookmarkEnd w:id="9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60"/>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9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61"/>
          <w:p>
            <w:pPr>
              <w:spacing w:after="20"/>
              <w:ind w:left="20"/>
              <w:jc w:val="both"/>
            </w:pPr>
            <w:r>
              <w:rPr>
                <w:rFonts w:ascii="Times New Roman"/>
                <w:b w:val="false"/>
                <w:i w:val="false"/>
                <w:color w:val="000000"/>
                <w:sz w:val="20"/>
              </w:rPr>
              <w:t>
Поступление по первоначальной стоимости</w:t>
            </w:r>
          </w:p>
          <w:bookmarkEnd w:id="9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62"/>
          <w:p>
            <w:pPr>
              <w:spacing w:after="20"/>
              <w:ind w:left="20"/>
              <w:jc w:val="both"/>
            </w:pPr>
            <w:r>
              <w:rPr>
                <w:rFonts w:ascii="Times New Roman"/>
                <w:b w:val="false"/>
                <w:i w:val="false"/>
                <w:color w:val="000000"/>
                <w:sz w:val="20"/>
              </w:rPr>
              <w:t>
в том числе за счет финансирования по бюджету</w:t>
            </w:r>
          </w:p>
          <w:bookmarkEnd w:id="9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63"/>
          <w:p>
            <w:pPr>
              <w:spacing w:after="20"/>
              <w:ind w:left="20"/>
              <w:jc w:val="both"/>
            </w:pPr>
            <w:r>
              <w:rPr>
                <w:rFonts w:ascii="Times New Roman"/>
                <w:b w:val="false"/>
                <w:i w:val="false"/>
                <w:color w:val="000000"/>
                <w:sz w:val="20"/>
              </w:rPr>
              <w:t>
Выбытие по первоначальной стоимости</w:t>
            </w:r>
          </w:p>
          <w:bookmarkEnd w:id="9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64"/>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9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65"/>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9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66"/>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9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67"/>
          <w:p>
            <w:pPr>
              <w:spacing w:after="20"/>
              <w:ind w:left="20"/>
              <w:jc w:val="both"/>
            </w:pPr>
            <w:r>
              <w:rPr>
                <w:rFonts w:ascii="Times New Roman"/>
                <w:b w:val="false"/>
                <w:i w:val="false"/>
                <w:color w:val="000000"/>
                <w:sz w:val="20"/>
              </w:rPr>
              <w:t>
Начислено амортизации за отчетный период</w:t>
            </w:r>
          </w:p>
          <w:bookmarkEnd w:id="9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68"/>
          <w:p>
            <w:pPr>
              <w:spacing w:after="20"/>
              <w:ind w:left="20"/>
              <w:jc w:val="both"/>
            </w:pPr>
            <w:r>
              <w:rPr>
                <w:rFonts w:ascii="Times New Roman"/>
                <w:b w:val="false"/>
                <w:i w:val="false"/>
                <w:color w:val="000000"/>
                <w:sz w:val="20"/>
              </w:rPr>
              <w:t>
Списано амортизации за отчетный период</w:t>
            </w:r>
          </w:p>
          <w:bookmarkEnd w:id="9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69"/>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9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70"/>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71"/>
          <w:p>
            <w:pPr>
              <w:spacing w:after="20"/>
              <w:ind w:left="20"/>
              <w:jc w:val="both"/>
            </w:pPr>
            <w:r>
              <w:rPr>
                <w:rFonts w:ascii="Times New Roman"/>
                <w:b w:val="false"/>
                <w:i w:val="false"/>
                <w:color w:val="000000"/>
                <w:sz w:val="20"/>
              </w:rPr>
              <w:t>
Начислен резерв на обесценение за отчетный период</w:t>
            </w:r>
          </w:p>
          <w:bookmarkEnd w:id="9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72"/>
          <w:p>
            <w:pPr>
              <w:spacing w:after="20"/>
              <w:ind w:left="20"/>
              <w:jc w:val="both"/>
            </w:pPr>
            <w:r>
              <w:rPr>
                <w:rFonts w:ascii="Times New Roman"/>
                <w:b w:val="false"/>
                <w:i w:val="false"/>
                <w:color w:val="000000"/>
                <w:sz w:val="20"/>
              </w:rPr>
              <w:t>
Списан резерв на обесценение за отчетный период</w:t>
            </w:r>
          </w:p>
          <w:bookmarkEnd w:id="9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73"/>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74"/>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75"/>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5" w:id="976"/>
    <w:p>
      <w:pPr>
        <w:spacing w:after="0"/>
        <w:ind w:left="0"/>
        <w:jc w:val="left"/>
      </w:pPr>
      <w:r>
        <w:rPr>
          <w:rFonts w:ascii="Times New Roman"/>
          <w:b/>
          <w:i w:val="false"/>
          <w:color w:val="000000"/>
        </w:rPr>
        <w:t xml:space="preserve"> Таблица 9. Биологические активы (строка 117 КФО-1</w:t>
      </w:r>
      <w:r>
        <w:br/>
      </w:r>
      <w:r>
        <w:rPr>
          <w:rFonts w:ascii="Times New Roman"/>
          <w:b/>
          <w:i w:val="false"/>
          <w:color w:val="000000"/>
        </w:rPr>
        <w:t>"Консолидированный бухгалтерский баланс")</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77"/>
          <w:p>
            <w:pPr>
              <w:spacing w:after="20"/>
              <w:ind w:left="20"/>
              <w:jc w:val="both"/>
            </w:pPr>
            <w:r>
              <w:rPr>
                <w:rFonts w:ascii="Times New Roman"/>
                <w:b w:val="false"/>
                <w:i w:val="false"/>
                <w:color w:val="000000"/>
                <w:sz w:val="20"/>
              </w:rPr>
              <w:t>
Показатели</w:t>
            </w:r>
          </w:p>
          <w:bookmarkEnd w:id="9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p>
            <w:pPr>
              <w:spacing w:after="20"/>
              <w:ind w:left="20"/>
              <w:jc w:val="both"/>
            </w:pPr>
            <w:r>
              <w:rPr>
                <w:rFonts w:ascii="Times New Roman"/>
                <w:b w:val="false"/>
                <w:i w:val="false"/>
                <w:color w:val="000000"/>
                <w:sz w:val="20"/>
              </w:rPr>
              <w:t>
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78"/>
          <w:p>
            <w:pPr>
              <w:spacing w:after="20"/>
              <w:ind w:left="20"/>
              <w:jc w:val="both"/>
            </w:pPr>
            <w:r>
              <w:rPr>
                <w:rFonts w:ascii="Times New Roman"/>
                <w:b w:val="false"/>
                <w:i w:val="false"/>
                <w:color w:val="000000"/>
                <w:sz w:val="20"/>
              </w:rPr>
              <w:t>
1</w:t>
            </w:r>
          </w:p>
          <w:bookmarkEnd w:id="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79"/>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9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80"/>
          <w:p>
            <w:pPr>
              <w:spacing w:after="20"/>
              <w:ind w:left="20"/>
              <w:jc w:val="both"/>
            </w:pPr>
            <w:r>
              <w:rPr>
                <w:rFonts w:ascii="Times New Roman"/>
                <w:b w:val="false"/>
                <w:i w:val="false"/>
                <w:color w:val="000000"/>
                <w:sz w:val="20"/>
              </w:rPr>
              <w:t>
Поступление по первоначальной стоимости</w:t>
            </w:r>
          </w:p>
          <w:bookmarkEnd w:id="9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81"/>
          <w:p>
            <w:pPr>
              <w:spacing w:after="20"/>
              <w:ind w:left="20"/>
              <w:jc w:val="both"/>
            </w:pPr>
            <w:r>
              <w:rPr>
                <w:rFonts w:ascii="Times New Roman"/>
                <w:b w:val="false"/>
                <w:i w:val="false"/>
                <w:color w:val="000000"/>
                <w:sz w:val="20"/>
              </w:rPr>
              <w:t>
в том числе за счет финансирования по бюджету</w:t>
            </w:r>
          </w:p>
          <w:bookmarkEnd w:id="9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82"/>
          <w:p>
            <w:pPr>
              <w:spacing w:after="20"/>
              <w:ind w:left="20"/>
              <w:jc w:val="both"/>
            </w:pPr>
            <w:r>
              <w:rPr>
                <w:rFonts w:ascii="Times New Roman"/>
                <w:b w:val="false"/>
                <w:i w:val="false"/>
                <w:color w:val="000000"/>
                <w:sz w:val="20"/>
              </w:rPr>
              <w:t>
Выбытие по первоначальной стоимости</w:t>
            </w:r>
          </w:p>
          <w:bookmarkEnd w:id="9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83"/>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9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84"/>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9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85"/>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9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86"/>
          <w:p>
            <w:pPr>
              <w:spacing w:after="20"/>
              <w:ind w:left="20"/>
              <w:jc w:val="both"/>
            </w:pPr>
            <w:r>
              <w:rPr>
                <w:rFonts w:ascii="Times New Roman"/>
                <w:b w:val="false"/>
                <w:i w:val="false"/>
                <w:color w:val="000000"/>
                <w:sz w:val="20"/>
              </w:rPr>
              <w:t>
Начислено амортизации за отчетный период</w:t>
            </w:r>
          </w:p>
          <w:bookmarkEnd w:id="9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87"/>
          <w:p>
            <w:pPr>
              <w:spacing w:after="20"/>
              <w:ind w:left="20"/>
              <w:jc w:val="both"/>
            </w:pPr>
            <w:r>
              <w:rPr>
                <w:rFonts w:ascii="Times New Roman"/>
                <w:b w:val="false"/>
                <w:i w:val="false"/>
                <w:color w:val="000000"/>
                <w:sz w:val="20"/>
              </w:rPr>
              <w:t>
Списано амортизации за отчетный период</w:t>
            </w:r>
          </w:p>
          <w:bookmarkEnd w:id="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88"/>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89"/>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90"/>
          <w:p>
            <w:pPr>
              <w:spacing w:after="20"/>
              <w:ind w:left="20"/>
              <w:jc w:val="both"/>
            </w:pPr>
            <w:r>
              <w:rPr>
                <w:rFonts w:ascii="Times New Roman"/>
                <w:b w:val="false"/>
                <w:i w:val="false"/>
                <w:color w:val="000000"/>
                <w:sz w:val="20"/>
              </w:rPr>
              <w:t>
Начислен резерв на обесценение за отчетный период</w:t>
            </w:r>
          </w:p>
          <w:bookmarkEnd w:id="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91"/>
          <w:p>
            <w:pPr>
              <w:spacing w:after="20"/>
              <w:ind w:left="20"/>
              <w:jc w:val="both"/>
            </w:pPr>
            <w:r>
              <w:rPr>
                <w:rFonts w:ascii="Times New Roman"/>
                <w:b w:val="false"/>
                <w:i w:val="false"/>
                <w:color w:val="000000"/>
                <w:sz w:val="20"/>
              </w:rPr>
              <w:t>
Списан резерв на обесценение за отчетный период</w:t>
            </w:r>
          </w:p>
          <w:bookmarkEnd w:id="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92"/>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93"/>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94"/>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995"/>
    <w:p>
      <w:pPr>
        <w:spacing w:after="0"/>
        <w:ind w:left="0"/>
        <w:jc w:val="left"/>
      </w:pPr>
      <w:r>
        <w:rPr>
          <w:rFonts w:ascii="Times New Roman"/>
          <w:b/>
          <w:i w:val="false"/>
          <w:color w:val="000000"/>
        </w:rPr>
        <w:t xml:space="preserve"> Таблица 10. Нематериальные активы (строка 118 КФО-1</w:t>
      </w:r>
      <w:r>
        <w:br/>
      </w:r>
      <w:r>
        <w:rPr>
          <w:rFonts w:ascii="Times New Roman"/>
          <w:b/>
          <w:i w:val="false"/>
          <w:color w:val="000000"/>
        </w:rPr>
        <w:t>"Консолидированный бухгалтерский баланс")</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96"/>
          <w:p>
            <w:pPr>
              <w:spacing w:after="20"/>
              <w:ind w:left="20"/>
              <w:jc w:val="both"/>
            </w:pPr>
            <w:r>
              <w:rPr>
                <w:rFonts w:ascii="Times New Roman"/>
                <w:b w:val="false"/>
                <w:i w:val="false"/>
                <w:color w:val="000000"/>
                <w:sz w:val="20"/>
              </w:rPr>
              <w:t>
Показатели</w:t>
            </w:r>
          </w:p>
          <w:bookmarkEnd w:id="9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97"/>
          <w:p>
            <w:pPr>
              <w:spacing w:after="20"/>
              <w:ind w:left="20"/>
              <w:jc w:val="both"/>
            </w:pPr>
            <w:r>
              <w:rPr>
                <w:rFonts w:ascii="Times New Roman"/>
                <w:b w:val="false"/>
                <w:i w:val="false"/>
                <w:color w:val="000000"/>
                <w:sz w:val="20"/>
              </w:rPr>
              <w:t>
1</w:t>
            </w:r>
          </w:p>
          <w:bookmarkEnd w:id="9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98"/>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9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99"/>
          <w:p>
            <w:pPr>
              <w:spacing w:after="20"/>
              <w:ind w:left="20"/>
              <w:jc w:val="both"/>
            </w:pPr>
            <w:r>
              <w:rPr>
                <w:rFonts w:ascii="Times New Roman"/>
                <w:b w:val="false"/>
                <w:i w:val="false"/>
                <w:color w:val="000000"/>
                <w:sz w:val="20"/>
              </w:rPr>
              <w:t>
Поступление по первоначальной стоимости</w:t>
            </w:r>
          </w:p>
          <w:bookmarkEnd w:id="9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0"/>
          <w:p>
            <w:pPr>
              <w:spacing w:after="20"/>
              <w:ind w:left="20"/>
              <w:jc w:val="both"/>
            </w:pPr>
            <w:r>
              <w:rPr>
                <w:rFonts w:ascii="Times New Roman"/>
                <w:b w:val="false"/>
                <w:i w:val="false"/>
                <w:color w:val="000000"/>
                <w:sz w:val="20"/>
              </w:rPr>
              <w:t>
в том числе за счет финансирования по бюджету</w:t>
            </w:r>
          </w:p>
          <w:bookmarkEnd w:id="10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01"/>
          <w:p>
            <w:pPr>
              <w:spacing w:after="20"/>
              <w:ind w:left="20"/>
              <w:jc w:val="both"/>
            </w:pPr>
            <w:r>
              <w:rPr>
                <w:rFonts w:ascii="Times New Roman"/>
                <w:b w:val="false"/>
                <w:i w:val="false"/>
                <w:color w:val="000000"/>
                <w:sz w:val="20"/>
              </w:rPr>
              <w:t>
Увеличение первоначальной стоимости</w:t>
            </w:r>
          </w:p>
          <w:bookmarkEnd w:id="10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02"/>
          <w:p>
            <w:pPr>
              <w:spacing w:after="20"/>
              <w:ind w:left="20"/>
              <w:jc w:val="both"/>
            </w:pPr>
            <w:r>
              <w:rPr>
                <w:rFonts w:ascii="Times New Roman"/>
                <w:b w:val="false"/>
                <w:i w:val="false"/>
                <w:color w:val="000000"/>
                <w:sz w:val="20"/>
              </w:rPr>
              <w:t>
Уменьшение первоначальной стоимости</w:t>
            </w:r>
          </w:p>
          <w:bookmarkEnd w:id="10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03"/>
          <w:p>
            <w:pPr>
              <w:spacing w:after="20"/>
              <w:ind w:left="20"/>
              <w:jc w:val="both"/>
            </w:pPr>
            <w:r>
              <w:rPr>
                <w:rFonts w:ascii="Times New Roman"/>
                <w:b w:val="false"/>
                <w:i w:val="false"/>
                <w:color w:val="000000"/>
                <w:sz w:val="20"/>
              </w:rPr>
              <w:t>
Выбытие по первоначальной стоимости</w:t>
            </w:r>
          </w:p>
          <w:bookmarkEnd w:id="10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04"/>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bookmarkEnd w:id="10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05"/>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10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06"/>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10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07"/>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10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08"/>
          <w:p>
            <w:pPr>
              <w:spacing w:after="20"/>
              <w:ind w:left="20"/>
              <w:jc w:val="both"/>
            </w:pPr>
            <w:r>
              <w:rPr>
                <w:rFonts w:ascii="Times New Roman"/>
                <w:b w:val="false"/>
                <w:i w:val="false"/>
                <w:color w:val="000000"/>
                <w:sz w:val="20"/>
              </w:rPr>
              <w:t>
Начислено амортизации за отчетный период</w:t>
            </w:r>
          </w:p>
          <w:bookmarkEnd w:id="10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9"/>
          <w:p>
            <w:pPr>
              <w:spacing w:after="20"/>
              <w:ind w:left="20"/>
              <w:jc w:val="both"/>
            </w:pPr>
            <w:r>
              <w:rPr>
                <w:rFonts w:ascii="Times New Roman"/>
                <w:b w:val="false"/>
                <w:i w:val="false"/>
                <w:color w:val="000000"/>
                <w:sz w:val="20"/>
              </w:rPr>
              <w:t>
Списано амортизации за отчетный период</w:t>
            </w:r>
          </w:p>
          <w:bookmarkEnd w:id="10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10"/>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bookmarkEnd w:id="10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11"/>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bookmarkEnd w:id="10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12"/>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10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13"/>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10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14"/>
          <w:p>
            <w:pPr>
              <w:spacing w:after="20"/>
              <w:ind w:left="20"/>
              <w:jc w:val="both"/>
            </w:pPr>
            <w:r>
              <w:rPr>
                <w:rFonts w:ascii="Times New Roman"/>
                <w:b w:val="false"/>
                <w:i w:val="false"/>
                <w:color w:val="000000"/>
                <w:sz w:val="20"/>
              </w:rPr>
              <w:t>
Начислен резерв на обесценение за отчетный период</w:t>
            </w:r>
          </w:p>
          <w:bookmarkEnd w:id="10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15"/>
          <w:p>
            <w:pPr>
              <w:spacing w:after="20"/>
              <w:ind w:left="20"/>
              <w:jc w:val="both"/>
            </w:pPr>
            <w:r>
              <w:rPr>
                <w:rFonts w:ascii="Times New Roman"/>
                <w:b w:val="false"/>
                <w:i w:val="false"/>
                <w:color w:val="000000"/>
                <w:sz w:val="20"/>
              </w:rPr>
              <w:t>
Списан резерв на обесценение за отчетный период</w:t>
            </w:r>
          </w:p>
          <w:bookmarkEnd w:id="10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16"/>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10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17"/>
          <w:p>
            <w:pPr>
              <w:spacing w:after="20"/>
              <w:ind w:left="20"/>
              <w:jc w:val="both"/>
            </w:pPr>
            <w:r>
              <w:rPr>
                <w:rFonts w:ascii="Times New Roman"/>
                <w:b w:val="false"/>
                <w:i w:val="false"/>
                <w:color w:val="000000"/>
                <w:sz w:val="20"/>
              </w:rPr>
              <w:t>
Сальдо на начало отчетного периода по</w:t>
            </w:r>
          </w:p>
          <w:bookmarkEnd w:id="1017"/>
          <w:p>
            <w:pPr>
              <w:spacing w:after="20"/>
              <w:ind w:left="20"/>
              <w:jc w:val="both"/>
            </w:pPr>
            <w:r>
              <w:rPr>
                <w:rFonts w:ascii="Times New Roman"/>
                <w:b w:val="false"/>
                <w:i w:val="false"/>
                <w:color w:val="000000"/>
                <w:sz w:val="20"/>
              </w:rPr>
              <w:t>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18"/>
          <w:p>
            <w:pPr>
              <w:spacing w:after="20"/>
              <w:ind w:left="20"/>
              <w:jc w:val="both"/>
            </w:pPr>
            <w:r>
              <w:rPr>
                <w:rFonts w:ascii="Times New Roman"/>
                <w:b w:val="false"/>
                <w:i w:val="false"/>
                <w:color w:val="000000"/>
                <w:sz w:val="20"/>
              </w:rPr>
              <w:t>
Сальдо на конец отчетного периода по</w:t>
            </w:r>
          </w:p>
          <w:bookmarkEnd w:id="1018"/>
          <w:p>
            <w:pPr>
              <w:spacing w:after="20"/>
              <w:ind w:left="20"/>
              <w:jc w:val="both"/>
            </w:pPr>
            <w:r>
              <w:rPr>
                <w:rFonts w:ascii="Times New Roman"/>
                <w:b w:val="false"/>
                <w:i w:val="false"/>
                <w:color w:val="000000"/>
                <w:sz w:val="20"/>
              </w:rPr>
              <w:t>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1019"/>
    <w:p>
      <w:pPr>
        <w:spacing w:after="0"/>
        <w:ind w:left="0"/>
        <w:jc w:val="left"/>
      </w:pPr>
      <w:r>
        <w:rPr>
          <w:rFonts w:ascii="Times New Roman"/>
          <w:b/>
          <w:i w:val="false"/>
          <w:color w:val="000000"/>
        </w:rPr>
        <w:t xml:space="preserve"> Таблица 11.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20"/>
          <w:p>
            <w:pPr>
              <w:spacing w:after="20"/>
              <w:ind w:left="20"/>
              <w:jc w:val="both"/>
            </w:pPr>
            <w:r>
              <w:rPr>
                <w:rFonts w:ascii="Times New Roman"/>
                <w:b w:val="false"/>
                <w:i w:val="false"/>
                <w:color w:val="000000"/>
                <w:sz w:val="20"/>
              </w:rPr>
              <w:t>
Показатели</w:t>
            </w:r>
          </w:p>
          <w:bookmarkEnd w:id="10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21"/>
          <w:p>
            <w:pPr>
              <w:spacing w:after="20"/>
              <w:ind w:left="20"/>
              <w:jc w:val="both"/>
            </w:pPr>
            <w:r>
              <w:rPr>
                <w:rFonts w:ascii="Times New Roman"/>
                <w:b w:val="false"/>
                <w:i w:val="false"/>
                <w:color w:val="000000"/>
                <w:sz w:val="20"/>
              </w:rPr>
              <w:t>
1</w:t>
            </w:r>
          </w:p>
          <w:bookmarkEnd w:id="10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22"/>
          <w:p>
            <w:pPr>
              <w:spacing w:after="20"/>
              <w:ind w:left="20"/>
              <w:jc w:val="both"/>
            </w:pPr>
            <w:r>
              <w:rPr>
                <w:rFonts w:ascii="Times New Roman"/>
                <w:b w:val="false"/>
                <w:i w:val="false"/>
                <w:color w:val="000000"/>
                <w:sz w:val="20"/>
              </w:rPr>
              <w:t>
Сальдо на начало отчетного периода</w:t>
            </w:r>
          </w:p>
          <w:bookmarkEnd w:id="10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23"/>
          <w:p>
            <w:pPr>
              <w:spacing w:after="20"/>
              <w:ind w:left="20"/>
              <w:jc w:val="both"/>
            </w:pPr>
            <w:r>
              <w:rPr>
                <w:rFonts w:ascii="Times New Roman"/>
                <w:b w:val="false"/>
                <w:i w:val="false"/>
                <w:color w:val="000000"/>
                <w:sz w:val="20"/>
              </w:rPr>
              <w:t>
Поступление</w:t>
            </w:r>
          </w:p>
          <w:bookmarkEnd w:id="10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24"/>
          <w:p>
            <w:pPr>
              <w:spacing w:after="20"/>
              <w:ind w:left="20"/>
              <w:jc w:val="both"/>
            </w:pPr>
            <w:r>
              <w:rPr>
                <w:rFonts w:ascii="Times New Roman"/>
                <w:b w:val="false"/>
                <w:i w:val="false"/>
                <w:color w:val="000000"/>
                <w:sz w:val="20"/>
              </w:rPr>
              <w:t>
Выбытие</w:t>
            </w:r>
          </w:p>
          <w:bookmarkEnd w:id="1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25"/>
          <w:p>
            <w:pPr>
              <w:spacing w:after="20"/>
              <w:ind w:left="20"/>
              <w:jc w:val="both"/>
            </w:pPr>
            <w:r>
              <w:rPr>
                <w:rFonts w:ascii="Times New Roman"/>
                <w:b w:val="false"/>
                <w:i w:val="false"/>
                <w:color w:val="000000"/>
                <w:sz w:val="20"/>
              </w:rPr>
              <w:t>
Сальдо на конец отчетного периода</w:t>
            </w:r>
          </w:p>
          <w:bookmarkEnd w:id="10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1026"/>
    <w:p>
      <w:pPr>
        <w:spacing w:after="0"/>
        <w:ind w:left="0"/>
        <w:jc w:val="left"/>
      </w:pPr>
      <w:r>
        <w:rPr>
          <w:rFonts w:ascii="Times New Roman"/>
          <w:b/>
          <w:i w:val="false"/>
          <w:color w:val="000000"/>
        </w:rPr>
        <w:t xml:space="preserve"> Таблица 12. Краткосрочная кредиторская задолженность по поступлениям в бюджет</w:t>
      </w:r>
      <w:r>
        <w:br/>
      </w:r>
      <w:r>
        <w:rPr>
          <w:rFonts w:ascii="Times New Roman"/>
          <w:b/>
          <w:i w:val="false"/>
          <w:color w:val="000000"/>
        </w:rPr>
        <w:t>(строка 224 КФО-1 "Консолидированный бухгалтерский баланс")</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27"/>
          <w:p>
            <w:pPr>
              <w:spacing w:after="20"/>
              <w:ind w:left="20"/>
              <w:jc w:val="both"/>
            </w:pPr>
            <w:r>
              <w:rPr>
                <w:rFonts w:ascii="Times New Roman"/>
                <w:b w:val="false"/>
                <w:i w:val="false"/>
                <w:color w:val="000000"/>
                <w:sz w:val="20"/>
              </w:rPr>
              <w:t>
Показатели</w:t>
            </w:r>
          </w:p>
          <w:bookmarkEnd w:id="102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плательщиками по налоговым и неналоговым поступлениям в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28"/>
          <w:p>
            <w:pPr>
              <w:spacing w:after="20"/>
              <w:ind w:left="20"/>
              <w:jc w:val="both"/>
            </w:pPr>
            <w:r>
              <w:rPr>
                <w:rFonts w:ascii="Times New Roman"/>
                <w:b w:val="false"/>
                <w:i w:val="false"/>
                <w:color w:val="000000"/>
                <w:sz w:val="20"/>
              </w:rPr>
              <w:t>
суб счет</w:t>
            </w:r>
          </w:p>
          <w:bookmarkEnd w:id="1028"/>
          <w:p>
            <w:pPr>
              <w:spacing w:after="20"/>
              <w:ind w:left="20"/>
              <w:jc w:val="both"/>
            </w:pPr>
            <w:r>
              <w:rPr>
                <w:rFonts w:ascii="Times New Roman"/>
                <w:b w:val="false"/>
                <w:i w:val="false"/>
                <w:color w:val="000000"/>
                <w:sz w:val="20"/>
              </w:rPr>
              <w:t>
3281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29"/>
          <w:p>
            <w:pPr>
              <w:spacing w:after="20"/>
              <w:ind w:left="20"/>
              <w:jc w:val="both"/>
            </w:pPr>
            <w:r>
              <w:rPr>
                <w:rFonts w:ascii="Times New Roman"/>
                <w:b w:val="false"/>
                <w:i w:val="false"/>
                <w:color w:val="000000"/>
                <w:sz w:val="20"/>
              </w:rPr>
              <w:t>
субсчет</w:t>
            </w:r>
          </w:p>
          <w:bookmarkEnd w:id="1029"/>
          <w:p>
            <w:pPr>
              <w:spacing w:after="20"/>
              <w:ind w:left="20"/>
              <w:jc w:val="both"/>
            </w:pPr>
            <w:r>
              <w:rPr>
                <w:rFonts w:ascii="Times New Roman"/>
                <w:b w:val="false"/>
                <w:i w:val="false"/>
                <w:color w:val="000000"/>
                <w:sz w:val="20"/>
              </w:rPr>
              <w:t>
3282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30"/>
          <w:p>
            <w:pPr>
              <w:spacing w:after="20"/>
              <w:ind w:left="20"/>
              <w:jc w:val="both"/>
            </w:pPr>
            <w:r>
              <w:rPr>
                <w:rFonts w:ascii="Times New Roman"/>
                <w:b w:val="false"/>
                <w:i w:val="false"/>
                <w:color w:val="000000"/>
                <w:sz w:val="20"/>
              </w:rPr>
              <w:t>
субсчет</w:t>
            </w:r>
          </w:p>
          <w:bookmarkEnd w:id="1030"/>
          <w:p>
            <w:pPr>
              <w:spacing w:after="20"/>
              <w:ind w:left="20"/>
              <w:jc w:val="both"/>
            </w:pPr>
            <w:r>
              <w:rPr>
                <w:rFonts w:ascii="Times New Roman"/>
                <w:b w:val="false"/>
                <w:i w:val="false"/>
                <w:color w:val="000000"/>
                <w:sz w:val="20"/>
              </w:rPr>
              <w:t>
3283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31"/>
          <w:p>
            <w:pPr>
              <w:spacing w:after="20"/>
              <w:ind w:left="20"/>
              <w:jc w:val="both"/>
            </w:pPr>
            <w:r>
              <w:rPr>
                <w:rFonts w:ascii="Times New Roman"/>
                <w:b w:val="false"/>
                <w:i w:val="false"/>
                <w:color w:val="000000"/>
                <w:sz w:val="20"/>
              </w:rPr>
              <w:t>
субсчет</w:t>
            </w:r>
          </w:p>
          <w:bookmarkEnd w:id="1031"/>
          <w:p>
            <w:pPr>
              <w:spacing w:after="20"/>
              <w:ind w:left="20"/>
              <w:jc w:val="both"/>
            </w:pPr>
            <w:r>
              <w:rPr>
                <w:rFonts w:ascii="Times New Roman"/>
                <w:b w:val="false"/>
                <w:i w:val="false"/>
                <w:color w:val="000000"/>
                <w:sz w:val="20"/>
              </w:rPr>
              <w:t>
3284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32"/>
          <w:p>
            <w:pPr>
              <w:spacing w:after="20"/>
              <w:ind w:left="20"/>
              <w:jc w:val="both"/>
            </w:pPr>
            <w:r>
              <w:rPr>
                <w:rFonts w:ascii="Times New Roman"/>
                <w:b w:val="false"/>
                <w:i w:val="false"/>
                <w:color w:val="000000"/>
                <w:sz w:val="20"/>
              </w:rPr>
              <w:t>
1</w:t>
            </w:r>
          </w:p>
          <w:bookmarkEnd w:id="10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33"/>
          <w:p>
            <w:pPr>
              <w:spacing w:after="20"/>
              <w:ind w:left="20"/>
              <w:jc w:val="both"/>
            </w:pPr>
            <w:r>
              <w:rPr>
                <w:rFonts w:ascii="Times New Roman"/>
                <w:b w:val="false"/>
                <w:i w:val="false"/>
                <w:color w:val="000000"/>
                <w:sz w:val="20"/>
              </w:rPr>
              <w:t>
Сальдо на начало отчетного периода</w:t>
            </w:r>
          </w:p>
          <w:bookmarkEnd w:id="10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34"/>
          <w:p>
            <w:pPr>
              <w:spacing w:after="20"/>
              <w:ind w:left="20"/>
              <w:jc w:val="both"/>
            </w:pPr>
            <w:r>
              <w:rPr>
                <w:rFonts w:ascii="Times New Roman"/>
                <w:b w:val="false"/>
                <w:i w:val="false"/>
                <w:color w:val="000000"/>
                <w:sz w:val="20"/>
              </w:rPr>
              <w:t>
Начисление кредиторской задолженности</w:t>
            </w:r>
          </w:p>
          <w:bookmarkEnd w:id="10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35"/>
          <w:p>
            <w:pPr>
              <w:spacing w:after="20"/>
              <w:ind w:left="20"/>
              <w:jc w:val="both"/>
            </w:pPr>
            <w:r>
              <w:rPr>
                <w:rFonts w:ascii="Times New Roman"/>
                <w:b w:val="false"/>
                <w:i w:val="false"/>
                <w:color w:val="000000"/>
                <w:sz w:val="20"/>
              </w:rPr>
              <w:t>
Погашение кредиторской задолженности в том числе:</w:t>
            </w:r>
          </w:p>
          <w:bookmarkEnd w:id="10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36"/>
          <w:p>
            <w:pPr>
              <w:spacing w:after="20"/>
              <w:ind w:left="20"/>
              <w:jc w:val="both"/>
            </w:pPr>
            <w:r>
              <w:rPr>
                <w:rFonts w:ascii="Times New Roman"/>
                <w:b w:val="false"/>
                <w:i w:val="false"/>
                <w:color w:val="000000"/>
                <w:sz w:val="20"/>
              </w:rPr>
              <w:t>
возврат суммы НДС</w:t>
            </w:r>
          </w:p>
          <w:bookmarkEnd w:id="10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37"/>
          <w:p>
            <w:pPr>
              <w:spacing w:after="20"/>
              <w:ind w:left="20"/>
              <w:jc w:val="both"/>
            </w:pPr>
            <w:r>
              <w:rPr>
                <w:rFonts w:ascii="Times New Roman"/>
                <w:b w:val="false"/>
                <w:i w:val="false"/>
                <w:color w:val="000000"/>
                <w:sz w:val="20"/>
              </w:rPr>
              <w:t>
возврат по другим поступлениям в бюджет</w:t>
            </w:r>
          </w:p>
          <w:bookmarkEnd w:id="10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38"/>
          <w:p>
            <w:pPr>
              <w:spacing w:after="20"/>
              <w:ind w:left="20"/>
              <w:jc w:val="both"/>
            </w:pPr>
            <w:r>
              <w:rPr>
                <w:rFonts w:ascii="Times New Roman"/>
                <w:b w:val="false"/>
                <w:i w:val="false"/>
                <w:color w:val="000000"/>
                <w:sz w:val="20"/>
              </w:rPr>
              <w:t>
Доначисление кредиторской задолженности за прошлые отчетные периоды по расчетам с плательщиками</w:t>
            </w:r>
          </w:p>
          <w:bookmarkEnd w:id="10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39"/>
          <w:p>
            <w:pPr>
              <w:spacing w:after="20"/>
              <w:ind w:left="20"/>
              <w:jc w:val="both"/>
            </w:pPr>
            <w:r>
              <w:rPr>
                <w:rFonts w:ascii="Times New Roman"/>
                <w:b w:val="false"/>
                <w:i w:val="false"/>
                <w:color w:val="000000"/>
                <w:sz w:val="20"/>
              </w:rPr>
              <w:t>
Сальдо на конец отчетного периода</w:t>
            </w:r>
          </w:p>
          <w:bookmarkEnd w:id="10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40"/>
    <w:p>
      <w:pPr>
        <w:spacing w:after="0"/>
        <w:ind w:left="0"/>
        <w:jc w:val="left"/>
      </w:pPr>
      <w:r>
        <w:rPr>
          <w:rFonts w:ascii="Times New Roman"/>
          <w:b/>
          <w:i w:val="false"/>
          <w:color w:val="000000"/>
        </w:rPr>
        <w:t xml:space="preserve"> Таблица 13. Долгосрочные финансовые обязательства (строка 310 КФО-1</w:t>
      </w:r>
      <w:r>
        <w:br/>
      </w:r>
      <w:r>
        <w:rPr>
          <w:rFonts w:ascii="Times New Roman"/>
          <w:b/>
          <w:i w:val="false"/>
          <w:color w:val="000000"/>
        </w:rPr>
        <w:t>"Консолидированный бухгалтерский баланс")</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41"/>
          <w:p>
            <w:pPr>
              <w:spacing w:after="20"/>
              <w:ind w:left="20"/>
              <w:jc w:val="both"/>
            </w:pPr>
            <w:r>
              <w:rPr>
                <w:rFonts w:ascii="Times New Roman"/>
                <w:b w:val="false"/>
                <w:i w:val="false"/>
                <w:color w:val="000000"/>
                <w:sz w:val="20"/>
              </w:rPr>
              <w:t>
Показатели</w:t>
            </w:r>
          </w:p>
          <w:bookmarkEnd w:id="10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p>
          <w:p>
            <w:pPr>
              <w:spacing w:after="20"/>
              <w:ind w:left="20"/>
              <w:jc w:val="both"/>
            </w:pPr>
            <w:r>
              <w:rPr>
                <w:rFonts w:ascii="Times New Roman"/>
                <w:b w:val="false"/>
                <w:i w:val="false"/>
                <w:color w:val="000000"/>
                <w:sz w:val="20"/>
              </w:rPr>
              <w:t>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42"/>
          <w:p>
            <w:pPr>
              <w:spacing w:after="20"/>
              <w:ind w:left="20"/>
              <w:jc w:val="both"/>
            </w:pPr>
            <w:r>
              <w:rPr>
                <w:rFonts w:ascii="Times New Roman"/>
                <w:b w:val="false"/>
                <w:i w:val="false"/>
                <w:color w:val="000000"/>
                <w:sz w:val="20"/>
              </w:rPr>
              <w:t>
1</w:t>
            </w:r>
          </w:p>
          <w:bookmarkEnd w:id="1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43"/>
          <w:p>
            <w:pPr>
              <w:spacing w:after="20"/>
              <w:ind w:left="20"/>
              <w:jc w:val="both"/>
            </w:pPr>
            <w:r>
              <w:rPr>
                <w:rFonts w:ascii="Times New Roman"/>
                <w:b w:val="false"/>
                <w:i w:val="false"/>
                <w:color w:val="000000"/>
                <w:sz w:val="20"/>
              </w:rPr>
              <w:t>
Сальдо на начало отчетного периода</w:t>
            </w:r>
          </w:p>
          <w:bookmarkEnd w:id="10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44"/>
          <w:p>
            <w:pPr>
              <w:spacing w:after="20"/>
              <w:ind w:left="20"/>
              <w:jc w:val="both"/>
            </w:pPr>
            <w:r>
              <w:rPr>
                <w:rFonts w:ascii="Times New Roman"/>
                <w:b w:val="false"/>
                <w:i w:val="false"/>
                <w:color w:val="000000"/>
                <w:sz w:val="20"/>
              </w:rPr>
              <w:t>
Поступление</w:t>
            </w:r>
          </w:p>
          <w:bookmarkEnd w:id="10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45"/>
          <w:p>
            <w:pPr>
              <w:spacing w:after="20"/>
              <w:ind w:left="20"/>
              <w:jc w:val="both"/>
            </w:pPr>
            <w:r>
              <w:rPr>
                <w:rFonts w:ascii="Times New Roman"/>
                <w:b w:val="false"/>
                <w:i w:val="false"/>
                <w:color w:val="000000"/>
                <w:sz w:val="20"/>
              </w:rPr>
              <w:t>
Выбытие</w:t>
            </w:r>
          </w:p>
          <w:bookmarkEnd w:id="10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46"/>
          <w:p>
            <w:pPr>
              <w:spacing w:after="20"/>
              <w:ind w:left="20"/>
              <w:jc w:val="both"/>
            </w:pPr>
            <w:r>
              <w:rPr>
                <w:rFonts w:ascii="Times New Roman"/>
                <w:b w:val="false"/>
                <w:i w:val="false"/>
                <w:color w:val="000000"/>
                <w:sz w:val="20"/>
              </w:rPr>
              <w:t>
Сальдо на конец отчетного периода</w:t>
            </w:r>
          </w:p>
          <w:bookmarkEnd w:id="10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6" w:id="1047"/>
    <w:p>
      <w:pPr>
        <w:spacing w:after="0"/>
        <w:ind w:left="0"/>
        <w:jc w:val="left"/>
      </w:pPr>
      <w:r>
        <w:rPr>
          <w:rFonts w:ascii="Times New Roman"/>
          <w:b/>
          <w:i w:val="false"/>
          <w:color w:val="000000"/>
        </w:rPr>
        <w:t xml:space="preserve"> Таблица 14. Прочие доходы</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48"/>
          <w:p>
            <w:pPr>
              <w:spacing w:after="20"/>
              <w:ind w:left="20"/>
              <w:jc w:val="both"/>
            </w:pPr>
            <w:r>
              <w:rPr>
                <w:rFonts w:ascii="Times New Roman"/>
                <w:b w:val="false"/>
                <w:i w:val="false"/>
                <w:color w:val="000000"/>
                <w:sz w:val="20"/>
              </w:rPr>
              <w:t>
Показатели</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49"/>
          <w:p>
            <w:pPr>
              <w:spacing w:after="20"/>
              <w:ind w:left="20"/>
              <w:jc w:val="both"/>
            </w:pPr>
            <w:r>
              <w:rPr>
                <w:rFonts w:ascii="Times New Roman"/>
                <w:b w:val="false"/>
                <w:i w:val="false"/>
                <w:color w:val="000000"/>
                <w:sz w:val="20"/>
              </w:rPr>
              <w:t>
1</w:t>
            </w:r>
          </w:p>
          <w:bookmarkEnd w:id="1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50"/>
          <w:p>
            <w:pPr>
              <w:spacing w:after="20"/>
              <w:ind w:left="20"/>
              <w:jc w:val="both"/>
            </w:pPr>
            <w:r>
              <w:rPr>
                <w:rFonts w:ascii="Times New Roman"/>
                <w:b w:val="false"/>
                <w:i w:val="false"/>
                <w:color w:val="000000"/>
                <w:sz w:val="20"/>
              </w:rPr>
              <w:t>
От изменения справедливой стоимости</w:t>
            </w:r>
          </w:p>
          <w:bookmarkEnd w:id="1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51"/>
          <w:p>
            <w:pPr>
              <w:spacing w:after="20"/>
              <w:ind w:left="20"/>
              <w:jc w:val="both"/>
            </w:pPr>
            <w:r>
              <w:rPr>
                <w:rFonts w:ascii="Times New Roman"/>
                <w:b w:val="false"/>
                <w:i w:val="false"/>
                <w:color w:val="000000"/>
                <w:sz w:val="20"/>
              </w:rPr>
              <w:t>
От выбытия долгосрочных активов</w:t>
            </w:r>
          </w:p>
          <w:bookmarkEnd w:id="1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52"/>
          <w:p>
            <w:pPr>
              <w:spacing w:after="20"/>
              <w:ind w:left="20"/>
              <w:jc w:val="both"/>
            </w:pPr>
            <w:r>
              <w:rPr>
                <w:rFonts w:ascii="Times New Roman"/>
                <w:b w:val="false"/>
                <w:i w:val="false"/>
                <w:color w:val="000000"/>
                <w:sz w:val="20"/>
              </w:rPr>
              <w:t>
Принято безвозмездно:</w:t>
            </w:r>
          </w:p>
          <w:bookmarkEnd w:id="1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53"/>
          <w:p>
            <w:pPr>
              <w:spacing w:after="20"/>
              <w:ind w:left="20"/>
              <w:jc w:val="both"/>
            </w:pPr>
            <w:r>
              <w:rPr>
                <w:rFonts w:ascii="Times New Roman"/>
                <w:b w:val="false"/>
                <w:i w:val="false"/>
                <w:color w:val="000000"/>
                <w:sz w:val="20"/>
              </w:rPr>
              <w:t>
от государственных учреждений своей системы</w:t>
            </w:r>
          </w:p>
          <w:bookmarkEnd w:id="1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54"/>
          <w:p>
            <w:pPr>
              <w:spacing w:after="20"/>
              <w:ind w:left="20"/>
              <w:jc w:val="both"/>
            </w:pPr>
            <w:r>
              <w:rPr>
                <w:rFonts w:ascii="Times New Roman"/>
                <w:b w:val="false"/>
                <w:i w:val="false"/>
                <w:color w:val="000000"/>
                <w:sz w:val="20"/>
              </w:rPr>
              <w:t>
от других государственных органов</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55"/>
          <w:p>
            <w:pPr>
              <w:spacing w:after="20"/>
              <w:ind w:left="20"/>
              <w:jc w:val="both"/>
            </w:pPr>
            <w:r>
              <w:rPr>
                <w:rFonts w:ascii="Times New Roman"/>
                <w:b w:val="false"/>
                <w:i w:val="false"/>
                <w:color w:val="000000"/>
                <w:sz w:val="20"/>
              </w:rPr>
              <w:t>
от других организаций</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56"/>
          <w:p>
            <w:pPr>
              <w:spacing w:after="20"/>
              <w:ind w:left="20"/>
              <w:jc w:val="both"/>
            </w:pPr>
            <w:r>
              <w:rPr>
                <w:rFonts w:ascii="Times New Roman"/>
                <w:b w:val="false"/>
                <w:i w:val="false"/>
                <w:color w:val="000000"/>
                <w:sz w:val="20"/>
              </w:rPr>
              <w:t>
От курсовой разницы</w:t>
            </w:r>
          </w:p>
          <w:bookmarkEnd w:id="1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57"/>
          <w:p>
            <w:pPr>
              <w:spacing w:after="20"/>
              <w:ind w:left="20"/>
              <w:jc w:val="both"/>
            </w:pPr>
            <w:r>
              <w:rPr>
                <w:rFonts w:ascii="Times New Roman"/>
                <w:b w:val="false"/>
                <w:i w:val="false"/>
                <w:color w:val="000000"/>
                <w:sz w:val="20"/>
              </w:rPr>
              <w:t>
От компенсации убытков</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58"/>
          <w:p>
            <w:pPr>
              <w:spacing w:after="20"/>
              <w:ind w:left="20"/>
              <w:jc w:val="both"/>
            </w:pPr>
            <w:r>
              <w:rPr>
                <w:rFonts w:ascii="Times New Roman"/>
                <w:b w:val="false"/>
                <w:i w:val="false"/>
                <w:color w:val="000000"/>
                <w:sz w:val="20"/>
              </w:rPr>
              <w:t>
Поступило от ликвидации активов</w:t>
            </w:r>
          </w:p>
          <w:bookmarkEnd w:id="1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59"/>
          <w:p>
            <w:pPr>
              <w:spacing w:after="20"/>
              <w:ind w:left="20"/>
              <w:jc w:val="both"/>
            </w:pPr>
            <w:r>
              <w:rPr>
                <w:rFonts w:ascii="Times New Roman"/>
                <w:b w:val="false"/>
                <w:i w:val="false"/>
                <w:color w:val="000000"/>
                <w:sz w:val="20"/>
              </w:rPr>
              <w:t>
Оприходованы излишки</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60"/>
          <w:p>
            <w:pPr>
              <w:spacing w:after="20"/>
              <w:ind w:left="20"/>
              <w:jc w:val="both"/>
            </w:pPr>
            <w:r>
              <w:rPr>
                <w:rFonts w:ascii="Times New Roman"/>
                <w:b w:val="false"/>
                <w:i w:val="false"/>
                <w:color w:val="000000"/>
                <w:sz w:val="20"/>
              </w:rPr>
              <w:t>
Прочие</w:t>
            </w:r>
          </w:p>
          <w:bookmarkEnd w:id="1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61"/>
          <w:p>
            <w:pPr>
              <w:spacing w:after="20"/>
              <w:ind w:left="20"/>
              <w:jc w:val="both"/>
            </w:pPr>
            <w:r>
              <w:rPr>
                <w:rFonts w:ascii="Times New Roman"/>
                <w:b w:val="false"/>
                <w:i w:val="false"/>
                <w:color w:val="000000"/>
                <w:sz w:val="20"/>
              </w:rPr>
              <w:t>
Всего</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1062"/>
    <w:p>
      <w:pPr>
        <w:spacing w:after="0"/>
        <w:ind w:left="0"/>
        <w:jc w:val="left"/>
      </w:pPr>
      <w:r>
        <w:rPr>
          <w:rFonts w:ascii="Times New Roman"/>
          <w:b/>
          <w:i w:val="false"/>
          <w:color w:val="000000"/>
        </w:rPr>
        <w:t xml:space="preserve"> Таблица 15. Доходы от поступлений (строка 020 КФО-2 "Консолидированный отчет о</w:t>
      </w:r>
      <w:r>
        <w:br/>
      </w:r>
      <w:r>
        <w:rPr>
          <w:rFonts w:ascii="Times New Roman"/>
          <w:b/>
          <w:i w:val="false"/>
          <w:color w:val="000000"/>
        </w:rPr>
        <w:t>результатах финансовой деятельности")</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63"/>
          <w:p>
            <w:pPr>
              <w:spacing w:after="20"/>
              <w:ind w:left="20"/>
              <w:jc w:val="both"/>
            </w:pPr>
            <w:r>
              <w:rPr>
                <w:rFonts w:ascii="Times New Roman"/>
                <w:b w:val="false"/>
                <w:i w:val="false"/>
                <w:color w:val="000000"/>
                <w:sz w:val="20"/>
              </w:rPr>
              <w:t>
Показатели</w:t>
            </w:r>
          </w:p>
          <w:bookmarkEnd w:id="1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64"/>
          <w:p>
            <w:pPr>
              <w:spacing w:after="20"/>
              <w:ind w:left="20"/>
              <w:jc w:val="both"/>
            </w:pPr>
            <w:r>
              <w:rPr>
                <w:rFonts w:ascii="Times New Roman"/>
                <w:b w:val="false"/>
                <w:i w:val="false"/>
                <w:color w:val="000000"/>
                <w:sz w:val="20"/>
              </w:rPr>
              <w:t>
1</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65"/>
          <w:p>
            <w:pPr>
              <w:spacing w:after="20"/>
              <w:ind w:left="20"/>
              <w:jc w:val="both"/>
            </w:pPr>
            <w:r>
              <w:rPr>
                <w:rFonts w:ascii="Times New Roman"/>
                <w:b w:val="false"/>
                <w:i w:val="false"/>
                <w:color w:val="000000"/>
                <w:sz w:val="20"/>
              </w:rPr>
              <w:t>
Доходы по поступлениям, в том числе:</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66"/>
          <w:p>
            <w:pPr>
              <w:spacing w:after="20"/>
              <w:ind w:left="20"/>
              <w:jc w:val="both"/>
            </w:pPr>
            <w:r>
              <w:rPr>
                <w:rFonts w:ascii="Times New Roman"/>
                <w:b w:val="false"/>
                <w:i w:val="false"/>
                <w:color w:val="000000"/>
                <w:sz w:val="20"/>
              </w:rPr>
              <w:t>
налоговые поступления</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67"/>
          <w:p>
            <w:pPr>
              <w:spacing w:after="20"/>
              <w:ind w:left="20"/>
              <w:jc w:val="both"/>
            </w:pPr>
            <w:r>
              <w:rPr>
                <w:rFonts w:ascii="Times New Roman"/>
                <w:b w:val="false"/>
                <w:i w:val="false"/>
                <w:color w:val="000000"/>
                <w:sz w:val="20"/>
              </w:rPr>
              <w:t>
неналоговые поступления</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68"/>
          <w:p>
            <w:pPr>
              <w:spacing w:after="20"/>
              <w:ind w:left="20"/>
              <w:jc w:val="both"/>
            </w:pPr>
            <w:r>
              <w:rPr>
                <w:rFonts w:ascii="Times New Roman"/>
                <w:b w:val="false"/>
                <w:i w:val="false"/>
                <w:color w:val="000000"/>
                <w:sz w:val="20"/>
              </w:rPr>
              <w:t>
прочие поступления</w:t>
            </w:r>
          </w:p>
          <w:bookmarkEnd w:id="1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1069"/>
    <w:p>
      <w:pPr>
        <w:spacing w:after="0"/>
        <w:ind w:left="0"/>
        <w:jc w:val="left"/>
      </w:pPr>
      <w:r>
        <w:rPr>
          <w:rFonts w:ascii="Times New Roman"/>
          <w:b/>
          <w:i w:val="false"/>
          <w:color w:val="000000"/>
        </w:rPr>
        <w:t xml:space="preserve"> Таблица 16. Прочие расходы</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70"/>
          <w:p>
            <w:pPr>
              <w:spacing w:after="20"/>
              <w:ind w:left="20"/>
              <w:jc w:val="both"/>
            </w:pPr>
            <w:r>
              <w:rPr>
                <w:rFonts w:ascii="Times New Roman"/>
                <w:b w:val="false"/>
                <w:i w:val="false"/>
                <w:color w:val="000000"/>
                <w:sz w:val="20"/>
              </w:rPr>
              <w:t>
Показатели</w:t>
            </w:r>
          </w:p>
          <w:bookmarkEnd w:id="1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71"/>
          <w:p>
            <w:pPr>
              <w:spacing w:after="20"/>
              <w:ind w:left="20"/>
              <w:jc w:val="both"/>
            </w:pPr>
            <w:r>
              <w:rPr>
                <w:rFonts w:ascii="Times New Roman"/>
                <w:b w:val="false"/>
                <w:i w:val="false"/>
                <w:color w:val="000000"/>
                <w:sz w:val="20"/>
              </w:rPr>
              <w:t>
1</w:t>
            </w:r>
          </w:p>
          <w:bookmarkEnd w:id="1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72"/>
          <w:p>
            <w:pPr>
              <w:spacing w:after="20"/>
              <w:ind w:left="20"/>
              <w:jc w:val="both"/>
            </w:pPr>
            <w:r>
              <w:rPr>
                <w:rFonts w:ascii="Times New Roman"/>
                <w:b w:val="false"/>
                <w:i w:val="false"/>
                <w:color w:val="000000"/>
                <w:sz w:val="20"/>
              </w:rPr>
              <w:t>
От изменения справедливой стоимости</w:t>
            </w:r>
          </w:p>
          <w:bookmarkEnd w:id="1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73"/>
          <w:p>
            <w:pPr>
              <w:spacing w:after="20"/>
              <w:ind w:left="20"/>
              <w:jc w:val="both"/>
            </w:pPr>
            <w:r>
              <w:rPr>
                <w:rFonts w:ascii="Times New Roman"/>
                <w:b w:val="false"/>
                <w:i w:val="false"/>
                <w:color w:val="000000"/>
                <w:sz w:val="20"/>
              </w:rPr>
              <w:t>
По выбытию долгосрочных активов</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74"/>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bookmarkEnd w:id="1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75"/>
          <w:p>
            <w:pPr>
              <w:spacing w:after="20"/>
              <w:ind w:left="20"/>
              <w:jc w:val="both"/>
            </w:pPr>
            <w:r>
              <w:rPr>
                <w:rFonts w:ascii="Times New Roman"/>
                <w:b w:val="false"/>
                <w:i w:val="false"/>
                <w:color w:val="000000"/>
                <w:sz w:val="20"/>
              </w:rPr>
              <w:t>
передано безвозмездно другим государственным органам</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76"/>
          <w:p>
            <w:pPr>
              <w:spacing w:after="20"/>
              <w:ind w:left="20"/>
              <w:jc w:val="both"/>
            </w:pPr>
            <w:r>
              <w:rPr>
                <w:rFonts w:ascii="Times New Roman"/>
                <w:b w:val="false"/>
                <w:i w:val="false"/>
                <w:color w:val="000000"/>
                <w:sz w:val="20"/>
              </w:rPr>
              <w:t>
передано безвозмездно другим организациям</w:t>
            </w:r>
          </w:p>
          <w:bookmarkEnd w:id="1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77"/>
          <w:p>
            <w:pPr>
              <w:spacing w:after="20"/>
              <w:ind w:left="20"/>
              <w:jc w:val="both"/>
            </w:pPr>
            <w:r>
              <w:rPr>
                <w:rFonts w:ascii="Times New Roman"/>
                <w:b w:val="false"/>
                <w:i w:val="false"/>
                <w:color w:val="000000"/>
                <w:sz w:val="20"/>
              </w:rPr>
              <w:t>
прочие выбытия</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78"/>
          <w:p>
            <w:pPr>
              <w:spacing w:after="20"/>
              <w:ind w:left="20"/>
              <w:jc w:val="both"/>
            </w:pPr>
            <w:r>
              <w:rPr>
                <w:rFonts w:ascii="Times New Roman"/>
                <w:b w:val="false"/>
                <w:i w:val="false"/>
                <w:color w:val="000000"/>
                <w:sz w:val="20"/>
              </w:rPr>
              <w:t>
По курсовой разнице</w:t>
            </w:r>
          </w:p>
          <w:bookmarkEnd w:id="1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79"/>
          <w:p>
            <w:pPr>
              <w:spacing w:after="20"/>
              <w:ind w:left="20"/>
              <w:jc w:val="both"/>
            </w:pPr>
            <w:r>
              <w:rPr>
                <w:rFonts w:ascii="Times New Roman"/>
                <w:b w:val="false"/>
                <w:i w:val="false"/>
                <w:color w:val="000000"/>
                <w:sz w:val="20"/>
              </w:rPr>
              <w:t>
От обесценения активов</w:t>
            </w:r>
          </w:p>
          <w:bookmarkEnd w:id="1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80"/>
          <w:p>
            <w:pPr>
              <w:spacing w:after="20"/>
              <w:ind w:left="20"/>
              <w:jc w:val="both"/>
            </w:pPr>
            <w:r>
              <w:rPr>
                <w:rFonts w:ascii="Times New Roman"/>
                <w:b w:val="false"/>
                <w:i w:val="false"/>
                <w:color w:val="000000"/>
                <w:sz w:val="20"/>
              </w:rPr>
              <w:t>
Создание резервов:</w:t>
            </w:r>
          </w:p>
          <w:bookmarkEnd w:id="1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81"/>
          <w:p>
            <w:pPr>
              <w:spacing w:after="20"/>
              <w:ind w:left="20"/>
              <w:jc w:val="both"/>
            </w:pPr>
            <w:r>
              <w:rPr>
                <w:rFonts w:ascii="Times New Roman"/>
                <w:b w:val="false"/>
                <w:i w:val="false"/>
                <w:color w:val="000000"/>
                <w:sz w:val="20"/>
              </w:rPr>
              <w:t>
по сомнительной дебиторской задолженности</w:t>
            </w:r>
          </w:p>
          <w:bookmarkEnd w:id="1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82"/>
          <w:p>
            <w:pPr>
              <w:spacing w:after="20"/>
              <w:ind w:left="20"/>
              <w:jc w:val="both"/>
            </w:pPr>
            <w:r>
              <w:rPr>
                <w:rFonts w:ascii="Times New Roman"/>
                <w:b w:val="false"/>
                <w:i w:val="false"/>
                <w:color w:val="000000"/>
                <w:sz w:val="20"/>
              </w:rPr>
              <w:t>
по отпускным работников</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83"/>
          <w:p>
            <w:pPr>
              <w:spacing w:after="20"/>
              <w:ind w:left="20"/>
              <w:jc w:val="both"/>
            </w:pPr>
            <w:r>
              <w:rPr>
                <w:rFonts w:ascii="Times New Roman"/>
                <w:b w:val="false"/>
                <w:i w:val="false"/>
                <w:color w:val="000000"/>
                <w:sz w:val="20"/>
              </w:rPr>
              <w:t>
по оценочным и условным обязательствам</w:t>
            </w:r>
          </w:p>
          <w:bookmarkEnd w:id="1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84"/>
          <w:p>
            <w:pPr>
              <w:spacing w:after="20"/>
              <w:ind w:left="20"/>
              <w:jc w:val="both"/>
            </w:pPr>
            <w:r>
              <w:rPr>
                <w:rFonts w:ascii="Times New Roman"/>
                <w:b w:val="false"/>
                <w:i w:val="false"/>
                <w:color w:val="000000"/>
                <w:sz w:val="20"/>
              </w:rPr>
              <w:t>
Прочие</w:t>
            </w:r>
          </w:p>
          <w:bookmarkEnd w:id="1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85"/>
          <w:p>
            <w:pPr>
              <w:spacing w:after="20"/>
              <w:ind w:left="20"/>
              <w:jc w:val="both"/>
            </w:pPr>
            <w:r>
              <w:rPr>
                <w:rFonts w:ascii="Times New Roman"/>
                <w:b w:val="false"/>
                <w:i w:val="false"/>
                <w:color w:val="000000"/>
                <w:sz w:val="20"/>
              </w:rPr>
              <w:t>
По безвозмездной передаче запасов:</w:t>
            </w:r>
          </w:p>
          <w:bookmarkEnd w:id="1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86"/>
          <w:p>
            <w:pPr>
              <w:spacing w:after="20"/>
              <w:ind w:left="20"/>
              <w:jc w:val="both"/>
            </w:pPr>
            <w:r>
              <w:rPr>
                <w:rFonts w:ascii="Times New Roman"/>
                <w:b w:val="false"/>
                <w:i w:val="false"/>
                <w:color w:val="000000"/>
                <w:sz w:val="20"/>
              </w:rPr>
              <w:t>
государственным учреждениям своей системы</w:t>
            </w:r>
          </w:p>
          <w:bookmarkEnd w:id="1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87"/>
          <w:p>
            <w:pPr>
              <w:spacing w:after="20"/>
              <w:ind w:left="20"/>
              <w:jc w:val="both"/>
            </w:pPr>
            <w:r>
              <w:rPr>
                <w:rFonts w:ascii="Times New Roman"/>
                <w:b w:val="false"/>
                <w:i w:val="false"/>
                <w:color w:val="000000"/>
                <w:sz w:val="20"/>
              </w:rPr>
              <w:t>
другим государственным органам</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88"/>
          <w:p>
            <w:pPr>
              <w:spacing w:after="20"/>
              <w:ind w:left="20"/>
              <w:jc w:val="both"/>
            </w:pPr>
            <w:r>
              <w:rPr>
                <w:rFonts w:ascii="Times New Roman"/>
                <w:b w:val="false"/>
                <w:i w:val="false"/>
                <w:color w:val="000000"/>
                <w:sz w:val="20"/>
              </w:rPr>
              <w:t>
другим организациям</w:t>
            </w:r>
          </w:p>
          <w:bookmarkEnd w:id="1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89"/>
          <w:p>
            <w:pPr>
              <w:spacing w:after="20"/>
              <w:ind w:left="20"/>
              <w:jc w:val="both"/>
            </w:pPr>
            <w:r>
              <w:rPr>
                <w:rFonts w:ascii="Times New Roman"/>
                <w:b w:val="false"/>
                <w:i w:val="false"/>
                <w:color w:val="000000"/>
                <w:sz w:val="20"/>
              </w:rPr>
              <w:t>
Всего</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90"/>
    <w:p>
      <w:pPr>
        <w:spacing w:after="0"/>
        <w:ind w:left="0"/>
        <w:jc w:val="left"/>
      </w:pPr>
      <w:r>
        <w:rPr>
          <w:rFonts w:ascii="Times New Roman"/>
          <w:b/>
          <w:i w:val="false"/>
          <w:color w:val="000000"/>
        </w:rPr>
        <w:t xml:space="preserve"> Таблица 17. Расходы по уменьшению поступлений в бюджет</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91"/>
          <w:p>
            <w:pPr>
              <w:spacing w:after="20"/>
              <w:ind w:left="20"/>
              <w:jc w:val="both"/>
            </w:pPr>
            <w:r>
              <w:rPr>
                <w:rFonts w:ascii="Times New Roman"/>
                <w:b w:val="false"/>
                <w:i w:val="false"/>
                <w:color w:val="000000"/>
                <w:sz w:val="20"/>
              </w:rPr>
              <w:t>
Показатели</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92"/>
          <w:p>
            <w:pPr>
              <w:spacing w:after="20"/>
              <w:ind w:left="20"/>
              <w:jc w:val="both"/>
            </w:pPr>
            <w:r>
              <w:rPr>
                <w:rFonts w:ascii="Times New Roman"/>
                <w:b w:val="false"/>
                <w:i w:val="false"/>
                <w:color w:val="000000"/>
                <w:sz w:val="20"/>
              </w:rPr>
              <w:t>
1</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93"/>
          <w:p>
            <w:pPr>
              <w:spacing w:after="20"/>
              <w:ind w:left="20"/>
              <w:jc w:val="both"/>
            </w:pPr>
            <w:r>
              <w:rPr>
                <w:rFonts w:ascii="Times New Roman"/>
                <w:b w:val="false"/>
                <w:i w:val="false"/>
                <w:color w:val="000000"/>
                <w:sz w:val="20"/>
              </w:rPr>
              <w:t>
Расходы по уменьшению поступлений в бюджет, в том числе:</w:t>
            </w:r>
          </w:p>
          <w:bookmarkEnd w:id="1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94"/>
          <w:p>
            <w:pPr>
              <w:spacing w:after="20"/>
              <w:ind w:left="20"/>
              <w:jc w:val="both"/>
            </w:pPr>
            <w:r>
              <w:rPr>
                <w:rFonts w:ascii="Times New Roman"/>
                <w:b w:val="false"/>
                <w:i w:val="false"/>
                <w:color w:val="000000"/>
                <w:sz w:val="20"/>
              </w:rPr>
              <w:t>
по НДС</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95"/>
          <w:p>
            <w:pPr>
              <w:spacing w:after="20"/>
              <w:ind w:left="20"/>
              <w:jc w:val="both"/>
            </w:pPr>
            <w:r>
              <w:rPr>
                <w:rFonts w:ascii="Times New Roman"/>
                <w:b w:val="false"/>
                <w:i w:val="false"/>
                <w:color w:val="000000"/>
                <w:sz w:val="20"/>
              </w:rPr>
              <w:t>
по другим видам поступлений в бюджет</w:t>
            </w:r>
          </w:p>
          <w:bookmarkEnd w:id="1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5" w:id="1096"/>
    <w:p>
      <w:pPr>
        <w:spacing w:after="0"/>
        <w:ind w:left="0"/>
        <w:jc w:val="left"/>
      </w:pPr>
      <w:r>
        <w:rPr>
          <w:rFonts w:ascii="Times New Roman"/>
          <w:b/>
          <w:i w:val="false"/>
          <w:color w:val="000000"/>
        </w:rPr>
        <w:t xml:space="preserve"> Таблица 18. Безвозмездно переданные долгосрочные активы /запасы</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97"/>
          <w:p>
            <w:pPr>
              <w:spacing w:after="20"/>
              <w:ind w:left="20"/>
              <w:jc w:val="both"/>
            </w:pPr>
            <w:r>
              <w:rPr>
                <w:rFonts w:ascii="Times New Roman"/>
                <w:b w:val="false"/>
                <w:i w:val="false"/>
                <w:color w:val="000000"/>
                <w:sz w:val="20"/>
              </w:rPr>
              <w:t>
Показатели</w:t>
            </w:r>
          </w:p>
          <w:bookmarkEnd w:id="1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98"/>
          <w:p>
            <w:pPr>
              <w:spacing w:after="20"/>
              <w:ind w:left="20"/>
              <w:jc w:val="both"/>
            </w:pPr>
            <w:r>
              <w:rPr>
                <w:rFonts w:ascii="Times New Roman"/>
                <w:b w:val="false"/>
                <w:i w:val="false"/>
                <w:color w:val="000000"/>
                <w:sz w:val="20"/>
              </w:rPr>
              <w:t>
1</w:t>
            </w:r>
          </w:p>
          <w:bookmarkEnd w:id="1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99"/>
          <w:p>
            <w:pPr>
              <w:spacing w:after="20"/>
              <w:ind w:left="20"/>
              <w:jc w:val="both"/>
            </w:pPr>
            <w:r>
              <w:rPr>
                <w:rFonts w:ascii="Times New Roman"/>
                <w:b w:val="false"/>
                <w:i w:val="false"/>
                <w:color w:val="000000"/>
                <w:sz w:val="20"/>
              </w:rPr>
              <w:t xml:space="preserve">
Переданы безвозмездно долгосрочные активы, всего: </w:t>
            </w:r>
          </w:p>
          <w:bookmarkEnd w:id="1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00"/>
          <w:p>
            <w:pPr>
              <w:spacing w:after="20"/>
              <w:ind w:left="20"/>
              <w:jc w:val="both"/>
            </w:pPr>
            <w:r>
              <w:rPr>
                <w:rFonts w:ascii="Times New Roman"/>
                <w:b w:val="false"/>
                <w:i w:val="false"/>
                <w:color w:val="000000"/>
                <w:sz w:val="20"/>
              </w:rPr>
              <w:t xml:space="preserve">
 из них: </w:t>
            </w:r>
          </w:p>
          <w:bookmarkEnd w:id="1100"/>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01"/>
          <w:p>
            <w:pPr>
              <w:spacing w:after="20"/>
              <w:ind w:left="20"/>
              <w:jc w:val="both"/>
            </w:pPr>
            <w:r>
              <w:rPr>
                <w:rFonts w:ascii="Times New Roman"/>
                <w:b w:val="false"/>
                <w:i w:val="false"/>
                <w:color w:val="000000"/>
                <w:sz w:val="20"/>
              </w:rPr>
              <w:t>
другим государственным органам</w:t>
            </w:r>
          </w:p>
          <w:bookmarkEnd w:id="1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02"/>
          <w:p>
            <w:pPr>
              <w:spacing w:after="20"/>
              <w:ind w:left="20"/>
              <w:jc w:val="both"/>
            </w:pPr>
            <w:r>
              <w:rPr>
                <w:rFonts w:ascii="Times New Roman"/>
                <w:b w:val="false"/>
                <w:i w:val="false"/>
                <w:color w:val="000000"/>
                <w:sz w:val="20"/>
              </w:rPr>
              <w:t>
другим организациям</w:t>
            </w:r>
          </w:p>
          <w:bookmarkEnd w:id="1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03"/>
          <w:p>
            <w:pPr>
              <w:spacing w:after="20"/>
              <w:ind w:left="20"/>
              <w:jc w:val="both"/>
            </w:pPr>
            <w:r>
              <w:rPr>
                <w:rFonts w:ascii="Times New Roman"/>
                <w:b w:val="false"/>
                <w:i w:val="false"/>
                <w:color w:val="000000"/>
                <w:sz w:val="20"/>
              </w:rPr>
              <w:t>
В том числе: финансовые инвестиции</w:t>
            </w:r>
          </w:p>
          <w:bookmarkEnd w:id="1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04"/>
          <w:p>
            <w:pPr>
              <w:spacing w:after="20"/>
              <w:ind w:left="20"/>
              <w:jc w:val="both"/>
            </w:pPr>
            <w:r>
              <w:rPr>
                <w:rFonts w:ascii="Times New Roman"/>
                <w:b w:val="false"/>
                <w:i w:val="false"/>
                <w:color w:val="000000"/>
                <w:sz w:val="20"/>
              </w:rPr>
              <w:t>
 государственным учреждениям своей системы</w:t>
            </w:r>
          </w:p>
          <w:bookmarkEnd w:id="1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05"/>
          <w:p>
            <w:pPr>
              <w:spacing w:after="20"/>
              <w:ind w:left="20"/>
              <w:jc w:val="both"/>
            </w:pPr>
            <w:r>
              <w:rPr>
                <w:rFonts w:ascii="Times New Roman"/>
                <w:b w:val="false"/>
                <w:i w:val="false"/>
                <w:color w:val="000000"/>
                <w:sz w:val="20"/>
              </w:rPr>
              <w:t>
другим государственным органам</w:t>
            </w:r>
          </w:p>
          <w:bookmarkEnd w:id="1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06"/>
          <w:p>
            <w:pPr>
              <w:spacing w:after="20"/>
              <w:ind w:left="20"/>
              <w:jc w:val="both"/>
            </w:pPr>
            <w:r>
              <w:rPr>
                <w:rFonts w:ascii="Times New Roman"/>
                <w:b w:val="false"/>
                <w:i w:val="false"/>
                <w:color w:val="000000"/>
                <w:sz w:val="20"/>
              </w:rPr>
              <w:t>
другим организациям</w:t>
            </w:r>
          </w:p>
          <w:bookmarkEnd w:id="1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07"/>
          <w:p>
            <w:pPr>
              <w:spacing w:after="20"/>
              <w:ind w:left="20"/>
              <w:jc w:val="both"/>
            </w:pPr>
            <w:r>
              <w:rPr>
                <w:rFonts w:ascii="Times New Roman"/>
                <w:b w:val="false"/>
                <w:i w:val="false"/>
                <w:color w:val="000000"/>
                <w:sz w:val="20"/>
              </w:rPr>
              <w:t>
основные средства</w:t>
            </w:r>
          </w:p>
          <w:bookmarkEnd w:id="1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08"/>
          <w:p>
            <w:pPr>
              <w:spacing w:after="20"/>
              <w:ind w:left="20"/>
              <w:jc w:val="both"/>
            </w:pPr>
            <w:r>
              <w:rPr>
                <w:rFonts w:ascii="Times New Roman"/>
                <w:b w:val="false"/>
                <w:i w:val="false"/>
                <w:color w:val="000000"/>
                <w:sz w:val="20"/>
              </w:rPr>
              <w:t>
государственным учреждениям своей системы</w:t>
            </w:r>
          </w:p>
          <w:bookmarkEnd w:id="1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09"/>
          <w:p>
            <w:pPr>
              <w:spacing w:after="20"/>
              <w:ind w:left="20"/>
              <w:jc w:val="both"/>
            </w:pPr>
            <w:r>
              <w:rPr>
                <w:rFonts w:ascii="Times New Roman"/>
                <w:b w:val="false"/>
                <w:i w:val="false"/>
                <w:color w:val="000000"/>
                <w:sz w:val="20"/>
              </w:rPr>
              <w:t>
другим государственным органам</w:t>
            </w:r>
          </w:p>
          <w:bookmarkEnd w:id="1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10"/>
          <w:p>
            <w:pPr>
              <w:spacing w:after="20"/>
              <w:ind w:left="20"/>
              <w:jc w:val="both"/>
            </w:pPr>
            <w:r>
              <w:rPr>
                <w:rFonts w:ascii="Times New Roman"/>
                <w:b w:val="false"/>
                <w:i w:val="false"/>
                <w:color w:val="000000"/>
                <w:sz w:val="20"/>
              </w:rPr>
              <w:t>
другим организациям</w:t>
            </w:r>
          </w:p>
          <w:bookmarkEnd w:id="1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11"/>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1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12"/>
          <w:p>
            <w:pPr>
              <w:spacing w:after="20"/>
              <w:ind w:left="20"/>
              <w:jc w:val="both"/>
            </w:pPr>
            <w:r>
              <w:rPr>
                <w:rFonts w:ascii="Times New Roman"/>
                <w:b w:val="false"/>
                <w:i w:val="false"/>
                <w:color w:val="000000"/>
                <w:sz w:val="20"/>
              </w:rPr>
              <w:t>
государственным учреждениям своей системы</w:t>
            </w:r>
          </w:p>
          <w:bookmarkEnd w:id="1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13"/>
          <w:p>
            <w:pPr>
              <w:spacing w:after="20"/>
              <w:ind w:left="20"/>
              <w:jc w:val="both"/>
            </w:pPr>
            <w:r>
              <w:rPr>
                <w:rFonts w:ascii="Times New Roman"/>
                <w:b w:val="false"/>
                <w:i w:val="false"/>
                <w:color w:val="000000"/>
                <w:sz w:val="20"/>
              </w:rPr>
              <w:t>
другим государственным органам</w:t>
            </w:r>
          </w:p>
          <w:bookmarkEnd w:id="1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14"/>
          <w:p>
            <w:pPr>
              <w:spacing w:after="20"/>
              <w:ind w:left="20"/>
              <w:jc w:val="both"/>
            </w:pPr>
            <w:r>
              <w:rPr>
                <w:rFonts w:ascii="Times New Roman"/>
                <w:b w:val="false"/>
                <w:i w:val="false"/>
                <w:color w:val="000000"/>
                <w:sz w:val="20"/>
              </w:rPr>
              <w:t>
другим организациям</w:t>
            </w:r>
          </w:p>
          <w:bookmarkEnd w:id="1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15"/>
          <w:p>
            <w:pPr>
              <w:spacing w:after="20"/>
              <w:ind w:left="20"/>
              <w:jc w:val="both"/>
            </w:pPr>
            <w:r>
              <w:rPr>
                <w:rFonts w:ascii="Times New Roman"/>
                <w:b w:val="false"/>
                <w:i w:val="false"/>
                <w:color w:val="000000"/>
                <w:sz w:val="20"/>
              </w:rPr>
              <w:t>
нематериальные активы</w:t>
            </w:r>
          </w:p>
          <w:bookmarkEnd w:id="1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16"/>
          <w:p>
            <w:pPr>
              <w:spacing w:after="20"/>
              <w:ind w:left="20"/>
              <w:jc w:val="both"/>
            </w:pPr>
            <w:r>
              <w:rPr>
                <w:rFonts w:ascii="Times New Roman"/>
                <w:b w:val="false"/>
                <w:i w:val="false"/>
                <w:color w:val="000000"/>
                <w:sz w:val="20"/>
              </w:rPr>
              <w:t>
государственным учреждениям своей системы</w:t>
            </w:r>
          </w:p>
          <w:bookmarkEnd w:id="1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17"/>
          <w:p>
            <w:pPr>
              <w:spacing w:after="20"/>
              <w:ind w:left="20"/>
              <w:jc w:val="both"/>
            </w:pPr>
            <w:r>
              <w:rPr>
                <w:rFonts w:ascii="Times New Roman"/>
                <w:b w:val="false"/>
                <w:i w:val="false"/>
                <w:color w:val="000000"/>
                <w:sz w:val="20"/>
              </w:rPr>
              <w:t>
другим государственным органам</w:t>
            </w:r>
          </w:p>
          <w:bookmarkEnd w:id="1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18"/>
          <w:p>
            <w:pPr>
              <w:spacing w:after="20"/>
              <w:ind w:left="20"/>
              <w:jc w:val="both"/>
            </w:pPr>
            <w:r>
              <w:rPr>
                <w:rFonts w:ascii="Times New Roman"/>
                <w:b w:val="false"/>
                <w:i w:val="false"/>
                <w:color w:val="000000"/>
                <w:sz w:val="20"/>
              </w:rPr>
              <w:t>
другим организациям</w:t>
            </w:r>
          </w:p>
          <w:bookmarkEnd w:id="1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19"/>
          <w:p>
            <w:pPr>
              <w:spacing w:after="20"/>
              <w:ind w:left="20"/>
              <w:jc w:val="both"/>
            </w:pPr>
            <w:r>
              <w:rPr>
                <w:rFonts w:ascii="Times New Roman"/>
                <w:b w:val="false"/>
                <w:i w:val="false"/>
                <w:color w:val="000000"/>
                <w:sz w:val="20"/>
              </w:rPr>
              <w:t>
прочие долгосрочные активы</w:t>
            </w:r>
          </w:p>
          <w:bookmarkEnd w:id="1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20"/>
          <w:p>
            <w:pPr>
              <w:spacing w:after="20"/>
              <w:ind w:left="20"/>
              <w:jc w:val="both"/>
            </w:pPr>
            <w:r>
              <w:rPr>
                <w:rFonts w:ascii="Times New Roman"/>
                <w:b w:val="false"/>
                <w:i w:val="false"/>
                <w:color w:val="000000"/>
                <w:sz w:val="20"/>
              </w:rPr>
              <w:t>
государственным учреждениям своей системы</w:t>
            </w:r>
          </w:p>
          <w:bookmarkEnd w:id="1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21"/>
          <w:p>
            <w:pPr>
              <w:spacing w:after="20"/>
              <w:ind w:left="20"/>
              <w:jc w:val="both"/>
            </w:pPr>
            <w:r>
              <w:rPr>
                <w:rFonts w:ascii="Times New Roman"/>
                <w:b w:val="false"/>
                <w:i w:val="false"/>
                <w:color w:val="000000"/>
                <w:sz w:val="20"/>
              </w:rPr>
              <w:t>
другим государственным органам</w:t>
            </w:r>
          </w:p>
          <w:bookmarkEnd w:id="1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22"/>
          <w:p>
            <w:pPr>
              <w:spacing w:after="20"/>
              <w:ind w:left="20"/>
              <w:jc w:val="both"/>
            </w:pPr>
            <w:r>
              <w:rPr>
                <w:rFonts w:ascii="Times New Roman"/>
                <w:b w:val="false"/>
                <w:i w:val="false"/>
                <w:color w:val="000000"/>
                <w:sz w:val="20"/>
              </w:rPr>
              <w:t>
другим организациям</w:t>
            </w:r>
          </w:p>
          <w:bookmarkEnd w:id="1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23"/>
          <w:p>
            <w:pPr>
              <w:spacing w:after="20"/>
              <w:ind w:left="20"/>
              <w:jc w:val="both"/>
            </w:pPr>
            <w:r>
              <w:rPr>
                <w:rFonts w:ascii="Times New Roman"/>
                <w:b w:val="false"/>
                <w:i w:val="false"/>
                <w:color w:val="000000"/>
                <w:sz w:val="20"/>
              </w:rPr>
              <w:t xml:space="preserve">
Переданы безвозмездно запасы, всего: </w:t>
            </w:r>
          </w:p>
          <w:bookmarkEnd w:id="1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24"/>
          <w:p>
            <w:pPr>
              <w:spacing w:after="20"/>
              <w:ind w:left="20"/>
              <w:jc w:val="both"/>
            </w:pPr>
            <w:r>
              <w:rPr>
                <w:rFonts w:ascii="Times New Roman"/>
                <w:b w:val="false"/>
                <w:i w:val="false"/>
                <w:color w:val="000000"/>
                <w:sz w:val="20"/>
              </w:rPr>
              <w:t>
государственным учреждениям своей системы</w:t>
            </w:r>
          </w:p>
          <w:bookmarkEnd w:id="1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25"/>
          <w:p>
            <w:pPr>
              <w:spacing w:after="20"/>
              <w:ind w:left="20"/>
              <w:jc w:val="both"/>
            </w:pPr>
            <w:r>
              <w:rPr>
                <w:rFonts w:ascii="Times New Roman"/>
                <w:b w:val="false"/>
                <w:i w:val="false"/>
                <w:color w:val="000000"/>
                <w:sz w:val="20"/>
              </w:rPr>
              <w:t>
другим государственным органам</w:t>
            </w:r>
          </w:p>
          <w:bookmarkEnd w:id="1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26"/>
          <w:p>
            <w:pPr>
              <w:spacing w:after="20"/>
              <w:ind w:left="20"/>
              <w:jc w:val="both"/>
            </w:pPr>
            <w:r>
              <w:rPr>
                <w:rFonts w:ascii="Times New Roman"/>
                <w:b w:val="false"/>
                <w:i w:val="false"/>
                <w:color w:val="000000"/>
                <w:sz w:val="20"/>
              </w:rPr>
              <w:t>
другим организациям</w:t>
            </w:r>
          </w:p>
          <w:bookmarkEnd w:id="1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1127"/>
    <w:p>
      <w:pPr>
        <w:spacing w:after="0"/>
        <w:ind w:left="0"/>
        <w:jc w:val="left"/>
      </w:pPr>
      <w:r>
        <w:rPr>
          <w:rFonts w:ascii="Times New Roman"/>
          <w:b/>
          <w:i w:val="false"/>
          <w:color w:val="000000"/>
        </w:rPr>
        <w:t xml:space="preserve"> Таблица 19. Информация по концессионным активам</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28"/>
          <w:p>
            <w:pPr>
              <w:spacing w:after="20"/>
              <w:ind w:left="20"/>
              <w:jc w:val="both"/>
            </w:pPr>
            <w:r>
              <w:rPr>
                <w:rFonts w:ascii="Times New Roman"/>
                <w:b w:val="false"/>
                <w:i w:val="false"/>
                <w:color w:val="000000"/>
                <w:sz w:val="20"/>
              </w:rPr>
              <w:t>
Показатели</w:t>
            </w:r>
          </w:p>
          <w:bookmarkEnd w:id="1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29"/>
          <w:p>
            <w:pPr>
              <w:spacing w:after="20"/>
              <w:ind w:left="20"/>
              <w:jc w:val="both"/>
            </w:pPr>
            <w:r>
              <w:rPr>
                <w:rFonts w:ascii="Times New Roman"/>
                <w:b w:val="false"/>
                <w:i w:val="false"/>
                <w:color w:val="000000"/>
                <w:sz w:val="20"/>
              </w:rPr>
              <w:t>
1</w:t>
            </w:r>
          </w:p>
          <w:bookmarkEnd w:id="1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30"/>
          <w:p>
            <w:pPr>
              <w:spacing w:after="20"/>
              <w:ind w:left="20"/>
              <w:jc w:val="both"/>
            </w:pPr>
            <w:r>
              <w:rPr>
                <w:rFonts w:ascii="Times New Roman"/>
                <w:b w:val="false"/>
                <w:i w:val="false"/>
                <w:color w:val="000000"/>
                <w:sz w:val="20"/>
              </w:rPr>
              <w:t>
Земля</w:t>
            </w:r>
          </w:p>
          <w:bookmarkEnd w:id="1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31"/>
          <w:p>
            <w:pPr>
              <w:spacing w:after="20"/>
              <w:ind w:left="20"/>
              <w:jc w:val="both"/>
            </w:pPr>
            <w:r>
              <w:rPr>
                <w:rFonts w:ascii="Times New Roman"/>
                <w:b w:val="false"/>
                <w:i w:val="false"/>
                <w:color w:val="000000"/>
                <w:sz w:val="20"/>
              </w:rPr>
              <w:t>
Здания</w:t>
            </w:r>
          </w:p>
          <w:bookmarkEnd w:id="1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32"/>
          <w:p>
            <w:pPr>
              <w:spacing w:after="20"/>
              <w:ind w:left="20"/>
              <w:jc w:val="both"/>
            </w:pPr>
            <w:r>
              <w:rPr>
                <w:rFonts w:ascii="Times New Roman"/>
                <w:b w:val="false"/>
                <w:i w:val="false"/>
                <w:color w:val="000000"/>
                <w:sz w:val="20"/>
              </w:rPr>
              <w:t>
Сооружения</w:t>
            </w:r>
          </w:p>
          <w:bookmarkEnd w:id="1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33"/>
          <w:p>
            <w:pPr>
              <w:spacing w:after="20"/>
              <w:ind w:left="20"/>
              <w:jc w:val="both"/>
            </w:pPr>
            <w:r>
              <w:rPr>
                <w:rFonts w:ascii="Times New Roman"/>
                <w:b w:val="false"/>
                <w:i w:val="false"/>
                <w:color w:val="000000"/>
                <w:sz w:val="20"/>
              </w:rPr>
              <w:t>
Передаточные устройства</w:t>
            </w:r>
          </w:p>
          <w:bookmarkEnd w:id="1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34"/>
          <w:p>
            <w:pPr>
              <w:spacing w:after="20"/>
              <w:ind w:left="20"/>
              <w:jc w:val="both"/>
            </w:pPr>
            <w:r>
              <w:rPr>
                <w:rFonts w:ascii="Times New Roman"/>
                <w:b w:val="false"/>
                <w:i w:val="false"/>
                <w:color w:val="000000"/>
                <w:sz w:val="20"/>
              </w:rPr>
              <w:t>
Транспортные средства</w:t>
            </w:r>
          </w:p>
          <w:bookmarkEnd w:id="1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35"/>
          <w:p>
            <w:pPr>
              <w:spacing w:after="20"/>
              <w:ind w:left="20"/>
              <w:jc w:val="both"/>
            </w:pPr>
            <w:r>
              <w:rPr>
                <w:rFonts w:ascii="Times New Roman"/>
                <w:b w:val="false"/>
                <w:i w:val="false"/>
                <w:color w:val="000000"/>
                <w:sz w:val="20"/>
              </w:rPr>
              <w:t>
Машины и оборудование</w:t>
            </w:r>
          </w:p>
          <w:bookmarkEnd w:id="1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36"/>
          <w:p>
            <w:pPr>
              <w:spacing w:after="20"/>
              <w:ind w:left="20"/>
              <w:jc w:val="both"/>
            </w:pPr>
            <w:r>
              <w:rPr>
                <w:rFonts w:ascii="Times New Roman"/>
                <w:b w:val="false"/>
                <w:i w:val="false"/>
                <w:color w:val="000000"/>
                <w:sz w:val="20"/>
              </w:rPr>
              <w:t>
Незавершенное строительство</w:t>
            </w:r>
          </w:p>
          <w:bookmarkEnd w:id="1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37"/>
          <w:p>
            <w:pPr>
              <w:spacing w:after="20"/>
              <w:ind w:left="20"/>
              <w:jc w:val="both"/>
            </w:pPr>
            <w:r>
              <w:rPr>
                <w:rFonts w:ascii="Times New Roman"/>
                <w:b w:val="false"/>
                <w:i w:val="false"/>
                <w:color w:val="000000"/>
                <w:sz w:val="20"/>
              </w:rPr>
              <w:t>
Прочие</w:t>
            </w:r>
          </w:p>
          <w:bookmarkEnd w:id="1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38"/>
          <w:p>
            <w:pPr>
              <w:spacing w:after="20"/>
              <w:ind w:left="20"/>
              <w:jc w:val="both"/>
            </w:pPr>
            <w:r>
              <w:rPr>
                <w:rFonts w:ascii="Times New Roman"/>
                <w:b w:val="false"/>
                <w:i w:val="false"/>
                <w:color w:val="000000"/>
                <w:sz w:val="20"/>
              </w:rPr>
              <w:t>
Всего:</w:t>
            </w:r>
          </w:p>
          <w:bookmarkEnd w:id="1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8" w:id="1139"/>
    <w:p>
      <w:pPr>
        <w:spacing w:after="0"/>
        <w:ind w:left="0"/>
        <w:jc w:val="left"/>
      </w:pPr>
      <w:r>
        <w:rPr>
          <w:rFonts w:ascii="Times New Roman"/>
          <w:b/>
          <w:i w:val="false"/>
          <w:color w:val="000000"/>
        </w:rPr>
        <w:t xml:space="preserve"> Таблица 20. Информация по взаимным операциям.</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40"/>
          <w:p>
            <w:pPr>
              <w:spacing w:after="20"/>
              <w:ind w:left="20"/>
              <w:jc w:val="both"/>
            </w:pPr>
            <w:r>
              <w:rPr>
                <w:rFonts w:ascii="Times New Roman"/>
                <w:b w:val="false"/>
                <w:i w:val="false"/>
                <w:color w:val="000000"/>
                <w:sz w:val="20"/>
              </w:rPr>
              <w:t>
п/н</w:t>
            </w:r>
          </w:p>
          <w:bookmarkEnd w:id="114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w:t>
            </w:r>
          </w:p>
          <w:p>
            <w:pPr>
              <w:spacing w:after="20"/>
              <w:ind w:left="20"/>
              <w:jc w:val="both"/>
            </w:pPr>
            <w:r>
              <w:rPr>
                <w:rFonts w:ascii="Times New Roman"/>
                <w:b w:val="false"/>
                <w:i w:val="false"/>
                <w:color w:val="000000"/>
                <w:sz w:val="20"/>
              </w:rPr>
              <w:t>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41"/>
          <w:p>
            <w:pPr>
              <w:spacing w:after="20"/>
              <w:ind w:left="20"/>
              <w:jc w:val="both"/>
            </w:pPr>
            <w:r>
              <w:rPr>
                <w:rFonts w:ascii="Times New Roman"/>
                <w:b w:val="false"/>
                <w:i w:val="false"/>
                <w:color w:val="000000"/>
                <w:sz w:val="20"/>
              </w:rPr>
              <w:t>
А</w:t>
            </w:r>
          </w:p>
          <w:bookmarkEnd w:id="11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1142"/>
    <w:p>
      <w:pPr>
        <w:spacing w:after="0"/>
        <w:ind w:left="0"/>
        <w:jc w:val="left"/>
      </w:pPr>
      <w:r>
        <w:rPr>
          <w:rFonts w:ascii="Times New Roman"/>
          <w:b/>
          <w:i w:val="false"/>
          <w:color w:val="000000"/>
        </w:rPr>
        <w:t xml:space="preserve"> Таблица 21. Информация по начисленным и перечисленным суммам по счету</w:t>
      </w:r>
      <w:r>
        <w:br/>
      </w:r>
      <w:r>
        <w:rPr>
          <w:rFonts w:ascii="Times New Roman"/>
          <w:b/>
          <w:i w:val="false"/>
          <w:color w:val="000000"/>
        </w:rPr>
        <w:t>7120 "Расходы по расчетам с бюджетом".</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43"/>
          <w:p>
            <w:pPr>
              <w:spacing w:after="20"/>
              <w:ind w:left="20"/>
              <w:jc w:val="both"/>
            </w:pPr>
            <w:r>
              <w:rPr>
                <w:rFonts w:ascii="Times New Roman"/>
                <w:b w:val="false"/>
                <w:i w:val="false"/>
                <w:color w:val="000000"/>
                <w:sz w:val="20"/>
              </w:rPr>
              <w:t>
Вид операции</w:t>
            </w:r>
          </w:p>
          <w:bookmarkEnd w:id="1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44"/>
          <w:p>
            <w:pPr>
              <w:spacing w:after="20"/>
              <w:ind w:left="20"/>
              <w:jc w:val="both"/>
            </w:pPr>
            <w:r>
              <w:rPr>
                <w:rFonts w:ascii="Times New Roman"/>
                <w:b w:val="false"/>
                <w:i w:val="false"/>
                <w:color w:val="000000"/>
                <w:sz w:val="20"/>
              </w:rPr>
              <w:t>
А</w:t>
            </w:r>
          </w:p>
          <w:bookmarkEnd w:id="1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45"/>
          <w:p>
            <w:pPr>
              <w:spacing w:after="20"/>
              <w:ind w:left="20"/>
              <w:jc w:val="both"/>
            </w:pPr>
            <w:r>
              <w:rPr>
                <w:rFonts w:ascii="Times New Roman"/>
                <w:b w:val="false"/>
                <w:i w:val="false"/>
                <w:color w:val="000000"/>
                <w:sz w:val="20"/>
              </w:rPr>
              <w:t>
Начислены расходы по расчетам с бюджетом, всего:</w:t>
            </w:r>
          </w:p>
          <w:bookmarkEnd w:id="1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46"/>
          <w:p>
            <w:pPr>
              <w:spacing w:after="20"/>
              <w:ind w:left="20"/>
              <w:jc w:val="both"/>
            </w:pPr>
            <w:r>
              <w:rPr>
                <w:rFonts w:ascii="Times New Roman"/>
                <w:b w:val="false"/>
                <w:i w:val="false"/>
                <w:color w:val="000000"/>
                <w:sz w:val="20"/>
              </w:rPr>
              <w:t>
Из них, перечислено в бюджет, всего:</w:t>
            </w:r>
          </w:p>
          <w:bookmarkEnd w:id="1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47"/>
          <w:p>
            <w:pPr>
              <w:spacing w:after="20"/>
              <w:ind w:left="20"/>
              <w:jc w:val="both"/>
            </w:pPr>
            <w:r>
              <w:rPr>
                <w:rFonts w:ascii="Times New Roman"/>
                <w:b w:val="false"/>
                <w:i w:val="false"/>
                <w:color w:val="000000"/>
                <w:sz w:val="20"/>
              </w:rPr>
              <w:t>
в т.ч. по категориям:</w:t>
            </w:r>
          </w:p>
          <w:bookmarkEnd w:id="1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48"/>
          <w:p>
            <w:pPr>
              <w:spacing w:after="20"/>
              <w:ind w:left="20"/>
              <w:jc w:val="both"/>
            </w:pPr>
            <w:r>
              <w:rPr>
                <w:rFonts w:ascii="Times New Roman"/>
                <w:b w:val="false"/>
                <w:i w:val="false"/>
                <w:color w:val="000000"/>
                <w:sz w:val="20"/>
              </w:rPr>
              <w:t>
налоговые поступления</w:t>
            </w:r>
          </w:p>
          <w:bookmarkEnd w:id="1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49"/>
          <w:p>
            <w:pPr>
              <w:spacing w:after="20"/>
              <w:ind w:left="20"/>
              <w:jc w:val="both"/>
            </w:pPr>
            <w:r>
              <w:rPr>
                <w:rFonts w:ascii="Times New Roman"/>
                <w:b w:val="false"/>
                <w:i w:val="false"/>
                <w:color w:val="000000"/>
                <w:sz w:val="20"/>
              </w:rPr>
              <w:t>
неналоговые поступления</w:t>
            </w:r>
          </w:p>
          <w:bookmarkEnd w:id="1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50"/>
          <w:p>
            <w:pPr>
              <w:spacing w:after="20"/>
              <w:ind w:left="20"/>
              <w:jc w:val="both"/>
            </w:pPr>
            <w:r>
              <w:rPr>
                <w:rFonts w:ascii="Times New Roman"/>
                <w:b w:val="false"/>
                <w:i w:val="false"/>
                <w:color w:val="000000"/>
                <w:sz w:val="20"/>
              </w:rPr>
              <w:t>
поступления от продажи основного капитала</w:t>
            </w:r>
          </w:p>
          <w:bookmarkEnd w:id="1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51"/>
          <w:p>
            <w:pPr>
              <w:spacing w:after="20"/>
              <w:ind w:left="20"/>
              <w:jc w:val="both"/>
            </w:pPr>
            <w:r>
              <w:rPr>
                <w:rFonts w:ascii="Times New Roman"/>
                <w:b w:val="false"/>
                <w:i w:val="false"/>
                <w:color w:val="000000"/>
                <w:sz w:val="20"/>
              </w:rPr>
              <w:t>
поступление трансфертов</w:t>
            </w:r>
          </w:p>
          <w:bookmarkEnd w:id="1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52"/>
          <w:p>
            <w:pPr>
              <w:spacing w:after="20"/>
              <w:ind w:left="20"/>
              <w:jc w:val="both"/>
            </w:pPr>
            <w:r>
              <w:rPr>
                <w:rFonts w:ascii="Times New Roman"/>
                <w:b w:val="false"/>
                <w:i w:val="false"/>
                <w:color w:val="000000"/>
                <w:sz w:val="20"/>
              </w:rPr>
              <w:t>
погашение бюджетных кредитов</w:t>
            </w:r>
          </w:p>
          <w:bookmarkEnd w:id="1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53"/>
          <w:p>
            <w:pPr>
              <w:spacing w:after="20"/>
              <w:ind w:left="20"/>
              <w:jc w:val="both"/>
            </w:pPr>
            <w:r>
              <w:rPr>
                <w:rFonts w:ascii="Times New Roman"/>
                <w:b w:val="false"/>
                <w:i w:val="false"/>
                <w:color w:val="000000"/>
                <w:sz w:val="20"/>
              </w:rPr>
              <w:t>
поступления от продажи финансовых активов государства</w:t>
            </w:r>
          </w:p>
          <w:bookmarkEnd w:id="1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1" w:id="1154"/>
      <w:r>
        <w:rPr>
          <w:rFonts w:ascii="Times New Roman"/>
          <w:b w:val="false"/>
          <w:i w:val="false"/>
          <w:color w:val="000000"/>
          <w:sz w:val="28"/>
        </w:rPr>
        <w:t>
      Руководитель _________                   _________________________________________</w:t>
      </w:r>
    </w:p>
    <w:bookmarkEnd w:id="115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"____" _________________года</w:t>
      </w:r>
    </w:p>
    <w:p>
      <w:pPr>
        <w:spacing w:after="0"/>
        <w:ind w:left="0"/>
        <w:jc w:val="both"/>
      </w:pPr>
      <w:r>
        <w:rPr>
          <w:rFonts w:ascii="Times New Roman"/>
          <w:b w:val="false"/>
          <w:i w:val="false"/>
          <w:color w:val="000000"/>
          <w:sz w:val="28"/>
        </w:rPr>
        <w:t xml:space="preserve">       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 xml:space="preserve">изложенными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184" w:id="1155"/>
    <w:p>
      <w:pPr>
        <w:spacing w:after="0"/>
        <w:ind w:left="0"/>
        <w:jc w:val="left"/>
      </w:pPr>
      <w:r>
        <w:rPr>
          <w:rFonts w:ascii="Times New Roman"/>
          <w:b/>
          <w:i w:val="false"/>
          <w:color w:val="000000"/>
        </w:rPr>
        <w:t xml:space="preserve"> Консолидированный разделительный бухгалтерский баланс</w:t>
      </w:r>
      <w:r>
        <w:br/>
      </w:r>
      <w:r>
        <w:rPr>
          <w:rFonts w:ascii="Times New Roman"/>
          <w:b/>
          <w:i w:val="false"/>
          <w:color w:val="000000"/>
        </w:rPr>
        <w:t>отчетный период</w:t>
      </w:r>
      <w:r>
        <w:br/>
      </w:r>
      <w:r>
        <w:rPr>
          <w:rFonts w:ascii="Times New Roman"/>
          <w:b/>
          <w:i w:val="false"/>
          <w:color w:val="000000"/>
        </w:rPr>
        <w:t>на "___" ________20__года</w:t>
      </w:r>
    </w:p>
    <w:bookmarkEnd w:id="1155"/>
    <w:p>
      <w:pPr>
        <w:spacing w:after="0"/>
        <w:ind w:left="0"/>
        <w:jc w:val="both"/>
      </w:pPr>
      <w:bookmarkStart w:name="z1185" w:id="1156"/>
      <w:r>
        <w:rPr>
          <w:rFonts w:ascii="Times New Roman"/>
          <w:b w:val="false"/>
          <w:i w:val="false"/>
          <w:color w:val="000000"/>
          <w:sz w:val="28"/>
        </w:rPr>
        <w:t>
      Индекс: форма КФО-6</w:t>
      </w:r>
    </w:p>
    <w:bookmarkEnd w:id="1156"/>
    <w:p>
      <w:pPr>
        <w:spacing w:after="0"/>
        <w:ind w:left="0"/>
        <w:jc w:val="both"/>
      </w:pPr>
      <w:r>
        <w:rPr>
          <w:rFonts w:ascii="Times New Roman"/>
          <w:b w:val="false"/>
          <w:i w:val="false"/>
          <w:color w:val="000000"/>
          <w:sz w:val="28"/>
        </w:rPr>
        <w:t>Периодичность: полугодовая,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186" w:id="1157"/>
      <w:r>
        <w:rPr>
          <w:rFonts w:ascii="Times New Roman"/>
          <w:b w:val="false"/>
          <w:i w:val="false"/>
          <w:color w:val="000000"/>
          <w:sz w:val="28"/>
        </w:rPr>
        <w:t>
      Кем представляется:</w:t>
      </w:r>
    </w:p>
    <w:bookmarkEnd w:id="1157"/>
    <w:p>
      <w:pPr>
        <w:spacing w:after="0"/>
        <w:ind w:left="0"/>
        <w:jc w:val="both"/>
      </w:pPr>
      <w:r>
        <w:rPr>
          <w:rFonts w:ascii="Times New Roman"/>
          <w:b w:val="false"/>
          <w:i w:val="false"/>
          <w:color w:val="000000"/>
          <w:sz w:val="28"/>
        </w:rPr>
        <w:t>администраторами бюджетных программ______________________________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187" w:id="1158"/>
      <w:r>
        <w:rPr>
          <w:rFonts w:ascii="Times New Roman"/>
          <w:b w:val="false"/>
          <w:i w:val="false"/>
          <w:color w:val="000000"/>
          <w:sz w:val="28"/>
        </w:rPr>
        <w:t>
      Куда представляется:</w:t>
      </w:r>
    </w:p>
    <w:bookmarkEnd w:id="1158"/>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188" w:id="1159"/>
      <w:r>
        <w:rPr>
          <w:rFonts w:ascii="Times New Roman"/>
          <w:b w:val="false"/>
          <w:i w:val="false"/>
          <w:color w:val="000000"/>
          <w:sz w:val="28"/>
        </w:rPr>
        <w:t>
      Срок представления:</w:t>
      </w:r>
    </w:p>
    <w:bookmarkEnd w:id="1159"/>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 органов</w:t>
      </w:r>
    </w:p>
    <w:p>
      <w:pPr>
        <w:spacing w:after="0"/>
        <w:ind w:left="0"/>
        <w:jc w:val="both"/>
      </w:pPr>
      <w:r>
        <w:rPr>
          <w:rFonts w:ascii="Times New Roman"/>
          <w:b w:val="false"/>
          <w:i w:val="false"/>
          <w:color w:val="000000"/>
          <w:sz w:val="28"/>
        </w:rPr>
        <w:t>по исполнению местного бюджета устанавливается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189" w:id="1160"/>
      <w:r>
        <w:rPr>
          <w:rFonts w:ascii="Times New Roman"/>
          <w:b w:val="false"/>
          <w:i w:val="false"/>
          <w:color w:val="000000"/>
          <w:sz w:val="28"/>
        </w:rPr>
        <w:t>
      для администраторов местных бюджетных программ устанавливается местными</w:t>
      </w:r>
    </w:p>
    <w:bookmarkEnd w:id="1160"/>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190" w:id="1161"/>
      <w:r>
        <w:rPr>
          <w:rFonts w:ascii="Times New Roman"/>
          <w:b w:val="false"/>
          <w:i w:val="false"/>
          <w:color w:val="000000"/>
          <w:sz w:val="28"/>
        </w:rPr>
        <w:t>
      Вид бюджета: ________________</w:t>
      </w:r>
    </w:p>
    <w:bookmarkEnd w:id="116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62"/>
          <w:p>
            <w:pPr>
              <w:spacing w:after="20"/>
              <w:ind w:left="20"/>
              <w:jc w:val="both"/>
            </w:pPr>
            <w:r>
              <w:rPr>
                <w:rFonts w:ascii="Times New Roman"/>
                <w:b w:val="false"/>
                <w:i w:val="false"/>
                <w:color w:val="000000"/>
                <w:sz w:val="20"/>
              </w:rPr>
              <w:t>
АКТИВЫ</w:t>
            </w:r>
          </w:p>
          <w:bookmarkEnd w:id="1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w:t>
            </w:r>
          </w:p>
          <w:p>
            <w:pPr>
              <w:spacing w:after="20"/>
              <w:ind w:left="20"/>
              <w:jc w:val="both"/>
            </w:pPr>
            <w:r>
              <w:rPr>
                <w:rFonts w:ascii="Times New Roman"/>
                <w:b w:val="false"/>
                <w:i w:val="false"/>
                <w:color w:val="000000"/>
                <w:sz w:val="20"/>
              </w:rPr>
              <w:t>
минус</w:t>
            </w:r>
          </w:p>
          <w:p>
            <w:pPr>
              <w:spacing w:after="20"/>
              <w:ind w:left="20"/>
              <w:jc w:val="both"/>
            </w:pPr>
            <w:r>
              <w:rPr>
                <w:rFonts w:ascii="Times New Roman"/>
                <w:b w:val="false"/>
                <w:i w:val="false"/>
                <w:color w:val="000000"/>
                <w:sz w:val="20"/>
              </w:rPr>
              <w:t>
начальное</w:t>
            </w:r>
          </w:p>
          <w:p>
            <w:pPr>
              <w:spacing w:after="20"/>
              <w:ind w:left="20"/>
              <w:jc w:val="both"/>
            </w:pPr>
            <w:r>
              <w:rPr>
                <w:rFonts w:ascii="Times New Roman"/>
                <w:b w:val="false"/>
                <w:i w:val="false"/>
                <w:color w:val="000000"/>
                <w:sz w:val="20"/>
              </w:rPr>
              <w:t>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w:t>
            </w:r>
          </w:p>
          <w:p>
            <w:pPr>
              <w:spacing w:after="20"/>
              <w:ind w:left="20"/>
              <w:jc w:val="both"/>
            </w:pPr>
            <w:r>
              <w:rPr>
                <w:rFonts w:ascii="Times New Roman"/>
                <w:b w:val="false"/>
                <w:i w:val="false"/>
                <w:color w:val="000000"/>
                <w:sz w:val="20"/>
              </w:rPr>
              <w:t>
сальдо на</w:t>
            </w:r>
          </w:p>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w:t>
            </w:r>
          </w:p>
          <w:p>
            <w:pPr>
              <w:spacing w:after="20"/>
              <w:ind w:left="20"/>
              <w:jc w:val="both"/>
            </w:pPr>
            <w:r>
              <w:rPr>
                <w:rFonts w:ascii="Times New Roman"/>
                <w:b w:val="false"/>
                <w:i w:val="false"/>
                <w:color w:val="000000"/>
                <w:sz w:val="20"/>
              </w:rPr>
              <w:t>
дату</w:t>
            </w:r>
          </w:p>
          <w:p>
            <w:pPr>
              <w:spacing w:after="20"/>
              <w:ind w:left="20"/>
              <w:jc w:val="both"/>
            </w:pPr>
            <w:r>
              <w:rPr>
                <w:rFonts w:ascii="Times New Roman"/>
                <w:b w:val="false"/>
                <w:i w:val="false"/>
                <w:color w:val="000000"/>
                <w:sz w:val="20"/>
              </w:rPr>
              <w:t>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63"/>
          <w:p>
            <w:pPr>
              <w:spacing w:after="20"/>
              <w:ind w:left="20"/>
              <w:jc w:val="both"/>
            </w:pPr>
            <w:r>
              <w:rPr>
                <w:rFonts w:ascii="Times New Roman"/>
                <w:b w:val="false"/>
                <w:i w:val="false"/>
                <w:color w:val="000000"/>
                <w:sz w:val="20"/>
              </w:rPr>
              <w:t>
1</w:t>
            </w:r>
          </w:p>
          <w:bookmarkEnd w:id="1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64"/>
          <w:p>
            <w:pPr>
              <w:spacing w:after="20"/>
              <w:ind w:left="20"/>
              <w:jc w:val="both"/>
            </w:pPr>
            <w:r>
              <w:rPr>
                <w:rFonts w:ascii="Times New Roman"/>
                <w:b w:val="false"/>
                <w:i w:val="false"/>
                <w:color w:val="000000"/>
                <w:sz w:val="20"/>
              </w:rPr>
              <w:t>
I. Краткосрочные активы</w:t>
            </w:r>
          </w:p>
          <w:bookmarkEnd w:id="1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65"/>
          <w:p>
            <w:pPr>
              <w:spacing w:after="20"/>
              <w:ind w:left="20"/>
              <w:jc w:val="both"/>
            </w:pPr>
            <w:r>
              <w:rPr>
                <w:rFonts w:ascii="Times New Roman"/>
                <w:b w:val="false"/>
                <w:i w:val="false"/>
                <w:color w:val="000000"/>
                <w:sz w:val="20"/>
              </w:rPr>
              <w:t>
Денежные средства и их эквиваленты</w:t>
            </w:r>
          </w:p>
          <w:bookmarkEnd w:id="1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66"/>
          <w:p>
            <w:pPr>
              <w:spacing w:after="20"/>
              <w:ind w:left="20"/>
              <w:jc w:val="both"/>
            </w:pPr>
            <w:r>
              <w:rPr>
                <w:rFonts w:ascii="Times New Roman"/>
                <w:b w:val="false"/>
                <w:i w:val="false"/>
                <w:color w:val="000000"/>
                <w:sz w:val="20"/>
              </w:rPr>
              <w:t>
Краткосрочные финансовые инвестиции</w:t>
            </w:r>
          </w:p>
          <w:bookmarkEnd w:id="1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67"/>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bookmarkEnd w:id="1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68"/>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bookmarkEnd w:id="1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69"/>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bookmarkEnd w:id="1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70"/>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bookmarkEnd w:id="1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71"/>
          <w:p>
            <w:pPr>
              <w:spacing w:after="20"/>
              <w:ind w:left="20"/>
              <w:jc w:val="both"/>
            </w:pPr>
            <w:r>
              <w:rPr>
                <w:rFonts w:ascii="Times New Roman"/>
                <w:b w:val="false"/>
                <w:i w:val="false"/>
                <w:color w:val="000000"/>
                <w:sz w:val="20"/>
              </w:rPr>
              <w:t>
Краткосрочные вознаграждения к получению</w:t>
            </w:r>
          </w:p>
          <w:bookmarkEnd w:id="1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72"/>
          <w:p>
            <w:pPr>
              <w:spacing w:after="20"/>
              <w:ind w:left="20"/>
              <w:jc w:val="both"/>
            </w:pPr>
            <w:r>
              <w:rPr>
                <w:rFonts w:ascii="Times New Roman"/>
                <w:b w:val="false"/>
                <w:i w:val="false"/>
                <w:color w:val="000000"/>
                <w:sz w:val="20"/>
              </w:rPr>
              <w:t>
Краткосрочная дебиторская задолженность работников</w:t>
            </w:r>
          </w:p>
          <w:bookmarkEnd w:id="1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73"/>
          <w:p>
            <w:pPr>
              <w:spacing w:after="20"/>
              <w:ind w:left="20"/>
              <w:jc w:val="both"/>
            </w:pPr>
            <w:r>
              <w:rPr>
                <w:rFonts w:ascii="Times New Roman"/>
                <w:b w:val="false"/>
                <w:i w:val="false"/>
                <w:color w:val="000000"/>
                <w:sz w:val="20"/>
              </w:rPr>
              <w:t>
Краткосрочная дебиторская задолженность по аренде</w:t>
            </w:r>
          </w:p>
          <w:bookmarkEnd w:id="1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74"/>
          <w:p>
            <w:pPr>
              <w:spacing w:after="20"/>
              <w:ind w:left="20"/>
              <w:jc w:val="both"/>
            </w:pPr>
            <w:r>
              <w:rPr>
                <w:rFonts w:ascii="Times New Roman"/>
                <w:b w:val="false"/>
                <w:i w:val="false"/>
                <w:color w:val="000000"/>
                <w:sz w:val="20"/>
              </w:rPr>
              <w:t>
Прочая краткосрочная дебиторская задолженность</w:t>
            </w:r>
          </w:p>
          <w:bookmarkEnd w:id="1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75"/>
          <w:p>
            <w:pPr>
              <w:spacing w:after="20"/>
              <w:ind w:left="20"/>
              <w:jc w:val="both"/>
            </w:pPr>
            <w:r>
              <w:rPr>
                <w:rFonts w:ascii="Times New Roman"/>
                <w:b w:val="false"/>
                <w:i w:val="false"/>
                <w:color w:val="000000"/>
                <w:sz w:val="20"/>
              </w:rPr>
              <w:t>
Запасы</w:t>
            </w:r>
          </w:p>
          <w:bookmarkEnd w:id="1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76"/>
          <w:p>
            <w:pPr>
              <w:spacing w:after="20"/>
              <w:ind w:left="20"/>
              <w:jc w:val="both"/>
            </w:pPr>
            <w:r>
              <w:rPr>
                <w:rFonts w:ascii="Times New Roman"/>
                <w:b w:val="false"/>
                <w:i w:val="false"/>
                <w:color w:val="000000"/>
                <w:sz w:val="20"/>
              </w:rPr>
              <w:t>
Краткосрочные авансы выданные</w:t>
            </w:r>
          </w:p>
          <w:bookmarkEnd w:id="1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77"/>
          <w:p>
            <w:pPr>
              <w:spacing w:after="20"/>
              <w:ind w:left="20"/>
              <w:jc w:val="both"/>
            </w:pPr>
            <w:r>
              <w:rPr>
                <w:rFonts w:ascii="Times New Roman"/>
                <w:b w:val="false"/>
                <w:i w:val="false"/>
                <w:color w:val="000000"/>
                <w:sz w:val="20"/>
              </w:rPr>
              <w:t>
Прочие краткосрочные активы</w:t>
            </w:r>
          </w:p>
          <w:bookmarkEnd w:id="1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78"/>
          <w:p>
            <w:pPr>
              <w:spacing w:after="20"/>
              <w:ind w:left="20"/>
              <w:jc w:val="both"/>
            </w:pPr>
            <w:r>
              <w:rPr>
                <w:rFonts w:ascii="Times New Roman"/>
                <w:b w:val="false"/>
                <w:i w:val="false"/>
                <w:color w:val="000000"/>
                <w:sz w:val="20"/>
              </w:rPr>
              <w:t>
Краткосрочная дебиторская</w:t>
            </w:r>
          </w:p>
          <w:bookmarkEnd w:id="1178"/>
          <w:p>
            <w:pPr>
              <w:spacing w:after="20"/>
              <w:ind w:left="20"/>
              <w:jc w:val="both"/>
            </w:pPr>
            <w:r>
              <w:rPr>
                <w:rFonts w:ascii="Times New Roman"/>
                <w:b w:val="false"/>
                <w:i w:val="false"/>
                <w:color w:val="000000"/>
                <w:sz w:val="20"/>
              </w:rPr>
              <w:t>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79"/>
          <w:p>
            <w:pPr>
              <w:spacing w:after="20"/>
              <w:ind w:left="20"/>
              <w:jc w:val="both"/>
            </w:pPr>
            <w:r>
              <w:rPr>
                <w:rFonts w:ascii="Times New Roman"/>
                <w:b w:val="false"/>
                <w:i w:val="false"/>
                <w:color w:val="000000"/>
                <w:sz w:val="20"/>
              </w:rPr>
              <w:t>
Итого краткосрочных активов</w:t>
            </w:r>
          </w:p>
          <w:bookmarkEnd w:id="1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80"/>
          <w:p>
            <w:pPr>
              <w:spacing w:after="20"/>
              <w:ind w:left="20"/>
              <w:jc w:val="both"/>
            </w:pPr>
            <w:r>
              <w:rPr>
                <w:rFonts w:ascii="Times New Roman"/>
                <w:b w:val="false"/>
                <w:i w:val="false"/>
                <w:color w:val="000000"/>
                <w:sz w:val="20"/>
              </w:rPr>
              <w:t>
II. Долгосрочные активы</w:t>
            </w:r>
          </w:p>
          <w:bookmarkEnd w:id="1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81"/>
          <w:p>
            <w:pPr>
              <w:spacing w:after="20"/>
              <w:ind w:left="20"/>
              <w:jc w:val="both"/>
            </w:pPr>
            <w:r>
              <w:rPr>
                <w:rFonts w:ascii="Times New Roman"/>
                <w:b w:val="false"/>
                <w:i w:val="false"/>
                <w:color w:val="000000"/>
                <w:sz w:val="20"/>
              </w:rPr>
              <w:t>
Долгосрочные финансовые инвестиции</w:t>
            </w:r>
          </w:p>
          <w:bookmarkEnd w:id="1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82"/>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bookmarkEnd w:id="1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83"/>
          <w:p>
            <w:pPr>
              <w:spacing w:after="20"/>
              <w:ind w:left="20"/>
              <w:jc w:val="both"/>
            </w:pPr>
            <w:r>
              <w:rPr>
                <w:rFonts w:ascii="Times New Roman"/>
                <w:b w:val="false"/>
                <w:i w:val="false"/>
                <w:color w:val="000000"/>
                <w:sz w:val="20"/>
              </w:rPr>
              <w:t>
Долгосрочная дебиторская задолженность по аренде</w:t>
            </w:r>
          </w:p>
          <w:bookmarkEnd w:id="1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84"/>
          <w:p>
            <w:pPr>
              <w:spacing w:after="20"/>
              <w:ind w:left="20"/>
              <w:jc w:val="both"/>
            </w:pPr>
            <w:r>
              <w:rPr>
                <w:rFonts w:ascii="Times New Roman"/>
                <w:b w:val="false"/>
                <w:i w:val="false"/>
                <w:color w:val="000000"/>
                <w:sz w:val="20"/>
              </w:rPr>
              <w:t>
Прочая долгосрочная дебиторская задолженность</w:t>
            </w:r>
          </w:p>
          <w:bookmarkEnd w:id="1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85"/>
          <w:p>
            <w:pPr>
              <w:spacing w:after="20"/>
              <w:ind w:left="20"/>
              <w:jc w:val="both"/>
            </w:pPr>
            <w:r>
              <w:rPr>
                <w:rFonts w:ascii="Times New Roman"/>
                <w:b w:val="false"/>
                <w:i w:val="false"/>
                <w:color w:val="000000"/>
                <w:sz w:val="20"/>
              </w:rPr>
              <w:t>
Основные средства</w:t>
            </w:r>
          </w:p>
          <w:bookmarkEnd w:id="1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86"/>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1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87"/>
          <w:p>
            <w:pPr>
              <w:spacing w:after="20"/>
              <w:ind w:left="20"/>
              <w:jc w:val="both"/>
            </w:pPr>
            <w:r>
              <w:rPr>
                <w:rFonts w:ascii="Times New Roman"/>
                <w:b w:val="false"/>
                <w:i w:val="false"/>
                <w:color w:val="000000"/>
                <w:sz w:val="20"/>
              </w:rPr>
              <w:t>
Инвестиционная недвижимость</w:t>
            </w:r>
          </w:p>
          <w:bookmarkEnd w:id="1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88"/>
          <w:p>
            <w:pPr>
              <w:spacing w:after="20"/>
              <w:ind w:left="20"/>
              <w:jc w:val="both"/>
            </w:pPr>
            <w:r>
              <w:rPr>
                <w:rFonts w:ascii="Times New Roman"/>
                <w:b w:val="false"/>
                <w:i w:val="false"/>
                <w:color w:val="000000"/>
                <w:sz w:val="20"/>
              </w:rPr>
              <w:t>
Биологические активы</w:t>
            </w:r>
          </w:p>
          <w:bookmarkEnd w:id="1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89"/>
          <w:p>
            <w:pPr>
              <w:spacing w:after="20"/>
              <w:ind w:left="20"/>
              <w:jc w:val="both"/>
            </w:pPr>
            <w:r>
              <w:rPr>
                <w:rFonts w:ascii="Times New Roman"/>
                <w:b w:val="false"/>
                <w:i w:val="false"/>
                <w:color w:val="000000"/>
                <w:sz w:val="20"/>
              </w:rPr>
              <w:t>
Нематериальные активы</w:t>
            </w:r>
          </w:p>
          <w:bookmarkEnd w:id="1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90"/>
          <w:p>
            <w:pPr>
              <w:spacing w:after="20"/>
              <w:ind w:left="20"/>
              <w:jc w:val="both"/>
            </w:pPr>
            <w:r>
              <w:rPr>
                <w:rFonts w:ascii="Times New Roman"/>
                <w:b w:val="false"/>
                <w:i w:val="false"/>
                <w:color w:val="000000"/>
                <w:sz w:val="20"/>
              </w:rPr>
              <w:t xml:space="preserve">
Долгосрочные финансовые инвестиции, </w:t>
            </w:r>
          </w:p>
          <w:bookmarkEnd w:id="1190"/>
          <w:p>
            <w:pPr>
              <w:spacing w:after="20"/>
              <w:ind w:left="20"/>
              <w:jc w:val="both"/>
            </w:pPr>
            <w:r>
              <w:rPr>
                <w:rFonts w:ascii="Times New Roman"/>
                <w:b w:val="false"/>
                <w:i w:val="false"/>
                <w:color w:val="000000"/>
                <w:sz w:val="20"/>
              </w:rPr>
              <w:t>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91"/>
          <w:p>
            <w:pPr>
              <w:spacing w:after="20"/>
              <w:ind w:left="20"/>
              <w:jc w:val="both"/>
            </w:pPr>
            <w:r>
              <w:rPr>
                <w:rFonts w:ascii="Times New Roman"/>
                <w:b w:val="false"/>
                <w:i w:val="false"/>
                <w:color w:val="000000"/>
                <w:sz w:val="20"/>
              </w:rPr>
              <w:t>
Прочие долгосрочные активы</w:t>
            </w:r>
          </w:p>
          <w:bookmarkEnd w:id="1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92"/>
          <w:p>
            <w:pPr>
              <w:spacing w:after="20"/>
              <w:ind w:left="20"/>
              <w:jc w:val="both"/>
            </w:pPr>
            <w:r>
              <w:rPr>
                <w:rFonts w:ascii="Times New Roman"/>
                <w:b w:val="false"/>
                <w:i w:val="false"/>
                <w:color w:val="000000"/>
                <w:sz w:val="20"/>
              </w:rPr>
              <w:t>
Итого долгосрочных активов</w:t>
            </w:r>
          </w:p>
          <w:bookmarkEnd w:id="1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93"/>
          <w:p>
            <w:pPr>
              <w:spacing w:after="20"/>
              <w:ind w:left="20"/>
              <w:jc w:val="both"/>
            </w:pPr>
            <w:r>
              <w:rPr>
                <w:rFonts w:ascii="Times New Roman"/>
                <w:b w:val="false"/>
                <w:i w:val="false"/>
                <w:color w:val="000000"/>
                <w:sz w:val="20"/>
              </w:rPr>
              <w:t xml:space="preserve">
БАЛАНС </w:t>
            </w:r>
          </w:p>
          <w:bookmarkEnd w:id="1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94"/>
          <w:p>
            <w:pPr>
              <w:spacing w:after="20"/>
              <w:ind w:left="20"/>
              <w:jc w:val="both"/>
            </w:pPr>
            <w:r>
              <w:rPr>
                <w:rFonts w:ascii="Times New Roman"/>
                <w:b w:val="false"/>
                <w:i w:val="false"/>
                <w:color w:val="000000"/>
                <w:sz w:val="20"/>
              </w:rPr>
              <w:t>
ОБЯЗАТЕЛЬСТВА,</w:t>
            </w:r>
          </w:p>
          <w:bookmarkEnd w:id="1194"/>
          <w:p>
            <w:pPr>
              <w:spacing w:after="20"/>
              <w:ind w:left="20"/>
              <w:jc w:val="both"/>
            </w:pPr>
            <w:r>
              <w:rPr>
                <w:rFonts w:ascii="Times New Roman"/>
                <w:b w:val="false"/>
                <w:i w:val="false"/>
                <w:color w:val="000000"/>
                <w:sz w:val="20"/>
              </w:rPr>
              <w:t>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95"/>
          <w:p>
            <w:pPr>
              <w:spacing w:after="20"/>
              <w:ind w:left="20"/>
              <w:jc w:val="both"/>
            </w:pPr>
            <w:r>
              <w:rPr>
                <w:rFonts w:ascii="Times New Roman"/>
                <w:b w:val="false"/>
                <w:i w:val="false"/>
                <w:color w:val="000000"/>
                <w:sz w:val="20"/>
              </w:rPr>
              <w:t>
Сальдо</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начало</w:t>
            </w:r>
          </w:p>
          <w:p>
            <w:pPr>
              <w:spacing w:after="20"/>
              <w:ind w:left="20"/>
              <w:jc w:val="both"/>
            </w:pPr>
            <w:r>
              <w:rPr>
                <w:rFonts w:ascii="Times New Roman"/>
                <w:b w:val="false"/>
                <w:i w:val="false"/>
                <w:color w:val="000000"/>
                <w:sz w:val="20"/>
              </w:rPr>
              <w:t>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96"/>
          <w:p>
            <w:pPr>
              <w:spacing w:after="20"/>
              <w:ind w:left="20"/>
              <w:jc w:val="both"/>
            </w:pPr>
            <w:r>
              <w:rPr>
                <w:rFonts w:ascii="Times New Roman"/>
                <w:b w:val="false"/>
                <w:i w:val="false"/>
                <w:color w:val="000000"/>
                <w:sz w:val="20"/>
              </w:rPr>
              <w:t>
Плюс/</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минус</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начальное</w:t>
            </w:r>
          </w:p>
          <w:p>
            <w:pPr>
              <w:spacing w:after="20"/>
              <w:ind w:left="20"/>
              <w:jc w:val="both"/>
            </w:pPr>
            <w:r>
              <w:rPr>
                <w:rFonts w:ascii="Times New Roman"/>
                <w:b w:val="false"/>
                <w:i w:val="false"/>
                <w:color w:val="000000"/>
                <w:sz w:val="20"/>
              </w:rPr>
              <w:t>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97"/>
          <w:p>
            <w:pPr>
              <w:spacing w:after="20"/>
              <w:ind w:left="20"/>
              <w:jc w:val="both"/>
            </w:pPr>
            <w:r>
              <w:rPr>
                <w:rFonts w:ascii="Times New Roman"/>
                <w:b w:val="false"/>
                <w:i w:val="false"/>
                <w:color w:val="000000"/>
                <w:sz w:val="20"/>
              </w:rPr>
              <w:t>
Пересчитанное</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w:t>
            </w:r>
          </w:p>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98"/>
          <w:p>
            <w:pPr>
              <w:spacing w:after="20"/>
              <w:ind w:left="20"/>
              <w:jc w:val="both"/>
            </w:pPr>
            <w:r>
              <w:rPr>
                <w:rFonts w:ascii="Times New Roman"/>
                <w:b w:val="false"/>
                <w:i w:val="false"/>
                <w:color w:val="000000"/>
                <w:sz w:val="20"/>
              </w:rPr>
              <w:t>
Передано на</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дату</w:t>
            </w:r>
          </w:p>
          <w:p>
            <w:pPr>
              <w:spacing w:after="20"/>
              <w:ind w:left="20"/>
              <w:jc w:val="both"/>
            </w:pPr>
            <w:r>
              <w:rPr>
                <w:rFonts w:ascii="Times New Roman"/>
                <w:b w:val="false"/>
                <w:i w:val="false"/>
                <w:color w:val="000000"/>
                <w:sz w:val="20"/>
              </w:rPr>
              <w:t>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99"/>
          <w:p>
            <w:pPr>
              <w:spacing w:after="20"/>
              <w:ind w:left="20"/>
              <w:jc w:val="both"/>
            </w:pPr>
            <w:r>
              <w:rPr>
                <w:rFonts w:ascii="Times New Roman"/>
                <w:b w:val="false"/>
                <w:i w:val="false"/>
                <w:color w:val="000000"/>
                <w:sz w:val="20"/>
              </w:rPr>
              <w:t>
1</w:t>
            </w:r>
          </w:p>
          <w:bookmarkEnd w:id="1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00"/>
          <w:p>
            <w:pPr>
              <w:spacing w:after="20"/>
              <w:ind w:left="20"/>
              <w:jc w:val="both"/>
            </w:pPr>
            <w:r>
              <w:rPr>
                <w:rFonts w:ascii="Times New Roman"/>
                <w:b w:val="false"/>
                <w:i w:val="false"/>
                <w:color w:val="000000"/>
                <w:sz w:val="20"/>
              </w:rPr>
              <w:t>
III. Краткосрочные обязательства</w:t>
            </w:r>
          </w:p>
          <w:bookmarkEnd w:id="1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01"/>
          <w:p>
            <w:pPr>
              <w:spacing w:after="20"/>
              <w:ind w:left="20"/>
              <w:jc w:val="both"/>
            </w:pPr>
            <w:r>
              <w:rPr>
                <w:rFonts w:ascii="Times New Roman"/>
                <w:b w:val="false"/>
                <w:i w:val="false"/>
                <w:color w:val="000000"/>
                <w:sz w:val="20"/>
              </w:rPr>
              <w:t>
Краткосрочные финансовые обязательства</w:t>
            </w:r>
          </w:p>
          <w:bookmarkEnd w:id="1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02"/>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bookmarkEnd w:id="1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03"/>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bookmarkEnd w:id="1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04"/>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bookmarkEnd w:id="1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05"/>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bookmarkEnd w:id="1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06"/>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bookmarkEnd w:id="1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07"/>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bookmarkEnd w:id="1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08"/>
          <w:p>
            <w:pPr>
              <w:spacing w:after="20"/>
              <w:ind w:left="20"/>
              <w:jc w:val="both"/>
            </w:pPr>
            <w:r>
              <w:rPr>
                <w:rFonts w:ascii="Times New Roman"/>
                <w:b w:val="false"/>
                <w:i w:val="false"/>
                <w:color w:val="000000"/>
                <w:sz w:val="20"/>
              </w:rPr>
              <w:t>
Краткосрочная кредиторская задолженность стипендиатам</w:t>
            </w:r>
          </w:p>
          <w:bookmarkEnd w:id="1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09"/>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bookmarkEnd w:id="1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10"/>
          <w:p>
            <w:pPr>
              <w:spacing w:after="20"/>
              <w:ind w:left="20"/>
              <w:jc w:val="both"/>
            </w:pPr>
            <w:r>
              <w:rPr>
                <w:rFonts w:ascii="Times New Roman"/>
                <w:b w:val="false"/>
                <w:i w:val="false"/>
                <w:color w:val="000000"/>
                <w:sz w:val="20"/>
              </w:rPr>
              <w:t>
Краткосрочные вознаграждения к выплате</w:t>
            </w:r>
          </w:p>
          <w:bookmarkEnd w:id="1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11"/>
          <w:p>
            <w:pPr>
              <w:spacing w:after="20"/>
              <w:ind w:left="20"/>
              <w:jc w:val="both"/>
            </w:pPr>
            <w:r>
              <w:rPr>
                <w:rFonts w:ascii="Times New Roman"/>
                <w:b w:val="false"/>
                <w:i w:val="false"/>
                <w:color w:val="000000"/>
                <w:sz w:val="20"/>
              </w:rPr>
              <w:t>
Краткосрочная кредиторская задолженность по аренде</w:t>
            </w:r>
          </w:p>
          <w:bookmarkEnd w:id="1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12"/>
          <w:p>
            <w:pPr>
              <w:spacing w:after="20"/>
              <w:ind w:left="20"/>
              <w:jc w:val="both"/>
            </w:pPr>
            <w:r>
              <w:rPr>
                <w:rFonts w:ascii="Times New Roman"/>
                <w:b w:val="false"/>
                <w:i w:val="false"/>
                <w:color w:val="000000"/>
                <w:sz w:val="20"/>
              </w:rPr>
              <w:t>
Прочая краткосрочная кредиторская задолженность</w:t>
            </w:r>
          </w:p>
          <w:bookmarkEnd w:id="1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13"/>
          <w:p>
            <w:pPr>
              <w:spacing w:after="20"/>
              <w:ind w:left="20"/>
              <w:jc w:val="both"/>
            </w:pPr>
            <w:r>
              <w:rPr>
                <w:rFonts w:ascii="Times New Roman"/>
                <w:b w:val="false"/>
                <w:i w:val="false"/>
                <w:color w:val="000000"/>
                <w:sz w:val="20"/>
              </w:rPr>
              <w:t>
Краткосрочные оценочные и гарантийные обязательства</w:t>
            </w:r>
          </w:p>
          <w:bookmarkEnd w:id="1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14"/>
          <w:p>
            <w:pPr>
              <w:spacing w:after="20"/>
              <w:ind w:left="20"/>
              <w:jc w:val="both"/>
            </w:pPr>
            <w:r>
              <w:rPr>
                <w:rFonts w:ascii="Times New Roman"/>
                <w:b w:val="false"/>
                <w:i w:val="false"/>
                <w:color w:val="000000"/>
                <w:sz w:val="20"/>
              </w:rPr>
              <w:t>
Прочие краткосрочные обязательства</w:t>
            </w:r>
          </w:p>
          <w:bookmarkEnd w:id="1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15"/>
          <w:p>
            <w:pPr>
              <w:spacing w:after="20"/>
              <w:ind w:left="20"/>
              <w:jc w:val="both"/>
            </w:pPr>
            <w:r>
              <w:rPr>
                <w:rFonts w:ascii="Times New Roman"/>
                <w:b w:val="false"/>
                <w:i w:val="false"/>
                <w:color w:val="000000"/>
                <w:sz w:val="20"/>
              </w:rPr>
              <w:t xml:space="preserve">
Краткосрочная кредиторская </w:t>
            </w:r>
          </w:p>
          <w:bookmarkEnd w:id="1215"/>
          <w:p>
            <w:pPr>
              <w:spacing w:after="20"/>
              <w:ind w:left="20"/>
              <w:jc w:val="both"/>
            </w:pPr>
            <w:r>
              <w:rPr>
                <w:rFonts w:ascii="Times New Roman"/>
                <w:b w:val="false"/>
                <w:i w:val="false"/>
                <w:color w:val="000000"/>
                <w:sz w:val="20"/>
              </w:rPr>
              <w:t>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16"/>
          <w:p>
            <w:pPr>
              <w:spacing w:after="20"/>
              <w:ind w:left="20"/>
              <w:jc w:val="both"/>
            </w:pPr>
            <w:r>
              <w:rPr>
                <w:rFonts w:ascii="Times New Roman"/>
                <w:b w:val="false"/>
                <w:i w:val="false"/>
                <w:color w:val="000000"/>
                <w:sz w:val="20"/>
              </w:rPr>
              <w:t>
Итого краткосрочных обязательств</w:t>
            </w:r>
          </w:p>
          <w:bookmarkEnd w:id="1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17"/>
          <w:p>
            <w:pPr>
              <w:spacing w:after="20"/>
              <w:ind w:left="20"/>
              <w:jc w:val="both"/>
            </w:pPr>
            <w:r>
              <w:rPr>
                <w:rFonts w:ascii="Times New Roman"/>
                <w:b w:val="false"/>
                <w:i w:val="false"/>
                <w:color w:val="000000"/>
                <w:sz w:val="20"/>
              </w:rPr>
              <w:t>
IV. Долгосрочные обязательства</w:t>
            </w:r>
          </w:p>
          <w:bookmarkEnd w:id="1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18"/>
          <w:p>
            <w:pPr>
              <w:spacing w:after="20"/>
              <w:ind w:left="20"/>
              <w:jc w:val="both"/>
            </w:pPr>
            <w:r>
              <w:rPr>
                <w:rFonts w:ascii="Times New Roman"/>
                <w:b w:val="false"/>
                <w:i w:val="false"/>
                <w:color w:val="000000"/>
                <w:sz w:val="20"/>
              </w:rPr>
              <w:t>
Долгосрочные финансовые обязательства</w:t>
            </w:r>
          </w:p>
          <w:bookmarkEnd w:id="1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19"/>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bookmarkEnd w:id="1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20"/>
          <w:p>
            <w:pPr>
              <w:spacing w:after="20"/>
              <w:ind w:left="20"/>
              <w:jc w:val="both"/>
            </w:pPr>
            <w:r>
              <w:rPr>
                <w:rFonts w:ascii="Times New Roman"/>
                <w:b w:val="false"/>
                <w:i w:val="false"/>
                <w:color w:val="000000"/>
                <w:sz w:val="20"/>
              </w:rPr>
              <w:t xml:space="preserve">
Долгосрочная кредиторская задолженность </w:t>
            </w:r>
          </w:p>
          <w:bookmarkEnd w:id="1220"/>
          <w:p>
            <w:pPr>
              <w:spacing w:after="20"/>
              <w:ind w:left="20"/>
              <w:jc w:val="both"/>
            </w:pPr>
            <w:r>
              <w:rPr>
                <w:rFonts w:ascii="Times New Roman"/>
                <w:b w:val="false"/>
                <w:i w:val="false"/>
                <w:color w:val="000000"/>
                <w:sz w:val="20"/>
              </w:rPr>
              <w:t>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21"/>
          <w:p>
            <w:pPr>
              <w:spacing w:after="20"/>
              <w:ind w:left="20"/>
              <w:jc w:val="both"/>
            </w:pPr>
            <w:r>
              <w:rPr>
                <w:rFonts w:ascii="Times New Roman"/>
                <w:b w:val="false"/>
                <w:i w:val="false"/>
                <w:color w:val="000000"/>
                <w:sz w:val="20"/>
              </w:rPr>
              <w:t>
Долгосрочная кредиторская задолженность перед бюджетом</w:t>
            </w:r>
          </w:p>
          <w:bookmarkEnd w:id="1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22"/>
          <w:p>
            <w:pPr>
              <w:spacing w:after="20"/>
              <w:ind w:left="20"/>
              <w:jc w:val="both"/>
            </w:pPr>
            <w:r>
              <w:rPr>
                <w:rFonts w:ascii="Times New Roman"/>
                <w:b w:val="false"/>
                <w:i w:val="false"/>
                <w:color w:val="000000"/>
                <w:sz w:val="20"/>
              </w:rPr>
              <w:t>
Долгосрочные оценочные и гарантийные обязательства</w:t>
            </w:r>
          </w:p>
          <w:bookmarkEnd w:id="1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23"/>
          <w:p>
            <w:pPr>
              <w:spacing w:after="20"/>
              <w:ind w:left="20"/>
              <w:jc w:val="both"/>
            </w:pPr>
            <w:r>
              <w:rPr>
                <w:rFonts w:ascii="Times New Roman"/>
                <w:b w:val="false"/>
                <w:i w:val="false"/>
                <w:color w:val="000000"/>
                <w:sz w:val="20"/>
              </w:rPr>
              <w:t>
Прочие долгосрочные обязательства</w:t>
            </w:r>
          </w:p>
          <w:bookmarkEnd w:id="1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24"/>
          <w:p>
            <w:pPr>
              <w:spacing w:after="20"/>
              <w:ind w:left="20"/>
              <w:jc w:val="both"/>
            </w:pPr>
            <w:r>
              <w:rPr>
                <w:rFonts w:ascii="Times New Roman"/>
                <w:b w:val="false"/>
                <w:i w:val="false"/>
                <w:color w:val="000000"/>
                <w:sz w:val="20"/>
              </w:rPr>
              <w:t>
Итого долгосрочных обязательств</w:t>
            </w:r>
          </w:p>
          <w:bookmarkEnd w:id="1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25"/>
          <w:p>
            <w:pPr>
              <w:spacing w:after="20"/>
              <w:ind w:left="20"/>
              <w:jc w:val="both"/>
            </w:pPr>
            <w:r>
              <w:rPr>
                <w:rFonts w:ascii="Times New Roman"/>
                <w:b w:val="false"/>
                <w:i w:val="false"/>
                <w:color w:val="000000"/>
                <w:sz w:val="20"/>
              </w:rPr>
              <w:t>
V. Чистые активы/капитал</w:t>
            </w:r>
          </w:p>
          <w:bookmarkEnd w:id="1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26"/>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bookmarkEnd w:id="1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27"/>
          <w:p>
            <w:pPr>
              <w:spacing w:after="20"/>
              <w:ind w:left="20"/>
              <w:jc w:val="both"/>
            </w:pPr>
            <w:r>
              <w:rPr>
                <w:rFonts w:ascii="Times New Roman"/>
                <w:b w:val="false"/>
                <w:i w:val="false"/>
                <w:color w:val="000000"/>
                <w:sz w:val="20"/>
              </w:rPr>
              <w:t>
Резервы</w:t>
            </w:r>
          </w:p>
          <w:bookmarkEnd w:id="1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28"/>
          <w:p>
            <w:pPr>
              <w:spacing w:after="20"/>
              <w:ind w:left="20"/>
              <w:jc w:val="both"/>
            </w:pPr>
            <w:r>
              <w:rPr>
                <w:rFonts w:ascii="Times New Roman"/>
                <w:b w:val="false"/>
                <w:i w:val="false"/>
                <w:color w:val="000000"/>
                <w:sz w:val="20"/>
              </w:rPr>
              <w:t xml:space="preserve">
Накопленный финансовый результат </w:t>
            </w:r>
          </w:p>
          <w:bookmarkEnd w:id="1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29"/>
          <w:p>
            <w:pPr>
              <w:spacing w:after="20"/>
              <w:ind w:left="20"/>
              <w:jc w:val="both"/>
            </w:pPr>
            <w:r>
              <w:rPr>
                <w:rFonts w:ascii="Times New Roman"/>
                <w:b w:val="false"/>
                <w:i w:val="false"/>
                <w:color w:val="000000"/>
                <w:sz w:val="20"/>
              </w:rPr>
              <w:t>
Накопленный финансовый результат по поступлениям в бюджет</w:t>
            </w:r>
          </w:p>
          <w:bookmarkEnd w:id="1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30"/>
          <w:p>
            <w:pPr>
              <w:spacing w:after="20"/>
              <w:ind w:left="20"/>
              <w:jc w:val="both"/>
            </w:pPr>
            <w:r>
              <w:rPr>
                <w:rFonts w:ascii="Times New Roman"/>
                <w:b w:val="false"/>
                <w:i w:val="false"/>
                <w:color w:val="000000"/>
                <w:sz w:val="20"/>
              </w:rPr>
              <w:t>
Итого чистые активы/капитал</w:t>
            </w:r>
          </w:p>
          <w:bookmarkEnd w:id="1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31"/>
          <w:p>
            <w:pPr>
              <w:spacing w:after="20"/>
              <w:ind w:left="20"/>
              <w:jc w:val="both"/>
            </w:pPr>
            <w:r>
              <w:rPr>
                <w:rFonts w:ascii="Times New Roman"/>
                <w:b w:val="false"/>
                <w:i w:val="false"/>
                <w:color w:val="000000"/>
                <w:sz w:val="20"/>
              </w:rPr>
              <w:t>
БАЛАНС</w:t>
            </w:r>
          </w:p>
          <w:bookmarkEnd w:id="1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32"/>
          <w:p>
            <w:pPr>
              <w:spacing w:after="20"/>
              <w:ind w:left="20"/>
              <w:jc w:val="both"/>
            </w:pPr>
            <w:r>
              <w:rPr>
                <w:rFonts w:ascii="Times New Roman"/>
                <w:b w:val="false"/>
                <w:i w:val="false"/>
                <w:color w:val="000000"/>
                <w:sz w:val="20"/>
              </w:rPr>
              <w:t xml:space="preserve">
Забалансовые счета </w:t>
            </w:r>
          </w:p>
          <w:bookmarkEnd w:id="1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33"/>
          <w:p>
            <w:pPr>
              <w:spacing w:after="20"/>
              <w:ind w:left="20"/>
              <w:jc w:val="both"/>
            </w:pPr>
            <w:r>
              <w:rPr>
                <w:rFonts w:ascii="Times New Roman"/>
                <w:b w:val="false"/>
                <w:i w:val="false"/>
                <w:color w:val="000000"/>
                <w:sz w:val="20"/>
              </w:rPr>
              <w:t>
Арендованные активы</w:t>
            </w:r>
          </w:p>
          <w:bookmarkEnd w:id="1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34"/>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bookmarkEnd w:id="1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35"/>
          <w:p>
            <w:pPr>
              <w:spacing w:after="20"/>
              <w:ind w:left="20"/>
              <w:jc w:val="both"/>
            </w:pPr>
            <w:r>
              <w:rPr>
                <w:rFonts w:ascii="Times New Roman"/>
                <w:b w:val="false"/>
                <w:i w:val="false"/>
                <w:color w:val="000000"/>
                <w:sz w:val="20"/>
              </w:rPr>
              <w:t>
Бланки строгой отчетности</w:t>
            </w:r>
          </w:p>
          <w:bookmarkEnd w:id="1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36"/>
          <w:p>
            <w:pPr>
              <w:spacing w:after="20"/>
              <w:ind w:left="20"/>
              <w:jc w:val="both"/>
            </w:pPr>
            <w:r>
              <w:rPr>
                <w:rFonts w:ascii="Times New Roman"/>
                <w:b w:val="false"/>
                <w:i w:val="false"/>
                <w:color w:val="000000"/>
                <w:sz w:val="20"/>
              </w:rPr>
              <w:t>
Списанная задолженность неплатежеспособных дебиторов</w:t>
            </w:r>
          </w:p>
          <w:bookmarkEnd w:id="1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37"/>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bookmarkEnd w:id="1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38"/>
          <w:p>
            <w:pPr>
              <w:spacing w:after="20"/>
              <w:ind w:left="20"/>
              <w:jc w:val="both"/>
            </w:pPr>
            <w:r>
              <w:rPr>
                <w:rFonts w:ascii="Times New Roman"/>
                <w:b w:val="false"/>
                <w:i w:val="false"/>
                <w:color w:val="000000"/>
                <w:sz w:val="20"/>
              </w:rPr>
              <w:t>
Переходящие спортивные призы и кубки</w:t>
            </w:r>
          </w:p>
          <w:bookmarkEnd w:id="1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39"/>
          <w:p>
            <w:pPr>
              <w:spacing w:after="20"/>
              <w:ind w:left="20"/>
              <w:jc w:val="both"/>
            </w:pPr>
            <w:r>
              <w:rPr>
                <w:rFonts w:ascii="Times New Roman"/>
                <w:b w:val="false"/>
                <w:i w:val="false"/>
                <w:color w:val="000000"/>
                <w:sz w:val="20"/>
              </w:rPr>
              <w:t>
Путевки</w:t>
            </w:r>
          </w:p>
          <w:bookmarkEnd w:id="1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40"/>
          <w:p>
            <w:pPr>
              <w:spacing w:after="20"/>
              <w:ind w:left="20"/>
              <w:jc w:val="both"/>
            </w:pPr>
            <w:r>
              <w:rPr>
                <w:rFonts w:ascii="Times New Roman"/>
                <w:b w:val="false"/>
                <w:i w:val="false"/>
                <w:color w:val="000000"/>
                <w:sz w:val="20"/>
              </w:rPr>
              <w:t>
Учебные предметы военной техники</w:t>
            </w:r>
          </w:p>
          <w:bookmarkEnd w:id="1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41"/>
          <w:p>
            <w:pPr>
              <w:spacing w:after="20"/>
              <w:ind w:left="20"/>
              <w:jc w:val="both"/>
            </w:pPr>
            <w:r>
              <w:rPr>
                <w:rFonts w:ascii="Times New Roman"/>
                <w:b w:val="false"/>
                <w:i w:val="false"/>
                <w:color w:val="000000"/>
                <w:sz w:val="20"/>
              </w:rPr>
              <w:t xml:space="preserve">
Активы культурного наследия </w:t>
            </w:r>
          </w:p>
          <w:bookmarkEnd w:id="1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7" w:id="1242"/>
      <w:r>
        <w:rPr>
          <w:rFonts w:ascii="Times New Roman"/>
          <w:b w:val="false"/>
          <w:i w:val="false"/>
          <w:color w:val="000000"/>
          <w:sz w:val="28"/>
        </w:rPr>
        <w:t>
      *Примечание. Графа 6 заполняется для подтверждения сумм переданных/принятых</w:t>
      </w:r>
    </w:p>
    <w:bookmarkEnd w:id="1242"/>
    <w:p>
      <w:pPr>
        <w:spacing w:after="0"/>
        <w:ind w:left="0"/>
        <w:jc w:val="both"/>
      </w:pPr>
      <w:r>
        <w:rPr>
          <w:rFonts w:ascii="Times New Roman"/>
          <w:b w:val="false"/>
          <w:i w:val="false"/>
          <w:color w:val="000000"/>
          <w:sz w:val="28"/>
        </w:rPr>
        <w:t xml:space="preserve">       активов, обязательств и чистых активов/капитала на дату реорганизации.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278" w:id="1243"/>
      <w:r>
        <w:rPr>
          <w:rFonts w:ascii="Times New Roman"/>
          <w:b w:val="false"/>
          <w:i w:val="false"/>
          <w:color w:val="000000"/>
          <w:sz w:val="28"/>
        </w:rPr>
        <w:t>
      Передано:                                     Принято:</w:t>
      </w:r>
    </w:p>
    <w:bookmarkEnd w:id="1243"/>
    <w:p>
      <w:pPr>
        <w:spacing w:after="0"/>
        <w:ind w:left="0"/>
        <w:jc w:val="both"/>
      </w:pPr>
      <w:r>
        <w:rPr>
          <w:rFonts w:ascii="Times New Roman"/>
          <w:b w:val="false"/>
          <w:i w:val="false"/>
          <w:color w:val="000000"/>
          <w:sz w:val="28"/>
        </w:rPr>
        <w:t>Руководитель_________ ___________             Руководитель________ ____________</w:t>
      </w:r>
    </w:p>
    <w:p>
      <w:pPr>
        <w:spacing w:after="0"/>
        <w:ind w:left="0"/>
        <w:jc w:val="both"/>
      </w:pPr>
      <w:r>
        <w:rPr>
          <w:rFonts w:ascii="Times New Roman"/>
          <w:b w:val="false"/>
          <w:i w:val="false"/>
          <w:color w:val="000000"/>
          <w:sz w:val="28"/>
        </w:rPr>
        <w:t xml:space="preserve">       (подпись)       (фамилия, имя, отчество             (подпись)       (фамилия, имя,</w:t>
      </w:r>
    </w:p>
    <w:p>
      <w:pPr>
        <w:spacing w:after="0"/>
        <w:ind w:left="0"/>
        <w:jc w:val="both"/>
      </w:pPr>
      <w:r>
        <w:rPr>
          <w:rFonts w:ascii="Times New Roman"/>
          <w:b w:val="false"/>
          <w:i w:val="false"/>
          <w:color w:val="000000"/>
          <w:sz w:val="28"/>
        </w:rPr>
        <w:t xml:space="preserve">       (при его наличии)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279" w:id="1244"/>
      <w:r>
        <w:rPr>
          <w:rFonts w:ascii="Times New Roman"/>
          <w:b w:val="false"/>
          <w:i w:val="false"/>
          <w:color w:val="000000"/>
          <w:sz w:val="28"/>
        </w:rPr>
        <w:t>
      Главный бухгалтер ________ ______             Главный бухгалтер ______ _________</w:t>
      </w:r>
    </w:p>
    <w:bookmarkEnd w:id="1244"/>
    <w:p>
      <w:pPr>
        <w:spacing w:after="0"/>
        <w:ind w:left="0"/>
        <w:jc w:val="both"/>
      </w:pPr>
      <w:r>
        <w:rPr>
          <w:rFonts w:ascii="Times New Roman"/>
          <w:b w:val="false"/>
          <w:i w:val="false"/>
          <w:color w:val="000000"/>
          <w:sz w:val="28"/>
        </w:rPr>
        <w:t xml:space="preserve">       (подпись)       фамилия, имя,                   (подпись) (фамилия, имя,отчество</w:t>
      </w:r>
    </w:p>
    <w:p>
      <w:pPr>
        <w:spacing w:after="0"/>
        <w:ind w:left="0"/>
        <w:jc w:val="both"/>
      </w:pPr>
      <w:r>
        <w:rPr>
          <w:rFonts w:ascii="Times New Roman"/>
          <w:b w:val="false"/>
          <w:i w:val="false"/>
          <w:color w:val="000000"/>
          <w:sz w:val="28"/>
        </w:rPr>
        <w:t xml:space="preserve">       отчество (при его наличии)                         (при его наличии)</w:t>
      </w:r>
    </w:p>
    <w:p>
      <w:pPr>
        <w:spacing w:after="0"/>
        <w:ind w:left="0"/>
        <w:jc w:val="both"/>
      </w:pPr>
      <w:r>
        <w:rPr>
          <w:rFonts w:ascii="Times New Roman"/>
          <w:b w:val="false"/>
          <w:i w:val="false"/>
          <w:color w:val="000000"/>
          <w:sz w:val="28"/>
        </w:rPr>
        <w:t xml:space="preserve">       Место печати                                    Место печати</w:t>
      </w:r>
    </w:p>
    <w:p>
      <w:pPr>
        <w:spacing w:after="0"/>
        <w:ind w:left="0"/>
        <w:jc w:val="both"/>
      </w:pPr>
      <w:r>
        <w:rPr>
          <w:rFonts w:ascii="Times New Roman"/>
          <w:b w:val="false"/>
          <w:i w:val="false"/>
          <w:color w:val="000000"/>
          <w:sz w:val="28"/>
        </w:rPr>
        <w:t xml:space="preserve">       "___" _______________ года                   "___" _______________ года</w:t>
      </w:r>
    </w:p>
    <w:p>
      <w:pPr>
        <w:spacing w:after="0"/>
        <w:ind w:left="0"/>
        <w:jc w:val="both"/>
      </w:pPr>
      <w:r>
        <w:rPr>
          <w:rFonts w:ascii="Times New Roman"/>
          <w:b w:val="false"/>
          <w:i w:val="false"/>
          <w:color w:val="000000"/>
          <w:sz w:val="28"/>
        </w:rPr>
        <w:t xml:space="preserve">       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 xml:space="preserve">изложенными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282" w:id="1245"/>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245"/>
    <w:p>
      <w:pPr>
        <w:spacing w:after="0"/>
        <w:ind w:left="0"/>
        <w:jc w:val="both"/>
      </w:pPr>
      <w:bookmarkStart w:name="z1283" w:id="1246"/>
      <w:r>
        <w:rPr>
          <w:rFonts w:ascii="Times New Roman"/>
          <w:b w:val="false"/>
          <w:i w:val="false"/>
          <w:color w:val="000000"/>
          <w:sz w:val="28"/>
        </w:rPr>
        <w:t>
      Индекс: форма ГКФО-7</w:t>
      </w:r>
    </w:p>
    <w:bookmarkEnd w:id="1246"/>
    <w:p>
      <w:pPr>
        <w:spacing w:after="0"/>
        <w:ind w:left="0"/>
        <w:jc w:val="both"/>
      </w:pPr>
      <w:r>
        <w:rPr>
          <w:rFonts w:ascii="Times New Roman"/>
          <w:b w:val="false"/>
          <w:i w:val="false"/>
          <w:color w:val="000000"/>
          <w:sz w:val="28"/>
        </w:rPr>
        <w:t>Периодичность: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284" w:id="1247"/>
      <w:r>
        <w:rPr>
          <w:rFonts w:ascii="Times New Roman"/>
          <w:b w:val="false"/>
          <w:i w:val="false"/>
          <w:color w:val="000000"/>
          <w:sz w:val="28"/>
        </w:rPr>
        <w:t>
      Кем представляется:</w:t>
      </w:r>
    </w:p>
    <w:bookmarkEnd w:id="1247"/>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285" w:id="1248"/>
      <w:r>
        <w:rPr>
          <w:rFonts w:ascii="Times New Roman"/>
          <w:b w:val="false"/>
          <w:i w:val="false"/>
          <w:color w:val="000000"/>
          <w:sz w:val="28"/>
        </w:rPr>
        <w:t>
      Куда представляется:</w:t>
      </w:r>
    </w:p>
    <w:bookmarkEnd w:id="1248"/>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286" w:id="1249"/>
      <w:r>
        <w:rPr>
          <w:rFonts w:ascii="Times New Roman"/>
          <w:b w:val="false"/>
          <w:i w:val="false"/>
          <w:color w:val="000000"/>
          <w:sz w:val="28"/>
        </w:rPr>
        <w:t>
      Срок представления:</w:t>
      </w:r>
    </w:p>
    <w:bookmarkEnd w:id="1249"/>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 сроки,</w:t>
      </w:r>
    </w:p>
    <w:p>
      <w:pPr>
        <w:spacing w:after="0"/>
        <w:ind w:left="0"/>
        <w:jc w:val="both"/>
      </w:pPr>
      <w:r>
        <w:rPr>
          <w:rFonts w:ascii="Times New Roman"/>
          <w:b w:val="false"/>
          <w:i w:val="false"/>
          <w:color w:val="000000"/>
          <w:sz w:val="28"/>
        </w:rPr>
        <w:t>установленные соответствующим органом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287" w:id="1250"/>
      <w:r>
        <w:rPr>
          <w:rFonts w:ascii="Times New Roman"/>
          <w:b w:val="false"/>
          <w:i w:val="false"/>
          <w:color w:val="000000"/>
          <w:sz w:val="28"/>
        </w:rPr>
        <w:t>
      Вид бюджета: ________________</w:t>
      </w:r>
    </w:p>
    <w:bookmarkEnd w:id="1250"/>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51"/>
          <w:p>
            <w:pPr>
              <w:spacing w:after="20"/>
              <w:ind w:left="20"/>
              <w:jc w:val="both"/>
            </w:pPr>
            <w:r>
              <w:rPr>
                <w:rFonts w:ascii="Times New Roman"/>
                <w:b w:val="false"/>
                <w:i w:val="false"/>
                <w:color w:val="000000"/>
                <w:sz w:val="20"/>
              </w:rPr>
              <w:t>
АКТИВЫ</w:t>
            </w:r>
          </w:p>
          <w:bookmarkEnd w:id="1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52"/>
          <w:p>
            <w:pPr>
              <w:spacing w:after="20"/>
              <w:ind w:left="20"/>
              <w:jc w:val="both"/>
            </w:pPr>
            <w:r>
              <w:rPr>
                <w:rFonts w:ascii="Times New Roman"/>
                <w:b w:val="false"/>
                <w:i w:val="false"/>
                <w:color w:val="000000"/>
                <w:sz w:val="20"/>
              </w:rPr>
              <w:t>
1</w:t>
            </w:r>
          </w:p>
          <w:bookmarkEnd w:id="1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53"/>
          <w:p>
            <w:pPr>
              <w:spacing w:after="20"/>
              <w:ind w:left="20"/>
              <w:jc w:val="both"/>
            </w:pPr>
            <w:r>
              <w:rPr>
                <w:rFonts w:ascii="Times New Roman"/>
                <w:b w:val="false"/>
                <w:i w:val="false"/>
                <w:color w:val="000000"/>
                <w:sz w:val="20"/>
              </w:rPr>
              <w:t>
I. Краткосрочные активы</w:t>
            </w:r>
          </w:p>
          <w:bookmarkEnd w:id="1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54"/>
          <w:p>
            <w:pPr>
              <w:spacing w:after="20"/>
              <w:ind w:left="20"/>
              <w:jc w:val="both"/>
            </w:pPr>
            <w:r>
              <w:rPr>
                <w:rFonts w:ascii="Times New Roman"/>
                <w:b w:val="false"/>
                <w:i w:val="false"/>
                <w:color w:val="000000"/>
                <w:sz w:val="20"/>
              </w:rPr>
              <w:t>
Денежные средства и их эквиваленты</w:t>
            </w:r>
          </w:p>
          <w:bookmarkEnd w:id="1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55"/>
          <w:p>
            <w:pPr>
              <w:spacing w:after="20"/>
              <w:ind w:left="20"/>
              <w:jc w:val="both"/>
            </w:pPr>
            <w:r>
              <w:rPr>
                <w:rFonts w:ascii="Times New Roman"/>
                <w:b w:val="false"/>
                <w:i w:val="false"/>
                <w:color w:val="000000"/>
                <w:sz w:val="20"/>
              </w:rPr>
              <w:t>
Краткосрочные финансовые инвестиции</w:t>
            </w:r>
          </w:p>
          <w:bookmarkEnd w:id="1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56"/>
          <w:p>
            <w:pPr>
              <w:spacing w:after="20"/>
              <w:ind w:left="20"/>
              <w:jc w:val="both"/>
            </w:pPr>
            <w:r>
              <w:rPr>
                <w:rFonts w:ascii="Times New Roman"/>
                <w:b w:val="false"/>
                <w:i w:val="false"/>
                <w:color w:val="000000"/>
                <w:sz w:val="20"/>
              </w:rPr>
              <w:t xml:space="preserve">
Краткосрочная дебиторская задолженность </w:t>
            </w:r>
          </w:p>
          <w:bookmarkEnd w:id="1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57"/>
          <w:p>
            <w:pPr>
              <w:spacing w:after="20"/>
              <w:ind w:left="20"/>
              <w:jc w:val="both"/>
            </w:pPr>
            <w:r>
              <w:rPr>
                <w:rFonts w:ascii="Times New Roman"/>
                <w:b w:val="false"/>
                <w:i w:val="false"/>
                <w:color w:val="000000"/>
                <w:sz w:val="20"/>
              </w:rPr>
              <w:t>
Краткосрочные вознаграждения к получению</w:t>
            </w:r>
          </w:p>
          <w:bookmarkEnd w:id="1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58"/>
          <w:p>
            <w:pPr>
              <w:spacing w:after="20"/>
              <w:ind w:left="20"/>
              <w:jc w:val="both"/>
            </w:pPr>
            <w:r>
              <w:rPr>
                <w:rFonts w:ascii="Times New Roman"/>
                <w:b w:val="false"/>
                <w:i w:val="false"/>
                <w:color w:val="000000"/>
                <w:sz w:val="20"/>
              </w:rPr>
              <w:t>
Запасы</w:t>
            </w:r>
          </w:p>
          <w:bookmarkEnd w:id="1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59"/>
          <w:p>
            <w:pPr>
              <w:spacing w:after="20"/>
              <w:ind w:left="20"/>
              <w:jc w:val="both"/>
            </w:pPr>
            <w:r>
              <w:rPr>
                <w:rFonts w:ascii="Times New Roman"/>
                <w:b w:val="false"/>
                <w:i w:val="false"/>
                <w:color w:val="000000"/>
                <w:sz w:val="20"/>
              </w:rPr>
              <w:t>
Краткосрочные авансы выданные</w:t>
            </w:r>
          </w:p>
          <w:bookmarkEnd w:id="1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60"/>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bookmarkEnd w:id="1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61"/>
          <w:p>
            <w:pPr>
              <w:spacing w:after="20"/>
              <w:ind w:left="20"/>
              <w:jc w:val="both"/>
            </w:pPr>
            <w:r>
              <w:rPr>
                <w:rFonts w:ascii="Times New Roman"/>
                <w:b w:val="false"/>
                <w:i w:val="false"/>
                <w:color w:val="000000"/>
                <w:sz w:val="20"/>
              </w:rPr>
              <w:t>
Прочие краткосрочные активы</w:t>
            </w:r>
          </w:p>
          <w:bookmarkEnd w:id="1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62"/>
          <w:p>
            <w:pPr>
              <w:spacing w:after="20"/>
              <w:ind w:left="20"/>
              <w:jc w:val="both"/>
            </w:pPr>
            <w:r>
              <w:rPr>
                <w:rFonts w:ascii="Times New Roman"/>
                <w:b w:val="false"/>
                <w:i w:val="false"/>
                <w:color w:val="000000"/>
                <w:sz w:val="20"/>
              </w:rPr>
              <w:t>
Итого краткосрочных активов</w:t>
            </w:r>
          </w:p>
          <w:bookmarkEnd w:id="1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63"/>
          <w:p>
            <w:pPr>
              <w:spacing w:after="20"/>
              <w:ind w:left="20"/>
              <w:jc w:val="both"/>
            </w:pPr>
            <w:r>
              <w:rPr>
                <w:rFonts w:ascii="Times New Roman"/>
                <w:b w:val="false"/>
                <w:i w:val="false"/>
                <w:color w:val="000000"/>
                <w:sz w:val="20"/>
              </w:rPr>
              <w:t>
II. Долгосрочные активы</w:t>
            </w:r>
          </w:p>
          <w:bookmarkEnd w:id="1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64"/>
          <w:p>
            <w:pPr>
              <w:spacing w:after="20"/>
              <w:ind w:left="20"/>
              <w:jc w:val="both"/>
            </w:pPr>
            <w:r>
              <w:rPr>
                <w:rFonts w:ascii="Times New Roman"/>
                <w:b w:val="false"/>
                <w:i w:val="false"/>
                <w:color w:val="000000"/>
                <w:sz w:val="20"/>
              </w:rPr>
              <w:t>
Долгосрочные финансовые инвестиции</w:t>
            </w:r>
          </w:p>
          <w:bookmarkEnd w:id="1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65"/>
          <w:p>
            <w:pPr>
              <w:spacing w:after="20"/>
              <w:ind w:left="20"/>
              <w:jc w:val="both"/>
            </w:pPr>
            <w:r>
              <w:rPr>
                <w:rFonts w:ascii="Times New Roman"/>
                <w:b w:val="false"/>
                <w:i w:val="false"/>
                <w:color w:val="000000"/>
                <w:sz w:val="20"/>
              </w:rPr>
              <w:t xml:space="preserve">
Долгосрочная дебиторская задолженность </w:t>
            </w:r>
          </w:p>
          <w:bookmarkEnd w:id="1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66"/>
          <w:p>
            <w:pPr>
              <w:spacing w:after="20"/>
              <w:ind w:left="20"/>
              <w:jc w:val="both"/>
            </w:pPr>
            <w:r>
              <w:rPr>
                <w:rFonts w:ascii="Times New Roman"/>
                <w:b w:val="false"/>
                <w:i w:val="false"/>
                <w:color w:val="000000"/>
                <w:sz w:val="20"/>
              </w:rPr>
              <w:t>
Основные средства</w:t>
            </w:r>
          </w:p>
          <w:bookmarkEnd w:id="1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67"/>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1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68"/>
          <w:p>
            <w:pPr>
              <w:spacing w:after="20"/>
              <w:ind w:left="20"/>
              <w:jc w:val="both"/>
            </w:pPr>
            <w:r>
              <w:rPr>
                <w:rFonts w:ascii="Times New Roman"/>
                <w:b w:val="false"/>
                <w:i w:val="false"/>
                <w:color w:val="000000"/>
                <w:sz w:val="20"/>
              </w:rPr>
              <w:t>
Инвестиционная недвижимость</w:t>
            </w:r>
          </w:p>
          <w:bookmarkEnd w:id="1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69"/>
          <w:p>
            <w:pPr>
              <w:spacing w:after="20"/>
              <w:ind w:left="20"/>
              <w:jc w:val="both"/>
            </w:pPr>
            <w:r>
              <w:rPr>
                <w:rFonts w:ascii="Times New Roman"/>
                <w:b w:val="false"/>
                <w:i w:val="false"/>
                <w:color w:val="000000"/>
                <w:sz w:val="20"/>
              </w:rPr>
              <w:t>
Биологические активы</w:t>
            </w:r>
          </w:p>
          <w:bookmarkEnd w:id="1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70"/>
          <w:p>
            <w:pPr>
              <w:spacing w:after="20"/>
              <w:ind w:left="20"/>
              <w:jc w:val="both"/>
            </w:pPr>
            <w:r>
              <w:rPr>
                <w:rFonts w:ascii="Times New Roman"/>
                <w:b w:val="false"/>
                <w:i w:val="false"/>
                <w:color w:val="000000"/>
                <w:sz w:val="20"/>
              </w:rPr>
              <w:t>
Нематериальные активы</w:t>
            </w:r>
          </w:p>
          <w:bookmarkEnd w:id="1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71"/>
          <w:p>
            <w:pPr>
              <w:spacing w:after="20"/>
              <w:ind w:left="20"/>
              <w:jc w:val="both"/>
            </w:pPr>
            <w:r>
              <w:rPr>
                <w:rFonts w:ascii="Times New Roman"/>
                <w:b w:val="false"/>
                <w:i w:val="false"/>
                <w:color w:val="000000"/>
                <w:sz w:val="20"/>
              </w:rPr>
              <w:t>
Прочие долгосрочные активы</w:t>
            </w:r>
          </w:p>
          <w:bookmarkEnd w:id="1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72"/>
          <w:p>
            <w:pPr>
              <w:spacing w:after="20"/>
              <w:ind w:left="20"/>
              <w:jc w:val="both"/>
            </w:pPr>
            <w:r>
              <w:rPr>
                <w:rFonts w:ascii="Times New Roman"/>
                <w:b w:val="false"/>
                <w:i w:val="false"/>
                <w:color w:val="000000"/>
                <w:sz w:val="20"/>
              </w:rPr>
              <w:t>
Итого долгосрочных активов</w:t>
            </w:r>
          </w:p>
          <w:bookmarkEnd w:id="1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73"/>
          <w:p>
            <w:pPr>
              <w:spacing w:after="20"/>
              <w:ind w:left="20"/>
              <w:jc w:val="both"/>
            </w:pPr>
            <w:r>
              <w:rPr>
                <w:rFonts w:ascii="Times New Roman"/>
                <w:b w:val="false"/>
                <w:i w:val="false"/>
                <w:color w:val="000000"/>
                <w:sz w:val="20"/>
              </w:rPr>
              <w:t xml:space="preserve">
БАЛАНС </w:t>
            </w:r>
          </w:p>
          <w:bookmarkEnd w:id="1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74"/>
          <w:p>
            <w:pPr>
              <w:spacing w:after="20"/>
              <w:ind w:left="20"/>
              <w:jc w:val="both"/>
            </w:pPr>
            <w:r>
              <w:rPr>
                <w:rFonts w:ascii="Times New Roman"/>
                <w:b w:val="false"/>
                <w:i w:val="false"/>
                <w:color w:val="000000"/>
                <w:sz w:val="20"/>
              </w:rPr>
              <w:t>
ОБЯЗАТЕЛЬСТВА,</w:t>
            </w:r>
          </w:p>
          <w:bookmarkEnd w:id="1274"/>
          <w:p>
            <w:pPr>
              <w:spacing w:after="20"/>
              <w:ind w:left="20"/>
              <w:jc w:val="both"/>
            </w:pPr>
            <w:r>
              <w:rPr>
                <w:rFonts w:ascii="Times New Roman"/>
                <w:b w:val="false"/>
                <w:i w:val="false"/>
                <w:color w:val="000000"/>
                <w:sz w:val="20"/>
              </w:rPr>
              <w:t>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75"/>
          <w:p>
            <w:pPr>
              <w:spacing w:after="20"/>
              <w:ind w:left="20"/>
              <w:jc w:val="both"/>
            </w:pPr>
            <w:r>
              <w:rPr>
                <w:rFonts w:ascii="Times New Roman"/>
                <w:b w:val="false"/>
                <w:i w:val="false"/>
                <w:color w:val="000000"/>
                <w:sz w:val="20"/>
              </w:rPr>
              <w:t>
1</w:t>
            </w:r>
          </w:p>
          <w:bookmarkEnd w:id="1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76"/>
          <w:p>
            <w:pPr>
              <w:spacing w:after="20"/>
              <w:ind w:left="20"/>
              <w:jc w:val="both"/>
            </w:pPr>
            <w:r>
              <w:rPr>
                <w:rFonts w:ascii="Times New Roman"/>
                <w:b w:val="false"/>
                <w:i w:val="false"/>
                <w:color w:val="000000"/>
                <w:sz w:val="20"/>
              </w:rPr>
              <w:t>
III. Краткосрочные обязательства</w:t>
            </w:r>
          </w:p>
          <w:bookmarkEnd w:id="1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77"/>
          <w:p>
            <w:pPr>
              <w:spacing w:after="20"/>
              <w:ind w:left="20"/>
              <w:jc w:val="both"/>
            </w:pPr>
            <w:r>
              <w:rPr>
                <w:rFonts w:ascii="Times New Roman"/>
                <w:b w:val="false"/>
                <w:i w:val="false"/>
                <w:color w:val="000000"/>
                <w:sz w:val="20"/>
              </w:rPr>
              <w:t>
Краткосрочные финансовые обязательства</w:t>
            </w:r>
          </w:p>
          <w:bookmarkEnd w:id="1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78"/>
          <w:p>
            <w:pPr>
              <w:spacing w:after="20"/>
              <w:ind w:left="20"/>
              <w:jc w:val="both"/>
            </w:pPr>
            <w:r>
              <w:rPr>
                <w:rFonts w:ascii="Times New Roman"/>
                <w:b w:val="false"/>
                <w:i w:val="false"/>
                <w:color w:val="000000"/>
                <w:sz w:val="20"/>
              </w:rPr>
              <w:t xml:space="preserve">
Краткосрочная кредиторская задолженность </w:t>
            </w:r>
          </w:p>
          <w:bookmarkEnd w:id="1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79"/>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bookmarkEnd w:id="1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80"/>
          <w:p>
            <w:pPr>
              <w:spacing w:after="20"/>
              <w:ind w:left="20"/>
              <w:jc w:val="both"/>
            </w:pPr>
            <w:r>
              <w:rPr>
                <w:rFonts w:ascii="Times New Roman"/>
                <w:b w:val="false"/>
                <w:i w:val="false"/>
                <w:color w:val="000000"/>
                <w:sz w:val="20"/>
              </w:rPr>
              <w:t>
Прочие краткосрочные обязательства</w:t>
            </w:r>
          </w:p>
          <w:bookmarkEnd w:id="1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81"/>
          <w:p>
            <w:pPr>
              <w:spacing w:after="20"/>
              <w:ind w:left="20"/>
              <w:jc w:val="both"/>
            </w:pPr>
            <w:r>
              <w:rPr>
                <w:rFonts w:ascii="Times New Roman"/>
                <w:b w:val="false"/>
                <w:i w:val="false"/>
                <w:color w:val="000000"/>
                <w:sz w:val="20"/>
              </w:rPr>
              <w:t>
Итого краткосрочных обязательств</w:t>
            </w:r>
          </w:p>
          <w:bookmarkEnd w:id="1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82"/>
          <w:p>
            <w:pPr>
              <w:spacing w:after="20"/>
              <w:ind w:left="20"/>
              <w:jc w:val="both"/>
            </w:pPr>
            <w:r>
              <w:rPr>
                <w:rFonts w:ascii="Times New Roman"/>
                <w:b w:val="false"/>
                <w:i w:val="false"/>
                <w:color w:val="000000"/>
                <w:sz w:val="20"/>
              </w:rPr>
              <w:t>
IV. Долгосрочные обязательства</w:t>
            </w:r>
          </w:p>
          <w:bookmarkEnd w:id="1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83"/>
          <w:p>
            <w:pPr>
              <w:spacing w:after="20"/>
              <w:ind w:left="20"/>
              <w:jc w:val="both"/>
            </w:pPr>
            <w:r>
              <w:rPr>
                <w:rFonts w:ascii="Times New Roman"/>
                <w:b w:val="false"/>
                <w:i w:val="false"/>
                <w:color w:val="000000"/>
                <w:sz w:val="20"/>
              </w:rPr>
              <w:t>
Долгосрочные финансовые обязательства</w:t>
            </w:r>
          </w:p>
          <w:bookmarkEnd w:id="1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84"/>
          <w:p>
            <w:pPr>
              <w:spacing w:after="20"/>
              <w:ind w:left="20"/>
              <w:jc w:val="both"/>
            </w:pPr>
            <w:r>
              <w:rPr>
                <w:rFonts w:ascii="Times New Roman"/>
                <w:b w:val="false"/>
                <w:i w:val="false"/>
                <w:color w:val="000000"/>
                <w:sz w:val="20"/>
              </w:rPr>
              <w:t xml:space="preserve">
Долгосрочная кредиторская задолженность </w:t>
            </w:r>
          </w:p>
          <w:bookmarkEnd w:id="1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85"/>
          <w:p>
            <w:pPr>
              <w:spacing w:after="20"/>
              <w:ind w:left="20"/>
              <w:jc w:val="both"/>
            </w:pPr>
            <w:r>
              <w:rPr>
                <w:rFonts w:ascii="Times New Roman"/>
                <w:b w:val="false"/>
                <w:i w:val="false"/>
                <w:color w:val="000000"/>
                <w:sz w:val="20"/>
              </w:rPr>
              <w:t>
Прочие долгосрочные обязательства</w:t>
            </w:r>
          </w:p>
          <w:bookmarkEnd w:id="1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86"/>
          <w:p>
            <w:pPr>
              <w:spacing w:after="20"/>
              <w:ind w:left="20"/>
              <w:jc w:val="both"/>
            </w:pPr>
            <w:r>
              <w:rPr>
                <w:rFonts w:ascii="Times New Roman"/>
                <w:b w:val="false"/>
                <w:i w:val="false"/>
                <w:color w:val="000000"/>
                <w:sz w:val="20"/>
              </w:rPr>
              <w:t>
Итого долгосрочных обязательств</w:t>
            </w:r>
          </w:p>
          <w:bookmarkEnd w:id="1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87"/>
          <w:p>
            <w:pPr>
              <w:spacing w:after="20"/>
              <w:ind w:left="20"/>
              <w:jc w:val="both"/>
            </w:pPr>
            <w:r>
              <w:rPr>
                <w:rFonts w:ascii="Times New Roman"/>
                <w:b w:val="false"/>
                <w:i w:val="false"/>
                <w:color w:val="000000"/>
                <w:sz w:val="20"/>
              </w:rPr>
              <w:t>
V. Чистые активы/капитал</w:t>
            </w:r>
          </w:p>
          <w:bookmarkEnd w:id="1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88"/>
          <w:p>
            <w:pPr>
              <w:spacing w:after="20"/>
              <w:ind w:left="20"/>
              <w:jc w:val="both"/>
            </w:pPr>
            <w:r>
              <w:rPr>
                <w:rFonts w:ascii="Times New Roman"/>
                <w:b w:val="false"/>
                <w:i w:val="false"/>
                <w:color w:val="000000"/>
                <w:sz w:val="20"/>
              </w:rPr>
              <w:t>
Резервы</w:t>
            </w:r>
          </w:p>
          <w:bookmarkEnd w:id="1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89"/>
          <w:p>
            <w:pPr>
              <w:spacing w:after="20"/>
              <w:ind w:left="20"/>
              <w:jc w:val="both"/>
            </w:pPr>
            <w:r>
              <w:rPr>
                <w:rFonts w:ascii="Times New Roman"/>
                <w:b w:val="false"/>
                <w:i w:val="false"/>
                <w:color w:val="000000"/>
                <w:sz w:val="20"/>
              </w:rPr>
              <w:t xml:space="preserve">
Накопленный финансовый результат </w:t>
            </w:r>
          </w:p>
          <w:bookmarkEnd w:id="1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90"/>
          <w:p>
            <w:pPr>
              <w:spacing w:after="20"/>
              <w:ind w:left="20"/>
              <w:jc w:val="both"/>
            </w:pPr>
            <w:r>
              <w:rPr>
                <w:rFonts w:ascii="Times New Roman"/>
                <w:b w:val="false"/>
                <w:i w:val="false"/>
                <w:color w:val="000000"/>
                <w:sz w:val="20"/>
              </w:rPr>
              <w:t>
Итого чистые активы/капитал</w:t>
            </w:r>
          </w:p>
          <w:bookmarkEnd w:id="1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91"/>
          <w:p>
            <w:pPr>
              <w:spacing w:after="20"/>
              <w:ind w:left="20"/>
              <w:jc w:val="both"/>
            </w:pPr>
            <w:r>
              <w:rPr>
                <w:rFonts w:ascii="Times New Roman"/>
                <w:b w:val="false"/>
                <w:i w:val="false"/>
                <w:color w:val="000000"/>
                <w:sz w:val="20"/>
              </w:rPr>
              <w:t>
БАЛАНС</w:t>
            </w:r>
          </w:p>
          <w:bookmarkEnd w:id="1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331" w:id="1292"/>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w:t>
      </w:r>
      <w:r>
        <w:br/>
      </w:r>
      <w:r>
        <w:rPr>
          <w:rFonts w:ascii="Times New Roman"/>
          <w:b/>
          <w:i w:val="false"/>
          <w:color w:val="000000"/>
        </w:rPr>
        <w:t>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292"/>
    <w:p>
      <w:pPr>
        <w:spacing w:after="0"/>
        <w:ind w:left="0"/>
        <w:jc w:val="both"/>
      </w:pPr>
      <w:bookmarkStart w:name="z1332" w:id="1293"/>
      <w:r>
        <w:rPr>
          <w:rFonts w:ascii="Times New Roman"/>
          <w:b w:val="false"/>
          <w:i w:val="false"/>
          <w:color w:val="000000"/>
          <w:sz w:val="28"/>
        </w:rPr>
        <w:t>
      Индекс: форма ГКФО-8</w:t>
      </w:r>
    </w:p>
    <w:bookmarkEnd w:id="1293"/>
    <w:p>
      <w:pPr>
        <w:spacing w:after="0"/>
        <w:ind w:left="0"/>
        <w:jc w:val="both"/>
      </w:pPr>
      <w:r>
        <w:rPr>
          <w:rFonts w:ascii="Times New Roman"/>
          <w:b w:val="false"/>
          <w:i w:val="false"/>
          <w:color w:val="000000"/>
          <w:sz w:val="28"/>
        </w:rPr>
        <w:t>Периодичность: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33" w:id="1294"/>
      <w:r>
        <w:rPr>
          <w:rFonts w:ascii="Times New Roman"/>
          <w:b w:val="false"/>
          <w:i w:val="false"/>
          <w:color w:val="000000"/>
          <w:sz w:val="28"/>
        </w:rPr>
        <w:t>
      Кем представляется:</w:t>
      </w:r>
    </w:p>
    <w:bookmarkEnd w:id="1294"/>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34" w:id="1295"/>
      <w:r>
        <w:rPr>
          <w:rFonts w:ascii="Times New Roman"/>
          <w:b w:val="false"/>
          <w:i w:val="false"/>
          <w:color w:val="000000"/>
          <w:sz w:val="28"/>
        </w:rPr>
        <w:t>
      Куда представляется:</w:t>
      </w:r>
    </w:p>
    <w:bookmarkEnd w:id="1295"/>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35" w:id="1296"/>
      <w:r>
        <w:rPr>
          <w:rFonts w:ascii="Times New Roman"/>
          <w:b w:val="false"/>
          <w:i w:val="false"/>
          <w:color w:val="000000"/>
          <w:sz w:val="28"/>
        </w:rPr>
        <w:t>
      Срок представления:</w:t>
      </w:r>
    </w:p>
    <w:bookmarkEnd w:id="1296"/>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 сроки,</w:t>
      </w:r>
    </w:p>
    <w:p>
      <w:pPr>
        <w:spacing w:after="0"/>
        <w:ind w:left="0"/>
        <w:jc w:val="both"/>
      </w:pPr>
      <w:r>
        <w:rPr>
          <w:rFonts w:ascii="Times New Roman"/>
          <w:b w:val="false"/>
          <w:i w:val="false"/>
          <w:color w:val="000000"/>
          <w:sz w:val="28"/>
        </w:rPr>
        <w:t>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Вид бюджета: 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97"/>
          <w:p>
            <w:pPr>
              <w:spacing w:after="20"/>
              <w:ind w:left="20"/>
              <w:jc w:val="both"/>
            </w:pPr>
            <w:r>
              <w:rPr>
                <w:rFonts w:ascii="Times New Roman"/>
                <w:b w:val="false"/>
                <w:i w:val="false"/>
                <w:color w:val="000000"/>
                <w:sz w:val="20"/>
              </w:rPr>
              <w:t>
Показатели</w:t>
            </w:r>
          </w:p>
          <w:bookmarkEnd w:id="1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98"/>
          <w:p>
            <w:pPr>
              <w:spacing w:after="20"/>
              <w:ind w:left="20"/>
              <w:jc w:val="both"/>
            </w:pPr>
            <w:r>
              <w:rPr>
                <w:rFonts w:ascii="Times New Roman"/>
                <w:b w:val="false"/>
                <w:i w:val="false"/>
                <w:color w:val="000000"/>
                <w:sz w:val="20"/>
              </w:rPr>
              <w:t>
1</w:t>
            </w:r>
          </w:p>
          <w:bookmarkEnd w:id="1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99"/>
          <w:p>
            <w:pPr>
              <w:spacing w:after="20"/>
              <w:ind w:left="20"/>
              <w:jc w:val="both"/>
            </w:pPr>
            <w:r>
              <w:rPr>
                <w:rFonts w:ascii="Times New Roman"/>
                <w:b w:val="false"/>
                <w:i w:val="false"/>
                <w:color w:val="000000"/>
                <w:sz w:val="20"/>
              </w:rPr>
              <w:t>
Доходы от необменных операций, в том числе:</w:t>
            </w:r>
          </w:p>
          <w:bookmarkEnd w:id="1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00"/>
          <w:p>
            <w:pPr>
              <w:spacing w:after="20"/>
              <w:ind w:left="20"/>
              <w:jc w:val="both"/>
            </w:pPr>
            <w:r>
              <w:rPr>
                <w:rFonts w:ascii="Times New Roman"/>
                <w:b w:val="false"/>
                <w:i w:val="false"/>
                <w:color w:val="000000"/>
                <w:sz w:val="20"/>
              </w:rPr>
              <w:t>
Доходы от поступления</w:t>
            </w:r>
          </w:p>
          <w:bookmarkEnd w:id="1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01"/>
          <w:p>
            <w:pPr>
              <w:spacing w:after="20"/>
              <w:ind w:left="20"/>
              <w:jc w:val="both"/>
            </w:pPr>
            <w:r>
              <w:rPr>
                <w:rFonts w:ascii="Times New Roman"/>
                <w:b w:val="false"/>
                <w:i w:val="false"/>
                <w:color w:val="000000"/>
                <w:sz w:val="20"/>
              </w:rPr>
              <w:t>
Доходы от благотворительной помощи</w:t>
            </w:r>
          </w:p>
          <w:bookmarkEnd w:id="1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02"/>
          <w:p>
            <w:pPr>
              <w:spacing w:after="20"/>
              <w:ind w:left="20"/>
              <w:jc w:val="both"/>
            </w:pPr>
            <w:r>
              <w:rPr>
                <w:rFonts w:ascii="Times New Roman"/>
                <w:b w:val="false"/>
                <w:i w:val="false"/>
                <w:color w:val="000000"/>
                <w:sz w:val="20"/>
              </w:rPr>
              <w:t>
Гранты</w:t>
            </w:r>
          </w:p>
          <w:bookmarkEnd w:id="1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03"/>
          <w:p>
            <w:pPr>
              <w:spacing w:after="20"/>
              <w:ind w:left="20"/>
              <w:jc w:val="both"/>
            </w:pPr>
            <w:r>
              <w:rPr>
                <w:rFonts w:ascii="Times New Roman"/>
                <w:b w:val="false"/>
                <w:i w:val="false"/>
                <w:color w:val="000000"/>
                <w:sz w:val="20"/>
              </w:rPr>
              <w:t>
Прочие</w:t>
            </w:r>
          </w:p>
          <w:bookmarkEnd w:id="1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04"/>
          <w:p>
            <w:pPr>
              <w:spacing w:after="20"/>
              <w:ind w:left="20"/>
              <w:jc w:val="both"/>
            </w:pPr>
            <w:r>
              <w:rPr>
                <w:rFonts w:ascii="Times New Roman"/>
                <w:b w:val="false"/>
                <w:i w:val="false"/>
                <w:color w:val="000000"/>
                <w:sz w:val="20"/>
              </w:rPr>
              <w:t>
Доходы от обменных операций, в том числе:</w:t>
            </w:r>
          </w:p>
          <w:bookmarkEnd w:id="1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05"/>
          <w:p>
            <w:pPr>
              <w:spacing w:after="20"/>
              <w:ind w:left="20"/>
              <w:jc w:val="both"/>
            </w:pPr>
            <w:r>
              <w:rPr>
                <w:rFonts w:ascii="Times New Roman"/>
                <w:b w:val="false"/>
                <w:i w:val="false"/>
                <w:color w:val="000000"/>
                <w:sz w:val="20"/>
              </w:rPr>
              <w:t>
Доходы от реализации товаров, работ и услуг</w:t>
            </w:r>
          </w:p>
          <w:bookmarkEnd w:id="1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06"/>
          <w:p>
            <w:pPr>
              <w:spacing w:after="20"/>
              <w:ind w:left="20"/>
              <w:jc w:val="both"/>
            </w:pPr>
            <w:r>
              <w:rPr>
                <w:rFonts w:ascii="Times New Roman"/>
                <w:b w:val="false"/>
                <w:i w:val="false"/>
                <w:color w:val="000000"/>
                <w:sz w:val="20"/>
              </w:rPr>
              <w:t>
Доходы от реализации основного капитала</w:t>
            </w:r>
          </w:p>
          <w:bookmarkEnd w:id="1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07"/>
          <w:p>
            <w:pPr>
              <w:spacing w:after="20"/>
              <w:ind w:left="20"/>
              <w:jc w:val="both"/>
            </w:pPr>
            <w:r>
              <w:rPr>
                <w:rFonts w:ascii="Times New Roman"/>
                <w:b w:val="false"/>
                <w:i w:val="false"/>
                <w:color w:val="000000"/>
                <w:sz w:val="20"/>
              </w:rPr>
              <w:t>
Доходыот реализации финансовых активов государства</w:t>
            </w:r>
          </w:p>
          <w:bookmarkEnd w:id="1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08"/>
          <w:p>
            <w:pPr>
              <w:spacing w:after="20"/>
              <w:ind w:left="20"/>
              <w:jc w:val="both"/>
            </w:pPr>
            <w:r>
              <w:rPr>
                <w:rFonts w:ascii="Times New Roman"/>
                <w:b w:val="false"/>
                <w:i w:val="false"/>
                <w:color w:val="000000"/>
                <w:sz w:val="20"/>
              </w:rPr>
              <w:t>
Доходы от управления активами</w:t>
            </w:r>
          </w:p>
          <w:bookmarkEnd w:id="1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09"/>
          <w:p>
            <w:pPr>
              <w:spacing w:after="20"/>
              <w:ind w:left="20"/>
              <w:jc w:val="both"/>
            </w:pPr>
            <w:r>
              <w:rPr>
                <w:rFonts w:ascii="Times New Roman"/>
                <w:b w:val="false"/>
                <w:i w:val="false"/>
                <w:color w:val="000000"/>
                <w:sz w:val="20"/>
              </w:rPr>
              <w:t>
Прочие доходы</w:t>
            </w:r>
          </w:p>
          <w:bookmarkEnd w:id="1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10"/>
          <w:p>
            <w:pPr>
              <w:spacing w:after="20"/>
              <w:ind w:left="20"/>
              <w:jc w:val="both"/>
            </w:pPr>
            <w:r>
              <w:rPr>
                <w:rFonts w:ascii="Times New Roman"/>
                <w:b w:val="false"/>
                <w:i w:val="false"/>
                <w:color w:val="000000"/>
                <w:sz w:val="20"/>
              </w:rPr>
              <w:t>
Доходы, всего (сумма строк 010, 020, 030, 040)</w:t>
            </w:r>
          </w:p>
          <w:bookmarkEnd w:id="1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11"/>
          <w:p>
            <w:pPr>
              <w:spacing w:after="20"/>
              <w:ind w:left="20"/>
              <w:jc w:val="both"/>
            </w:pPr>
            <w:r>
              <w:rPr>
                <w:rFonts w:ascii="Times New Roman"/>
                <w:b w:val="false"/>
                <w:i w:val="false"/>
                <w:color w:val="000000"/>
                <w:sz w:val="20"/>
              </w:rPr>
              <w:t>
Расходы государственных учреждений, в том числе:</w:t>
            </w:r>
          </w:p>
          <w:bookmarkEnd w:id="1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12"/>
          <w:p>
            <w:pPr>
              <w:spacing w:after="20"/>
              <w:ind w:left="20"/>
              <w:jc w:val="both"/>
            </w:pPr>
            <w:r>
              <w:rPr>
                <w:rFonts w:ascii="Times New Roman"/>
                <w:b w:val="false"/>
                <w:i w:val="false"/>
                <w:color w:val="000000"/>
                <w:sz w:val="20"/>
              </w:rPr>
              <w:t>
Оплата труда</w:t>
            </w:r>
          </w:p>
          <w:bookmarkEnd w:id="1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13"/>
          <w:p>
            <w:pPr>
              <w:spacing w:after="20"/>
              <w:ind w:left="20"/>
              <w:jc w:val="both"/>
            </w:pPr>
            <w:r>
              <w:rPr>
                <w:rFonts w:ascii="Times New Roman"/>
                <w:b w:val="false"/>
                <w:i w:val="false"/>
                <w:color w:val="000000"/>
                <w:sz w:val="20"/>
              </w:rPr>
              <w:t>
Стипендии</w:t>
            </w:r>
          </w:p>
          <w:bookmarkEnd w:id="1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14"/>
          <w:p>
            <w:pPr>
              <w:spacing w:after="20"/>
              <w:ind w:left="20"/>
              <w:jc w:val="both"/>
            </w:pPr>
            <w:r>
              <w:rPr>
                <w:rFonts w:ascii="Times New Roman"/>
                <w:b w:val="false"/>
                <w:i w:val="false"/>
                <w:color w:val="000000"/>
                <w:sz w:val="20"/>
              </w:rPr>
              <w:t>
Расходы по запасам</w:t>
            </w:r>
          </w:p>
          <w:bookmarkEnd w:id="1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15"/>
          <w:p>
            <w:pPr>
              <w:spacing w:after="20"/>
              <w:ind w:left="20"/>
              <w:jc w:val="both"/>
            </w:pPr>
            <w:r>
              <w:rPr>
                <w:rFonts w:ascii="Times New Roman"/>
                <w:b w:val="false"/>
                <w:i w:val="false"/>
                <w:color w:val="000000"/>
                <w:sz w:val="20"/>
              </w:rPr>
              <w:t>
Амортизация активов</w:t>
            </w:r>
          </w:p>
          <w:bookmarkEnd w:id="1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16"/>
          <w:p>
            <w:pPr>
              <w:spacing w:after="20"/>
              <w:ind w:left="20"/>
              <w:jc w:val="both"/>
            </w:pPr>
            <w:r>
              <w:rPr>
                <w:rFonts w:ascii="Times New Roman"/>
                <w:b w:val="false"/>
                <w:i w:val="false"/>
                <w:color w:val="000000"/>
                <w:sz w:val="20"/>
              </w:rPr>
              <w:t>
Прочие операционные расходы</w:t>
            </w:r>
          </w:p>
          <w:bookmarkEnd w:id="1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17"/>
          <w:p>
            <w:pPr>
              <w:spacing w:after="20"/>
              <w:ind w:left="20"/>
              <w:jc w:val="both"/>
            </w:pPr>
            <w:r>
              <w:rPr>
                <w:rFonts w:ascii="Times New Roman"/>
                <w:b w:val="false"/>
                <w:i w:val="false"/>
                <w:color w:val="000000"/>
                <w:sz w:val="20"/>
              </w:rPr>
              <w:t>
Расходы по бюджетным выплатам, в том числе:</w:t>
            </w:r>
          </w:p>
          <w:bookmarkEnd w:id="1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18"/>
          <w:p>
            <w:pPr>
              <w:spacing w:after="20"/>
              <w:ind w:left="20"/>
              <w:jc w:val="both"/>
            </w:pPr>
            <w:r>
              <w:rPr>
                <w:rFonts w:ascii="Times New Roman"/>
                <w:b w:val="false"/>
                <w:i w:val="false"/>
                <w:color w:val="000000"/>
                <w:sz w:val="20"/>
              </w:rPr>
              <w:t>
Пенсии и пособия</w:t>
            </w:r>
          </w:p>
          <w:bookmarkEnd w:id="1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19"/>
          <w:p>
            <w:pPr>
              <w:spacing w:after="20"/>
              <w:ind w:left="20"/>
              <w:jc w:val="both"/>
            </w:pPr>
            <w:r>
              <w:rPr>
                <w:rFonts w:ascii="Times New Roman"/>
                <w:b w:val="false"/>
                <w:i w:val="false"/>
                <w:color w:val="000000"/>
                <w:sz w:val="20"/>
              </w:rPr>
              <w:t>
Субсидии, трансферты</w:t>
            </w:r>
          </w:p>
          <w:bookmarkEnd w:id="1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20"/>
          <w:p>
            <w:pPr>
              <w:spacing w:after="20"/>
              <w:ind w:left="20"/>
              <w:jc w:val="both"/>
            </w:pPr>
            <w:r>
              <w:rPr>
                <w:rFonts w:ascii="Times New Roman"/>
                <w:b w:val="false"/>
                <w:i w:val="false"/>
                <w:color w:val="000000"/>
                <w:sz w:val="20"/>
              </w:rPr>
              <w:t>
Расходы по управлению активами</w:t>
            </w:r>
          </w:p>
          <w:bookmarkEnd w:id="1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21"/>
          <w:p>
            <w:pPr>
              <w:spacing w:after="20"/>
              <w:ind w:left="20"/>
              <w:jc w:val="both"/>
            </w:pPr>
            <w:r>
              <w:rPr>
                <w:rFonts w:ascii="Times New Roman"/>
                <w:b w:val="false"/>
                <w:i w:val="false"/>
                <w:color w:val="000000"/>
                <w:sz w:val="20"/>
              </w:rPr>
              <w:t>
Прочие расходы</w:t>
            </w:r>
          </w:p>
          <w:bookmarkEnd w:id="1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22"/>
          <w:p>
            <w:pPr>
              <w:spacing w:after="20"/>
              <w:ind w:left="20"/>
              <w:jc w:val="both"/>
            </w:pPr>
            <w:r>
              <w:rPr>
                <w:rFonts w:ascii="Times New Roman"/>
                <w:b w:val="false"/>
                <w:i w:val="false"/>
                <w:color w:val="000000"/>
                <w:sz w:val="20"/>
              </w:rPr>
              <w:t>
Расходы, всего (сумма строк 110, 120, 130, 140)</w:t>
            </w:r>
          </w:p>
          <w:bookmarkEnd w:id="1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23"/>
          <w:p>
            <w:pPr>
              <w:spacing w:after="20"/>
              <w:ind w:left="20"/>
              <w:jc w:val="both"/>
            </w:pPr>
            <w:r>
              <w:rPr>
                <w:rFonts w:ascii="Times New Roman"/>
                <w:b w:val="false"/>
                <w:i w:val="false"/>
                <w:color w:val="000000"/>
                <w:sz w:val="20"/>
              </w:rPr>
              <w:t>
Выбытие долгосрочных активов</w:t>
            </w:r>
          </w:p>
          <w:bookmarkEnd w:id="1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24"/>
          <w:p>
            <w:pPr>
              <w:spacing w:after="20"/>
              <w:ind w:left="20"/>
              <w:jc w:val="both"/>
            </w:pPr>
            <w:r>
              <w:rPr>
                <w:rFonts w:ascii="Times New Roman"/>
                <w:b w:val="false"/>
                <w:i w:val="false"/>
                <w:color w:val="000000"/>
                <w:sz w:val="20"/>
              </w:rPr>
              <w:t>
Курсовая разница</w:t>
            </w:r>
          </w:p>
          <w:bookmarkEnd w:id="1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25"/>
          <w:p>
            <w:pPr>
              <w:spacing w:after="20"/>
              <w:ind w:left="20"/>
              <w:jc w:val="both"/>
            </w:pPr>
            <w:r>
              <w:rPr>
                <w:rFonts w:ascii="Times New Roman"/>
                <w:b w:val="false"/>
                <w:i w:val="false"/>
                <w:color w:val="000000"/>
                <w:sz w:val="20"/>
              </w:rPr>
              <w:t>
Прочие</w:t>
            </w:r>
          </w:p>
          <w:bookmarkEnd w:id="1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26"/>
          <w:p>
            <w:pPr>
              <w:spacing w:after="20"/>
              <w:ind w:left="20"/>
              <w:jc w:val="both"/>
            </w:pPr>
            <w:r>
              <w:rPr>
                <w:rFonts w:ascii="Times New Roman"/>
                <w:b w:val="false"/>
                <w:i w:val="false"/>
                <w:color w:val="000000"/>
                <w:sz w:val="20"/>
              </w:rPr>
              <w:t>
Финансовый результат отчетного периода (строка 100–строки-200+/–210+/–220+/–230)</w:t>
            </w:r>
          </w:p>
          <w:bookmarkEnd w:id="1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368" w:id="1327"/>
    <w:p>
      <w:pPr>
        <w:spacing w:after="0"/>
        <w:ind w:left="0"/>
        <w:jc w:val="left"/>
      </w:pPr>
      <w:r>
        <w:rPr>
          <w:rFonts w:ascii="Times New Roman"/>
          <w:b/>
          <w:i w:val="false"/>
          <w:color w:val="000000"/>
        </w:rPr>
        <w:t xml:space="preserve"> Годовой консолидированный отчет о движении денег (прямой метод)</w:t>
      </w:r>
      <w:r>
        <w:br/>
      </w:r>
      <w:r>
        <w:rPr>
          <w:rFonts w:ascii="Times New Roman"/>
          <w:b/>
          <w:i w:val="false"/>
          <w:color w:val="000000"/>
        </w:rPr>
        <w:t>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327"/>
    <w:p>
      <w:pPr>
        <w:spacing w:after="0"/>
        <w:ind w:left="0"/>
        <w:jc w:val="both"/>
      </w:pPr>
      <w:bookmarkStart w:name="z1369" w:id="1328"/>
      <w:r>
        <w:rPr>
          <w:rFonts w:ascii="Times New Roman"/>
          <w:b w:val="false"/>
          <w:i w:val="false"/>
          <w:color w:val="000000"/>
          <w:sz w:val="28"/>
        </w:rPr>
        <w:t>
      Индекс: форма ГКФО-9</w:t>
      </w:r>
    </w:p>
    <w:bookmarkEnd w:id="1328"/>
    <w:p>
      <w:pPr>
        <w:spacing w:after="0"/>
        <w:ind w:left="0"/>
        <w:jc w:val="both"/>
      </w:pPr>
      <w:r>
        <w:rPr>
          <w:rFonts w:ascii="Times New Roman"/>
          <w:b w:val="false"/>
          <w:i w:val="false"/>
          <w:color w:val="000000"/>
          <w:sz w:val="28"/>
        </w:rPr>
        <w:t>Периодичность: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70" w:id="1329"/>
      <w:r>
        <w:rPr>
          <w:rFonts w:ascii="Times New Roman"/>
          <w:b w:val="false"/>
          <w:i w:val="false"/>
          <w:color w:val="000000"/>
          <w:sz w:val="28"/>
        </w:rPr>
        <w:t>
      Кем представляется:</w:t>
      </w:r>
    </w:p>
    <w:bookmarkEnd w:id="1329"/>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71" w:id="1330"/>
      <w:r>
        <w:rPr>
          <w:rFonts w:ascii="Times New Roman"/>
          <w:b w:val="false"/>
          <w:i w:val="false"/>
          <w:color w:val="000000"/>
          <w:sz w:val="28"/>
        </w:rPr>
        <w:t>
      Куда представляется:</w:t>
      </w:r>
    </w:p>
    <w:bookmarkEnd w:id="1330"/>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72" w:id="1331"/>
      <w:r>
        <w:rPr>
          <w:rFonts w:ascii="Times New Roman"/>
          <w:b w:val="false"/>
          <w:i w:val="false"/>
          <w:color w:val="000000"/>
          <w:sz w:val="28"/>
        </w:rPr>
        <w:t>
      Срок представления:</w:t>
      </w:r>
    </w:p>
    <w:bookmarkEnd w:id="1331"/>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 сроки,</w:t>
      </w:r>
    </w:p>
    <w:p>
      <w:pPr>
        <w:spacing w:after="0"/>
        <w:ind w:left="0"/>
        <w:jc w:val="both"/>
      </w:pPr>
      <w:r>
        <w:rPr>
          <w:rFonts w:ascii="Times New Roman"/>
          <w:b w:val="false"/>
          <w:i w:val="false"/>
          <w:color w:val="000000"/>
          <w:sz w:val="28"/>
        </w:rPr>
        <w:t>установленные соответствующим органом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73" w:id="1332"/>
      <w:r>
        <w:rPr>
          <w:rFonts w:ascii="Times New Roman"/>
          <w:b w:val="false"/>
          <w:i w:val="false"/>
          <w:color w:val="000000"/>
          <w:sz w:val="28"/>
        </w:rPr>
        <w:t>
      Вид бюджета: ________________</w:t>
      </w:r>
    </w:p>
    <w:bookmarkEnd w:id="133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33"/>
          <w:p>
            <w:pPr>
              <w:spacing w:after="20"/>
              <w:ind w:left="20"/>
              <w:jc w:val="both"/>
            </w:pPr>
            <w:r>
              <w:rPr>
                <w:rFonts w:ascii="Times New Roman"/>
                <w:b w:val="false"/>
                <w:i w:val="false"/>
                <w:color w:val="000000"/>
                <w:sz w:val="20"/>
              </w:rPr>
              <w:t>
Показатели</w:t>
            </w:r>
          </w:p>
          <w:bookmarkEnd w:id="1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34"/>
          <w:p>
            <w:pPr>
              <w:spacing w:after="20"/>
              <w:ind w:left="20"/>
              <w:jc w:val="both"/>
            </w:pPr>
            <w:r>
              <w:rPr>
                <w:rFonts w:ascii="Times New Roman"/>
                <w:b w:val="false"/>
                <w:i w:val="false"/>
                <w:color w:val="000000"/>
                <w:sz w:val="20"/>
              </w:rPr>
              <w:t>
1</w:t>
            </w:r>
          </w:p>
          <w:bookmarkEnd w:id="1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35"/>
          <w:p>
            <w:pPr>
              <w:spacing w:after="20"/>
              <w:ind w:left="20"/>
              <w:jc w:val="both"/>
            </w:pPr>
            <w:r>
              <w:rPr>
                <w:rFonts w:ascii="Times New Roman"/>
                <w:b w:val="false"/>
                <w:i w:val="false"/>
                <w:color w:val="000000"/>
                <w:sz w:val="20"/>
              </w:rPr>
              <w:t>
I. Движение денежных средств от операционной</w:t>
            </w:r>
          </w:p>
          <w:bookmarkEnd w:id="1335"/>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36"/>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bookmarkEnd w:id="1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37"/>
          <w:p>
            <w:pPr>
              <w:spacing w:after="20"/>
              <w:ind w:left="20"/>
              <w:jc w:val="both"/>
            </w:pPr>
            <w:r>
              <w:rPr>
                <w:rFonts w:ascii="Times New Roman"/>
                <w:b w:val="false"/>
                <w:i w:val="false"/>
                <w:color w:val="000000"/>
                <w:sz w:val="20"/>
              </w:rPr>
              <w:t>
По поступлениям в бюджет</w:t>
            </w:r>
          </w:p>
          <w:bookmarkEnd w:id="1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38"/>
          <w:p>
            <w:pPr>
              <w:spacing w:after="20"/>
              <w:ind w:left="20"/>
              <w:jc w:val="both"/>
            </w:pPr>
            <w:r>
              <w:rPr>
                <w:rFonts w:ascii="Times New Roman"/>
                <w:b w:val="false"/>
                <w:i w:val="false"/>
                <w:color w:val="000000"/>
                <w:sz w:val="20"/>
              </w:rPr>
              <w:t>
Связанные гранты</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39"/>
          <w:p>
            <w:pPr>
              <w:spacing w:after="20"/>
              <w:ind w:left="20"/>
              <w:jc w:val="both"/>
            </w:pPr>
            <w:r>
              <w:rPr>
                <w:rFonts w:ascii="Times New Roman"/>
                <w:b w:val="false"/>
                <w:i w:val="false"/>
                <w:color w:val="000000"/>
                <w:sz w:val="20"/>
              </w:rPr>
              <w:t>
По деньгам от благотворительной помощи</w:t>
            </w:r>
          </w:p>
          <w:bookmarkEnd w:id="1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40"/>
          <w:p>
            <w:pPr>
              <w:spacing w:after="20"/>
              <w:ind w:left="20"/>
              <w:jc w:val="both"/>
            </w:pPr>
            <w:r>
              <w:rPr>
                <w:rFonts w:ascii="Times New Roman"/>
                <w:b w:val="false"/>
                <w:i w:val="false"/>
                <w:color w:val="000000"/>
                <w:sz w:val="20"/>
              </w:rPr>
              <w:t xml:space="preserve">
От реализации товаров, работ и услуг </w:t>
            </w:r>
          </w:p>
          <w:bookmarkEnd w:id="1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41"/>
          <w:p>
            <w:pPr>
              <w:spacing w:after="20"/>
              <w:ind w:left="20"/>
              <w:jc w:val="both"/>
            </w:pPr>
            <w:r>
              <w:rPr>
                <w:rFonts w:ascii="Times New Roman"/>
                <w:b w:val="false"/>
                <w:i w:val="false"/>
                <w:color w:val="000000"/>
                <w:sz w:val="20"/>
              </w:rPr>
              <w:t xml:space="preserve">
Полученные вознаграждения </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42"/>
          <w:p>
            <w:pPr>
              <w:spacing w:after="20"/>
              <w:ind w:left="20"/>
              <w:jc w:val="both"/>
            </w:pPr>
            <w:r>
              <w:rPr>
                <w:rFonts w:ascii="Times New Roman"/>
                <w:b w:val="false"/>
                <w:i w:val="false"/>
                <w:color w:val="000000"/>
                <w:sz w:val="20"/>
              </w:rPr>
              <w:t xml:space="preserve">
По деньгам временного размещения </w:t>
            </w:r>
          </w:p>
          <w:bookmarkEnd w:id="1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43"/>
          <w:p>
            <w:pPr>
              <w:spacing w:after="20"/>
              <w:ind w:left="20"/>
              <w:jc w:val="both"/>
            </w:pPr>
            <w:r>
              <w:rPr>
                <w:rFonts w:ascii="Times New Roman"/>
                <w:b w:val="false"/>
                <w:i w:val="false"/>
                <w:color w:val="000000"/>
                <w:sz w:val="20"/>
              </w:rPr>
              <w:t>
Прочие поступления</w:t>
            </w:r>
          </w:p>
          <w:bookmarkEnd w:id="1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44"/>
          <w:p>
            <w:pPr>
              <w:spacing w:after="20"/>
              <w:ind w:left="20"/>
              <w:jc w:val="both"/>
            </w:pPr>
            <w:r>
              <w:rPr>
                <w:rFonts w:ascii="Times New Roman"/>
                <w:b w:val="false"/>
                <w:i w:val="false"/>
                <w:color w:val="000000"/>
                <w:sz w:val="20"/>
              </w:rPr>
              <w:t>
По деньгам местного самоуправления</w:t>
            </w:r>
          </w:p>
          <w:bookmarkEnd w:id="1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45"/>
          <w:p>
            <w:pPr>
              <w:spacing w:after="20"/>
              <w:ind w:left="20"/>
              <w:jc w:val="both"/>
            </w:pPr>
            <w:r>
              <w:rPr>
                <w:rFonts w:ascii="Times New Roman"/>
                <w:b w:val="false"/>
                <w:i w:val="false"/>
                <w:color w:val="000000"/>
                <w:sz w:val="20"/>
              </w:rPr>
              <w:t>
Выбытие денежных средств, всего (сумма строк 110,120, 130, 140, 150, 160)</w:t>
            </w:r>
          </w:p>
          <w:bookmarkEnd w:id="1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46"/>
          <w:p>
            <w:pPr>
              <w:spacing w:after="20"/>
              <w:ind w:left="20"/>
              <w:jc w:val="both"/>
            </w:pPr>
            <w:r>
              <w:rPr>
                <w:rFonts w:ascii="Times New Roman"/>
                <w:b w:val="false"/>
                <w:i w:val="false"/>
                <w:color w:val="000000"/>
                <w:sz w:val="20"/>
              </w:rPr>
              <w:t xml:space="preserve">
Оплата труда </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47"/>
          <w:p>
            <w:pPr>
              <w:spacing w:after="20"/>
              <w:ind w:left="20"/>
              <w:jc w:val="both"/>
            </w:pPr>
            <w:r>
              <w:rPr>
                <w:rFonts w:ascii="Times New Roman"/>
                <w:b w:val="false"/>
                <w:i w:val="false"/>
                <w:color w:val="000000"/>
                <w:sz w:val="20"/>
              </w:rPr>
              <w:t xml:space="preserve">
Пенсии и пособия </w:t>
            </w:r>
          </w:p>
          <w:bookmarkEnd w:id="1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48"/>
          <w:p>
            <w:pPr>
              <w:spacing w:after="20"/>
              <w:ind w:left="20"/>
              <w:jc w:val="both"/>
            </w:pPr>
            <w:r>
              <w:rPr>
                <w:rFonts w:ascii="Times New Roman"/>
                <w:b w:val="false"/>
                <w:i w:val="false"/>
                <w:color w:val="000000"/>
                <w:sz w:val="20"/>
              </w:rPr>
              <w:t xml:space="preserve">
Поставщикам и подрядчикам за товары и услуги </w:t>
            </w:r>
          </w:p>
          <w:bookmarkEnd w:id="1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49"/>
          <w:p>
            <w:pPr>
              <w:spacing w:after="20"/>
              <w:ind w:left="20"/>
              <w:jc w:val="both"/>
            </w:pPr>
            <w:r>
              <w:rPr>
                <w:rFonts w:ascii="Times New Roman"/>
                <w:b w:val="false"/>
                <w:i w:val="false"/>
                <w:color w:val="000000"/>
                <w:sz w:val="20"/>
              </w:rPr>
              <w:t xml:space="preserve">
Трансферты, субсидии </w:t>
            </w:r>
          </w:p>
          <w:bookmarkEnd w:id="1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50"/>
          <w:p>
            <w:pPr>
              <w:spacing w:after="20"/>
              <w:ind w:left="20"/>
              <w:jc w:val="both"/>
            </w:pPr>
            <w:r>
              <w:rPr>
                <w:rFonts w:ascii="Times New Roman"/>
                <w:b w:val="false"/>
                <w:i w:val="false"/>
                <w:color w:val="000000"/>
                <w:sz w:val="20"/>
              </w:rPr>
              <w:t>
Выплата вознаграждений</w:t>
            </w:r>
          </w:p>
          <w:bookmarkEnd w:id="1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51"/>
          <w:p>
            <w:pPr>
              <w:spacing w:after="20"/>
              <w:ind w:left="20"/>
              <w:jc w:val="both"/>
            </w:pPr>
            <w:r>
              <w:rPr>
                <w:rFonts w:ascii="Times New Roman"/>
                <w:b w:val="false"/>
                <w:i w:val="false"/>
                <w:color w:val="000000"/>
                <w:sz w:val="20"/>
              </w:rPr>
              <w:t>
Прочие платежи</w:t>
            </w:r>
          </w:p>
          <w:bookmarkEnd w:id="1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52"/>
          <w:p>
            <w:pPr>
              <w:spacing w:after="20"/>
              <w:ind w:left="20"/>
              <w:jc w:val="both"/>
            </w:pPr>
            <w:r>
              <w:rPr>
                <w:rFonts w:ascii="Times New Roman"/>
                <w:b w:val="false"/>
                <w:i w:val="false"/>
                <w:color w:val="000000"/>
                <w:sz w:val="20"/>
              </w:rPr>
              <w:t>
Чистая сумма денежных средств от операционной</w:t>
            </w:r>
          </w:p>
          <w:bookmarkEnd w:id="1352"/>
          <w:p>
            <w:pPr>
              <w:spacing w:after="20"/>
              <w:ind w:left="20"/>
              <w:jc w:val="both"/>
            </w:pPr>
            <w:r>
              <w:rPr>
                <w:rFonts w:ascii="Times New Roman"/>
                <w:b w:val="false"/>
                <w:i w:val="false"/>
                <w:color w:val="000000"/>
                <w:sz w:val="20"/>
              </w:rPr>
              <w:t>
деятельности (строка 100–строка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53"/>
          <w:p>
            <w:pPr>
              <w:spacing w:after="20"/>
              <w:ind w:left="20"/>
              <w:jc w:val="both"/>
            </w:pPr>
            <w:r>
              <w:rPr>
                <w:rFonts w:ascii="Times New Roman"/>
                <w:b w:val="false"/>
                <w:i w:val="false"/>
                <w:color w:val="000000"/>
                <w:sz w:val="20"/>
              </w:rPr>
              <w:t>
II. Движение денежных средств от инвестиционной</w:t>
            </w:r>
          </w:p>
          <w:bookmarkEnd w:id="1353"/>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54"/>
          <w:p>
            <w:pPr>
              <w:spacing w:after="20"/>
              <w:ind w:left="20"/>
              <w:jc w:val="both"/>
            </w:pPr>
            <w:r>
              <w:rPr>
                <w:rFonts w:ascii="Times New Roman"/>
                <w:b w:val="false"/>
                <w:i w:val="false"/>
                <w:color w:val="000000"/>
                <w:sz w:val="20"/>
              </w:rPr>
              <w:t>
Поступление денежных средств, всего (сумма строк 310,320, 330, 340, 350)</w:t>
            </w:r>
          </w:p>
          <w:bookmarkEnd w:id="1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55"/>
          <w:p>
            <w:pPr>
              <w:spacing w:after="20"/>
              <w:ind w:left="20"/>
              <w:jc w:val="both"/>
            </w:pPr>
            <w:r>
              <w:rPr>
                <w:rFonts w:ascii="Times New Roman"/>
                <w:b w:val="false"/>
                <w:i w:val="false"/>
                <w:color w:val="000000"/>
                <w:sz w:val="20"/>
              </w:rPr>
              <w:t xml:space="preserve">
Реализация долгосрочных активов </w:t>
            </w:r>
          </w:p>
          <w:bookmarkEnd w:id="1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56"/>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bookmarkEnd w:id="1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57"/>
          <w:p>
            <w:pPr>
              <w:spacing w:after="20"/>
              <w:ind w:left="20"/>
              <w:jc w:val="both"/>
            </w:pPr>
            <w:r>
              <w:rPr>
                <w:rFonts w:ascii="Times New Roman"/>
                <w:b w:val="false"/>
                <w:i w:val="false"/>
                <w:color w:val="000000"/>
                <w:sz w:val="20"/>
              </w:rPr>
              <w:t xml:space="preserve">
Погашение займов </w:t>
            </w:r>
          </w:p>
          <w:bookmarkEnd w:id="1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58"/>
          <w:p>
            <w:pPr>
              <w:spacing w:after="20"/>
              <w:ind w:left="20"/>
              <w:jc w:val="both"/>
            </w:pPr>
            <w:r>
              <w:rPr>
                <w:rFonts w:ascii="Times New Roman"/>
                <w:b w:val="false"/>
                <w:i w:val="false"/>
                <w:color w:val="000000"/>
                <w:sz w:val="20"/>
              </w:rPr>
              <w:t>
Прочие</w:t>
            </w:r>
          </w:p>
          <w:bookmarkEnd w:id="1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59"/>
          <w:p>
            <w:pPr>
              <w:spacing w:after="20"/>
              <w:ind w:left="20"/>
              <w:jc w:val="both"/>
            </w:pPr>
            <w:r>
              <w:rPr>
                <w:rFonts w:ascii="Times New Roman"/>
                <w:b w:val="false"/>
                <w:i w:val="false"/>
                <w:color w:val="000000"/>
                <w:sz w:val="20"/>
              </w:rPr>
              <w:t>
Поступления от реализации основного капитала</w:t>
            </w:r>
          </w:p>
          <w:bookmarkEnd w:id="1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60"/>
          <w:p>
            <w:pPr>
              <w:spacing w:after="20"/>
              <w:ind w:left="20"/>
              <w:jc w:val="both"/>
            </w:pPr>
            <w:r>
              <w:rPr>
                <w:rFonts w:ascii="Times New Roman"/>
                <w:b w:val="false"/>
                <w:i w:val="false"/>
                <w:color w:val="000000"/>
                <w:sz w:val="20"/>
              </w:rPr>
              <w:t>
Выбытие денежных средств, всего (сумма строк 410,420, 430, 440, 450)</w:t>
            </w:r>
          </w:p>
          <w:bookmarkEnd w:id="1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61"/>
          <w:p>
            <w:pPr>
              <w:spacing w:after="20"/>
              <w:ind w:left="20"/>
              <w:jc w:val="both"/>
            </w:pPr>
            <w:r>
              <w:rPr>
                <w:rFonts w:ascii="Times New Roman"/>
                <w:b w:val="false"/>
                <w:i w:val="false"/>
                <w:color w:val="000000"/>
                <w:sz w:val="20"/>
              </w:rPr>
              <w:t xml:space="preserve">
Приобретение долгосрочных активов </w:t>
            </w:r>
          </w:p>
          <w:bookmarkEnd w:id="1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62"/>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bookmarkEnd w:id="1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63"/>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bookmarkEnd w:id="1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64"/>
          <w:p>
            <w:pPr>
              <w:spacing w:after="20"/>
              <w:ind w:left="20"/>
              <w:jc w:val="both"/>
            </w:pPr>
            <w:r>
              <w:rPr>
                <w:rFonts w:ascii="Times New Roman"/>
                <w:b w:val="false"/>
                <w:i w:val="false"/>
                <w:color w:val="000000"/>
                <w:sz w:val="20"/>
              </w:rPr>
              <w:t xml:space="preserve">
Выданные займы </w:t>
            </w:r>
          </w:p>
          <w:bookmarkEnd w:id="1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65"/>
          <w:p>
            <w:pPr>
              <w:spacing w:after="20"/>
              <w:ind w:left="20"/>
              <w:jc w:val="both"/>
            </w:pPr>
            <w:r>
              <w:rPr>
                <w:rFonts w:ascii="Times New Roman"/>
                <w:b w:val="false"/>
                <w:i w:val="false"/>
                <w:color w:val="000000"/>
                <w:sz w:val="20"/>
              </w:rPr>
              <w:t>
Прочие</w:t>
            </w:r>
          </w:p>
          <w:bookmarkEnd w:id="1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66"/>
          <w:p>
            <w:pPr>
              <w:spacing w:after="20"/>
              <w:ind w:left="20"/>
              <w:jc w:val="both"/>
            </w:pPr>
            <w:r>
              <w:rPr>
                <w:rFonts w:ascii="Times New Roman"/>
                <w:b w:val="false"/>
                <w:i w:val="false"/>
                <w:color w:val="000000"/>
                <w:sz w:val="20"/>
              </w:rPr>
              <w:t>
Чистая сумма денежных средств от инвестиционной</w:t>
            </w:r>
          </w:p>
          <w:bookmarkEnd w:id="1366"/>
          <w:p>
            <w:pPr>
              <w:spacing w:after="20"/>
              <w:ind w:left="20"/>
              <w:jc w:val="both"/>
            </w:pPr>
            <w:r>
              <w:rPr>
                <w:rFonts w:ascii="Times New Roman"/>
                <w:b w:val="false"/>
                <w:i w:val="false"/>
                <w:color w:val="000000"/>
                <w:sz w:val="20"/>
              </w:rPr>
              <w:t>
деятельности (строка 400–строка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67"/>
          <w:p>
            <w:pPr>
              <w:spacing w:after="20"/>
              <w:ind w:left="20"/>
              <w:jc w:val="both"/>
            </w:pPr>
            <w:r>
              <w:rPr>
                <w:rFonts w:ascii="Times New Roman"/>
                <w:b w:val="false"/>
                <w:i w:val="false"/>
                <w:color w:val="000000"/>
                <w:sz w:val="20"/>
              </w:rPr>
              <w:t>
III. Движение денежных средств от финансовой</w:t>
            </w:r>
          </w:p>
          <w:bookmarkEnd w:id="1367"/>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68"/>
          <w:p>
            <w:pPr>
              <w:spacing w:after="20"/>
              <w:ind w:left="20"/>
              <w:jc w:val="both"/>
            </w:pPr>
            <w:r>
              <w:rPr>
                <w:rFonts w:ascii="Times New Roman"/>
                <w:b w:val="false"/>
                <w:i w:val="false"/>
                <w:color w:val="000000"/>
                <w:sz w:val="20"/>
              </w:rPr>
              <w:t>
Поступление денежных средств, всего (сумма строк 610, 620)</w:t>
            </w:r>
          </w:p>
          <w:bookmarkEnd w:id="1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69"/>
          <w:p>
            <w:pPr>
              <w:spacing w:after="20"/>
              <w:ind w:left="20"/>
              <w:jc w:val="both"/>
            </w:pPr>
            <w:r>
              <w:rPr>
                <w:rFonts w:ascii="Times New Roman"/>
                <w:b w:val="false"/>
                <w:i w:val="false"/>
                <w:color w:val="000000"/>
                <w:sz w:val="20"/>
              </w:rPr>
              <w:t xml:space="preserve">
Получение займов </w:t>
            </w:r>
          </w:p>
          <w:bookmarkEnd w:id="1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70"/>
          <w:p>
            <w:pPr>
              <w:spacing w:after="20"/>
              <w:ind w:left="20"/>
              <w:jc w:val="both"/>
            </w:pPr>
            <w:r>
              <w:rPr>
                <w:rFonts w:ascii="Times New Roman"/>
                <w:b w:val="false"/>
                <w:i w:val="false"/>
                <w:color w:val="000000"/>
                <w:sz w:val="20"/>
              </w:rPr>
              <w:t>
Прочие</w:t>
            </w:r>
          </w:p>
          <w:bookmarkEnd w:id="1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71"/>
          <w:p>
            <w:pPr>
              <w:spacing w:after="20"/>
              <w:ind w:left="20"/>
              <w:jc w:val="both"/>
            </w:pPr>
            <w:r>
              <w:rPr>
                <w:rFonts w:ascii="Times New Roman"/>
                <w:b w:val="false"/>
                <w:i w:val="false"/>
                <w:color w:val="000000"/>
                <w:sz w:val="20"/>
              </w:rPr>
              <w:t>
Выбытие денежных средств, всего (сумма строк 710, 720)</w:t>
            </w:r>
          </w:p>
          <w:bookmarkEnd w:id="1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72"/>
          <w:p>
            <w:pPr>
              <w:spacing w:after="20"/>
              <w:ind w:left="20"/>
              <w:jc w:val="both"/>
            </w:pPr>
            <w:r>
              <w:rPr>
                <w:rFonts w:ascii="Times New Roman"/>
                <w:b w:val="false"/>
                <w:i w:val="false"/>
                <w:color w:val="000000"/>
                <w:sz w:val="20"/>
              </w:rPr>
              <w:t xml:space="preserve">
Погашение займов </w:t>
            </w:r>
          </w:p>
          <w:bookmarkEnd w:id="1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73"/>
          <w:p>
            <w:pPr>
              <w:spacing w:after="20"/>
              <w:ind w:left="20"/>
              <w:jc w:val="both"/>
            </w:pPr>
            <w:r>
              <w:rPr>
                <w:rFonts w:ascii="Times New Roman"/>
                <w:b w:val="false"/>
                <w:i w:val="false"/>
                <w:color w:val="000000"/>
                <w:sz w:val="20"/>
              </w:rPr>
              <w:t>
Прочие</w:t>
            </w:r>
          </w:p>
          <w:bookmarkEnd w:id="1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74"/>
          <w:p>
            <w:pPr>
              <w:spacing w:after="20"/>
              <w:ind w:left="20"/>
              <w:jc w:val="both"/>
            </w:pPr>
            <w:r>
              <w:rPr>
                <w:rFonts w:ascii="Times New Roman"/>
                <w:b w:val="false"/>
                <w:i w:val="false"/>
                <w:color w:val="000000"/>
                <w:sz w:val="20"/>
              </w:rPr>
              <w:t>
Чистая сумма денежных средств от финансовой</w:t>
            </w:r>
          </w:p>
          <w:bookmarkEnd w:id="1374"/>
          <w:p>
            <w:pPr>
              <w:spacing w:after="20"/>
              <w:ind w:left="20"/>
              <w:jc w:val="both"/>
            </w:pPr>
            <w:r>
              <w:rPr>
                <w:rFonts w:ascii="Times New Roman"/>
                <w:b w:val="false"/>
                <w:i w:val="false"/>
                <w:color w:val="000000"/>
                <w:sz w:val="20"/>
              </w:rPr>
              <w:t>
деятельности (строка 700–строка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75"/>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bookmarkEnd w:id="1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76"/>
          <w:p>
            <w:pPr>
              <w:spacing w:after="20"/>
              <w:ind w:left="20"/>
              <w:jc w:val="both"/>
            </w:pPr>
            <w:r>
              <w:rPr>
                <w:rFonts w:ascii="Times New Roman"/>
                <w:b w:val="false"/>
                <w:i w:val="false"/>
                <w:color w:val="000000"/>
                <w:sz w:val="20"/>
              </w:rPr>
              <w:t xml:space="preserve">
Чистая курсовая разница </w:t>
            </w:r>
          </w:p>
          <w:bookmarkEnd w:id="1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77"/>
          <w:p>
            <w:pPr>
              <w:spacing w:after="20"/>
              <w:ind w:left="20"/>
              <w:jc w:val="both"/>
            </w:pPr>
            <w:r>
              <w:rPr>
                <w:rFonts w:ascii="Times New Roman"/>
                <w:b w:val="false"/>
                <w:i w:val="false"/>
                <w:color w:val="000000"/>
                <w:sz w:val="20"/>
              </w:rPr>
              <w:t xml:space="preserve">
Денежные средства на начало периода </w:t>
            </w:r>
          </w:p>
          <w:bookmarkEnd w:id="1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78"/>
          <w:p>
            <w:pPr>
              <w:spacing w:after="20"/>
              <w:ind w:left="20"/>
              <w:jc w:val="both"/>
            </w:pPr>
            <w:r>
              <w:rPr>
                <w:rFonts w:ascii="Times New Roman"/>
                <w:b w:val="false"/>
                <w:i w:val="false"/>
                <w:color w:val="000000"/>
                <w:sz w:val="20"/>
              </w:rPr>
              <w:t>
Денежные средства на конец периода</w:t>
            </w:r>
          </w:p>
          <w:bookmarkEnd w:id="1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 xml:space="preserve"> административных данных</w:t>
            </w:r>
          </w:p>
        </w:tc>
      </w:tr>
    </w:tbl>
    <w:bookmarkStart w:name="z1422" w:id="1379"/>
    <w:p>
      <w:pPr>
        <w:spacing w:after="0"/>
        <w:ind w:left="0"/>
        <w:jc w:val="left"/>
      </w:pPr>
      <w:r>
        <w:rPr>
          <w:rFonts w:ascii="Times New Roman"/>
          <w:b/>
          <w:i w:val="false"/>
          <w:color w:val="000000"/>
        </w:rPr>
        <w:t xml:space="preserve"> Годовой консолидированный отчет об изменениях чистых активов</w:t>
      </w:r>
      <w:r>
        <w:br/>
      </w:r>
      <w:r>
        <w:rPr>
          <w:rFonts w:ascii="Times New Roman"/>
          <w:b/>
          <w:i w:val="false"/>
          <w:color w:val="000000"/>
        </w:rPr>
        <w:t>капитала 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379"/>
    <w:p>
      <w:pPr>
        <w:spacing w:after="0"/>
        <w:ind w:left="0"/>
        <w:jc w:val="both"/>
      </w:pPr>
      <w:bookmarkStart w:name="z1423" w:id="1380"/>
      <w:r>
        <w:rPr>
          <w:rFonts w:ascii="Times New Roman"/>
          <w:b w:val="false"/>
          <w:i w:val="false"/>
          <w:color w:val="000000"/>
          <w:sz w:val="28"/>
        </w:rPr>
        <w:t>
      Индекс: форма ГКФО-10</w:t>
      </w:r>
    </w:p>
    <w:bookmarkEnd w:id="1380"/>
    <w:p>
      <w:pPr>
        <w:spacing w:after="0"/>
        <w:ind w:left="0"/>
        <w:jc w:val="both"/>
      </w:pPr>
      <w:r>
        <w:rPr>
          <w:rFonts w:ascii="Times New Roman"/>
          <w:b w:val="false"/>
          <w:i w:val="false"/>
          <w:color w:val="000000"/>
          <w:sz w:val="28"/>
        </w:rPr>
        <w:t>Периодичность: 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24" w:id="1381"/>
      <w:r>
        <w:rPr>
          <w:rFonts w:ascii="Times New Roman"/>
          <w:b w:val="false"/>
          <w:i w:val="false"/>
          <w:color w:val="000000"/>
          <w:sz w:val="28"/>
        </w:rPr>
        <w:t>
      Кем представляется:</w:t>
      </w:r>
    </w:p>
    <w:bookmarkEnd w:id="1381"/>
    <w:p>
      <w:pPr>
        <w:spacing w:after="0"/>
        <w:ind w:left="0"/>
        <w:jc w:val="both"/>
      </w:pPr>
      <w:r>
        <w:rPr>
          <w:rFonts w:ascii="Times New Roman"/>
          <w:b w:val="false"/>
          <w:i w:val="false"/>
          <w:color w:val="000000"/>
          <w:sz w:val="28"/>
        </w:rPr>
        <w:t>уполномоченными органами по исполнению местного бюджета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25" w:id="1382"/>
      <w:r>
        <w:rPr>
          <w:rFonts w:ascii="Times New Roman"/>
          <w:b w:val="false"/>
          <w:i w:val="false"/>
          <w:color w:val="000000"/>
          <w:sz w:val="28"/>
        </w:rPr>
        <w:t>
      Куда представляется:</w:t>
      </w:r>
    </w:p>
    <w:bookmarkEnd w:id="1382"/>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26" w:id="1383"/>
      <w:r>
        <w:rPr>
          <w:rFonts w:ascii="Times New Roman"/>
          <w:b w:val="false"/>
          <w:i w:val="false"/>
          <w:color w:val="000000"/>
          <w:sz w:val="28"/>
        </w:rPr>
        <w:t>
      Срок представления:</w:t>
      </w:r>
    </w:p>
    <w:bookmarkEnd w:id="1383"/>
    <w:p>
      <w:pPr>
        <w:spacing w:after="0"/>
        <w:ind w:left="0"/>
        <w:jc w:val="both"/>
      </w:pPr>
      <w:r>
        <w:rPr>
          <w:rFonts w:ascii="Times New Roman"/>
          <w:b w:val="false"/>
          <w:i w:val="false"/>
          <w:color w:val="000000"/>
          <w:sz w:val="28"/>
        </w:rPr>
        <w:t>уполномоченными органами по исполнению местного бюджета представляются в</w:t>
      </w:r>
    </w:p>
    <w:p>
      <w:pPr>
        <w:spacing w:after="0"/>
        <w:ind w:left="0"/>
        <w:jc w:val="both"/>
      </w:pPr>
      <w:r>
        <w:rPr>
          <w:rFonts w:ascii="Times New Roman"/>
          <w:b w:val="false"/>
          <w:i w:val="false"/>
          <w:color w:val="000000"/>
          <w:sz w:val="28"/>
        </w:rPr>
        <w:t>сроки, установленные соответствующим органом по исполнению местного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27" w:id="1384"/>
      <w:r>
        <w:rPr>
          <w:rFonts w:ascii="Times New Roman"/>
          <w:b w:val="false"/>
          <w:i w:val="false"/>
          <w:color w:val="000000"/>
          <w:sz w:val="28"/>
        </w:rPr>
        <w:t>
      Вид бюджета: ________________</w:t>
      </w:r>
    </w:p>
    <w:bookmarkEnd w:id="138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85"/>
          <w:p>
            <w:pPr>
              <w:spacing w:after="20"/>
              <w:ind w:left="20"/>
              <w:jc w:val="both"/>
            </w:pPr>
            <w:r>
              <w:rPr>
                <w:rFonts w:ascii="Times New Roman"/>
                <w:b w:val="false"/>
                <w:i w:val="false"/>
                <w:color w:val="000000"/>
                <w:sz w:val="20"/>
              </w:rPr>
              <w:t>
Показатели</w:t>
            </w:r>
          </w:p>
          <w:bookmarkEnd w:id="1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86"/>
          <w:p>
            <w:pPr>
              <w:spacing w:after="20"/>
              <w:ind w:left="20"/>
              <w:jc w:val="both"/>
            </w:pPr>
            <w:r>
              <w:rPr>
                <w:rFonts w:ascii="Times New Roman"/>
                <w:b w:val="false"/>
                <w:i w:val="false"/>
                <w:color w:val="000000"/>
                <w:sz w:val="20"/>
              </w:rPr>
              <w:t>
1</w:t>
            </w:r>
          </w:p>
          <w:bookmarkEnd w:id="1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87"/>
          <w:p>
            <w:pPr>
              <w:spacing w:after="20"/>
              <w:ind w:left="20"/>
              <w:jc w:val="both"/>
            </w:pPr>
            <w:r>
              <w:rPr>
                <w:rFonts w:ascii="Times New Roman"/>
                <w:b w:val="false"/>
                <w:i w:val="false"/>
                <w:color w:val="000000"/>
                <w:sz w:val="20"/>
              </w:rPr>
              <w:t>
Сальдо на начало отчетного периода</w:t>
            </w:r>
          </w:p>
          <w:bookmarkEnd w:id="1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88"/>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1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89"/>
          <w:p>
            <w:pPr>
              <w:spacing w:after="20"/>
              <w:ind w:left="20"/>
              <w:jc w:val="both"/>
            </w:pPr>
            <w:r>
              <w:rPr>
                <w:rFonts w:ascii="Times New Roman"/>
                <w:b w:val="false"/>
                <w:i w:val="false"/>
                <w:color w:val="000000"/>
                <w:sz w:val="20"/>
              </w:rPr>
              <w:t>
Пересчитанное сальдо (строки 010+/– 020)</w:t>
            </w:r>
          </w:p>
          <w:bookmarkEnd w:id="1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90"/>
          <w:p>
            <w:pPr>
              <w:spacing w:after="20"/>
              <w:ind w:left="20"/>
              <w:jc w:val="both"/>
            </w:pPr>
            <w:r>
              <w:rPr>
                <w:rFonts w:ascii="Times New Roman"/>
                <w:b w:val="false"/>
                <w:i w:val="false"/>
                <w:color w:val="000000"/>
                <w:sz w:val="20"/>
              </w:rPr>
              <w:t xml:space="preserve">
Изменения в чистых активах/капитале за отчетный период </w:t>
            </w:r>
          </w:p>
          <w:bookmarkEnd w:id="1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91"/>
          <w:p>
            <w:pPr>
              <w:spacing w:after="20"/>
              <w:ind w:left="20"/>
              <w:jc w:val="both"/>
            </w:pPr>
            <w:r>
              <w:rPr>
                <w:rFonts w:ascii="Times New Roman"/>
                <w:b w:val="false"/>
                <w:i w:val="false"/>
                <w:color w:val="000000"/>
                <w:sz w:val="20"/>
              </w:rPr>
              <w:t>
Финансовый результат за отчетный период</w:t>
            </w:r>
          </w:p>
          <w:bookmarkEnd w:id="1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92"/>
          <w:p>
            <w:pPr>
              <w:spacing w:after="20"/>
              <w:ind w:left="20"/>
              <w:jc w:val="both"/>
            </w:pPr>
            <w:r>
              <w:rPr>
                <w:rFonts w:ascii="Times New Roman"/>
                <w:b w:val="false"/>
                <w:i w:val="false"/>
                <w:color w:val="000000"/>
                <w:sz w:val="20"/>
              </w:rPr>
              <w:t>
Сальдо на конец отчетного периода (строки 030+/– 040+/– 050)</w:t>
            </w:r>
          </w:p>
          <w:bookmarkEnd w:id="1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93"/>
          <w:p>
            <w:pPr>
              <w:spacing w:after="20"/>
              <w:ind w:left="20"/>
              <w:jc w:val="both"/>
            </w:pPr>
            <w:r>
              <w:rPr>
                <w:rFonts w:ascii="Times New Roman"/>
                <w:b w:val="false"/>
                <w:i w:val="false"/>
                <w:color w:val="000000"/>
                <w:sz w:val="20"/>
              </w:rPr>
              <w:t>
Сальдо на начало прошлого периода</w:t>
            </w:r>
          </w:p>
          <w:bookmarkEnd w:id="1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94"/>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1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95"/>
          <w:p>
            <w:pPr>
              <w:spacing w:after="20"/>
              <w:ind w:left="20"/>
              <w:jc w:val="both"/>
            </w:pPr>
            <w:r>
              <w:rPr>
                <w:rFonts w:ascii="Times New Roman"/>
                <w:b w:val="false"/>
                <w:i w:val="false"/>
                <w:color w:val="000000"/>
                <w:sz w:val="20"/>
              </w:rPr>
              <w:t>
Пересчитанное сальдо (строки 060+/– 070)</w:t>
            </w:r>
          </w:p>
          <w:bookmarkEnd w:id="1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96"/>
          <w:p>
            <w:pPr>
              <w:spacing w:after="20"/>
              <w:ind w:left="20"/>
              <w:jc w:val="both"/>
            </w:pPr>
            <w:r>
              <w:rPr>
                <w:rFonts w:ascii="Times New Roman"/>
                <w:b w:val="false"/>
                <w:i w:val="false"/>
                <w:color w:val="000000"/>
                <w:sz w:val="20"/>
              </w:rPr>
              <w:t xml:space="preserve">
Изменения в чистых активах/капитале за прошлый период </w:t>
            </w:r>
          </w:p>
          <w:bookmarkEnd w:id="1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97"/>
          <w:p>
            <w:pPr>
              <w:spacing w:after="20"/>
              <w:ind w:left="20"/>
              <w:jc w:val="both"/>
            </w:pPr>
            <w:r>
              <w:rPr>
                <w:rFonts w:ascii="Times New Roman"/>
                <w:b w:val="false"/>
                <w:i w:val="false"/>
                <w:color w:val="000000"/>
                <w:sz w:val="20"/>
              </w:rPr>
              <w:t>
Финансовый результат за прошлый период</w:t>
            </w:r>
          </w:p>
          <w:bookmarkEnd w:id="1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98"/>
          <w:p>
            <w:pPr>
              <w:spacing w:after="20"/>
              <w:ind w:left="20"/>
              <w:jc w:val="both"/>
            </w:pPr>
            <w:r>
              <w:rPr>
                <w:rFonts w:ascii="Times New Roman"/>
                <w:b w:val="false"/>
                <w:i w:val="false"/>
                <w:color w:val="000000"/>
                <w:sz w:val="20"/>
              </w:rPr>
              <w:t>
Сальдо на конец прошлого периода (строки 090+/–100+/–110)</w:t>
            </w:r>
          </w:p>
          <w:bookmarkEnd w:id="1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bookmarkStart w:name="z1443" w:id="1399"/>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00"/>
          <w:p>
            <w:pPr>
              <w:spacing w:after="20"/>
              <w:ind w:left="20"/>
              <w:jc w:val="both"/>
            </w:pPr>
            <w:r>
              <w:rPr>
                <w:rFonts w:ascii="Times New Roman"/>
                <w:b w:val="false"/>
                <w:i w:val="false"/>
                <w:color w:val="000000"/>
                <w:sz w:val="20"/>
              </w:rPr>
              <w:t>
№ п/п</w:t>
            </w:r>
          </w:p>
          <w:bookmarkEnd w:id="1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w:t>
            </w:r>
          </w:p>
          <w:p>
            <w:pPr>
              <w:spacing w:after="20"/>
              <w:ind w:left="20"/>
              <w:jc w:val="both"/>
            </w:pPr>
            <w:r>
              <w:rPr>
                <w:rFonts w:ascii="Times New Roman"/>
                <w:b w:val="false"/>
                <w:i w:val="false"/>
                <w:color w:val="000000"/>
                <w:sz w:val="20"/>
              </w:rPr>
              <w:t>
ГКФО-7 – ГКФО-10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w:t>
            </w:r>
          </w:p>
          <w:p>
            <w:pPr>
              <w:spacing w:after="20"/>
              <w:ind w:left="20"/>
              <w:jc w:val="both"/>
            </w:pPr>
            <w:r>
              <w:rPr>
                <w:rFonts w:ascii="Times New Roman"/>
                <w:b w:val="false"/>
                <w:i w:val="false"/>
                <w:color w:val="000000"/>
                <w:sz w:val="20"/>
              </w:rPr>
              <w:t>
КФО-1 – КФО-4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01"/>
          <w:p>
            <w:pPr>
              <w:spacing w:after="20"/>
              <w:ind w:left="20"/>
              <w:jc w:val="both"/>
            </w:pPr>
            <w:r>
              <w:rPr>
                <w:rFonts w:ascii="Times New Roman"/>
                <w:b w:val="false"/>
                <w:i w:val="false"/>
                <w:color w:val="000000"/>
                <w:sz w:val="20"/>
              </w:rPr>
              <w:t>
1.</w:t>
            </w:r>
          </w:p>
          <w:bookmarkEnd w:id="1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02"/>
          <w:p>
            <w:pPr>
              <w:spacing w:after="20"/>
              <w:ind w:left="20"/>
              <w:jc w:val="both"/>
            </w:pPr>
            <w:r>
              <w:rPr>
                <w:rFonts w:ascii="Times New Roman"/>
                <w:b w:val="false"/>
                <w:i w:val="false"/>
                <w:color w:val="000000"/>
                <w:sz w:val="20"/>
              </w:rPr>
              <w:t>
2.</w:t>
            </w:r>
          </w:p>
          <w:bookmarkEnd w:id="1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03"/>
          <w:p>
            <w:pPr>
              <w:spacing w:after="20"/>
              <w:ind w:left="20"/>
              <w:jc w:val="both"/>
            </w:pPr>
            <w:r>
              <w:rPr>
                <w:rFonts w:ascii="Times New Roman"/>
                <w:b w:val="false"/>
                <w:i w:val="false"/>
                <w:color w:val="000000"/>
                <w:sz w:val="20"/>
              </w:rPr>
              <w:t>
3.</w:t>
            </w:r>
          </w:p>
          <w:bookmarkEnd w:id="1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(счет 1200,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p>
            <w:pPr>
              <w:spacing w:after="20"/>
              <w:ind w:left="20"/>
              <w:jc w:val="both"/>
            </w:pPr>
            <w:r>
              <w:rPr>
                <w:rFonts w:ascii="Times New Roman"/>
                <w:b w:val="false"/>
                <w:i w:val="false"/>
                <w:color w:val="000000"/>
                <w:sz w:val="20"/>
              </w:rPr>
              <w:t>
 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Краткосрочная дебиторская задолженность работников (счет 1260 строка 017);</w:t>
            </w:r>
          </w:p>
          <w:p>
            <w:pPr>
              <w:spacing w:after="20"/>
              <w:ind w:left="20"/>
              <w:jc w:val="both"/>
            </w:pPr>
            <w:r>
              <w:rPr>
                <w:rFonts w:ascii="Times New Roman"/>
                <w:b w:val="false"/>
                <w:i w:val="false"/>
                <w:color w:val="000000"/>
                <w:sz w:val="20"/>
              </w:rPr>
              <w:t>
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04"/>
          <w:p>
            <w:pPr>
              <w:spacing w:after="20"/>
              <w:ind w:left="20"/>
              <w:jc w:val="both"/>
            </w:pPr>
            <w:r>
              <w:rPr>
                <w:rFonts w:ascii="Times New Roman"/>
                <w:b w:val="false"/>
                <w:i w:val="false"/>
                <w:color w:val="000000"/>
                <w:sz w:val="20"/>
              </w:rPr>
              <w:t>
4.</w:t>
            </w:r>
          </w:p>
          <w:bookmarkEnd w:id="1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05"/>
          <w:p>
            <w:pPr>
              <w:spacing w:after="20"/>
              <w:ind w:left="20"/>
              <w:jc w:val="both"/>
            </w:pPr>
            <w:r>
              <w:rPr>
                <w:rFonts w:ascii="Times New Roman"/>
                <w:b w:val="false"/>
                <w:i w:val="false"/>
                <w:color w:val="000000"/>
                <w:sz w:val="20"/>
              </w:rPr>
              <w:t>
5.</w:t>
            </w:r>
          </w:p>
          <w:bookmarkEnd w:id="1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06"/>
          <w:p>
            <w:pPr>
              <w:spacing w:after="20"/>
              <w:ind w:left="20"/>
              <w:jc w:val="both"/>
            </w:pPr>
            <w:r>
              <w:rPr>
                <w:rFonts w:ascii="Times New Roman"/>
                <w:b w:val="false"/>
                <w:i w:val="false"/>
                <w:color w:val="000000"/>
                <w:sz w:val="20"/>
              </w:rPr>
              <w:t>
6.</w:t>
            </w:r>
          </w:p>
          <w:bookmarkEnd w:id="1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(счет 1410,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07"/>
          <w:p>
            <w:pPr>
              <w:spacing w:after="20"/>
              <w:ind w:left="20"/>
              <w:jc w:val="both"/>
            </w:pPr>
            <w:r>
              <w:rPr>
                <w:rFonts w:ascii="Times New Roman"/>
                <w:b w:val="false"/>
                <w:i w:val="false"/>
                <w:color w:val="000000"/>
                <w:sz w:val="20"/>
              </w:rPr>
              <w:t>
7.</w:t>
            </w:r>
          </w:p>
          <w:bookmarkEnd w:id="1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08"/>
          <w:p>
            <w:pPr>
              <w:spacing w:after="20"/>
              <w:ind w:left="20"/>
              <w:jc w:val="both"/>
            </w:pPr>
            <w:r>
              <w:rPr>
                <w:rFonts w:ascii="Times New Roman"/>
                <w:b w:val="false"/>
                <w:i w:val="false"/>
                <w:color w:val="000000"/>
                <w:sz w:val="20"/>
              </w:rPr>
              <w:t>
8.</w:t>
            </w:r>
          </w:p>
          <w:bookmarkEnd w:id="1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09"/>
          <w:p>
            <w:pPr>
              <w:spacing w:after="20"/>
              <w:ind w:left="20"/>
              <w:jc w:val="both"/>
            </w:pPr>
            <w:r>
              <w:rPr>
                <w:rFonts w:ascii="Times New Roman"/>
                <w:b w:val="false"/>
                <w:i w:val="false"/>
                <w:color w:val="000000"/>
                <w:sz w:val="20"/>
              </w:rPr>
              <w:t>
9.</w:t>
            </w:r>
          </w:p>
          <w:bookmarkEnd w:id="1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10"/>
          <w:p>
            <w:pPr>
              <w:spacing w:after="20"/>
              <w:ind w:left="20"/>
              <w:jc w:val="both"/>
            </w:pPr>
            <w:r>
              <w:rPr>
                <w:rFonts w:ascii="Times New Roman"/>
                <w:b w:val="false"/>
                <w:i w:val="false"/>
                <w:color w:val="000000"/>
                <w:sz w:val="20"/>
              </w:rPr>
              <w:t>
10.</w:t>
            </w:r>
          </w:p>
          <w:bookmarkEnd w:id="1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(счет 2200,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p>
            <w:pPr>
              <w:spacing w:after="20"/>
              <w:ind w:left="20"/>
              <w:jc w:val="both"/>
            </w:pPr>
            <w:r>
              <w:rPr>
                <w:rFonts w:ascii="Times New Roman"/>
                <w:b w:val="false"/>
                <w:i w:val="false"/>
                <w:color w:val="000000"/>
                <w:sz w:val="20"/>
              </w:rPr>
              <w:t>
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11"/>
          <w:p>
            <w:pPr>
              <w:spacing w:after="20"/>
              <w:ind w:left="20"/>
              <w:jc w:val="both"/>
            </w:pPr>
            <w:r>
              <w:rPr>
                <w:rFonts w:ascii="Times New Roman"/>
                <w:b w:val="false"/>
                <w:i w:val="false"/>
                <w:color w:val="000000"/>
                <w:sz w:val="20"/>
              </w:rPr>
              <w:t>
11.</w:t>
            </w:r>
          </w:p>
          <w:bookmarkEnd w:id="1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12"/>
          <w:p>
            <w:pPr>
              <w:spacing w:after="20"/>
              <w:ind w:left="20"/>
              <w:jc w:val="both"/>
            </w:pPr>
            <w:r>
              <w:rPr>
                <w:rFonts w:ascii="Times New Roman"/>
                <w:b w:val="false"/>
                <w:i w:val="false"/>
                <w:color w:val="000000"/>
                <w:sz w:val="20"/>
              </w:rPr>
              <w:t>
12.</w:t>
            </w:r>
          </w:p>
          <w:bookmarkEnd w:id="1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13"/>
          <w:p>
            <w:pPr>
              <w:spacing w:after="20"/>
              <w:ind w:left="20"/>
              <w:jc w:val="both"/>
            </w:pPr>
            <w:r>
              <w:rPr>
                <w:rFonts w:ascii="Times New Roman"/>
                <w:b w:val="false"/>
                <w:i w:val="false"/>
                <w:color w:val="000000"/>
                <w:sz w:val="20"/>
              </w:rPr>
              <w:t>
13.</w:t>
            </w:r>
          </w:p>
          <w:bookmarkEnd w:id="1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14"/>
          <w:p>
            <w:pPr>
              <w:spacing w:after="20"/>
              <w:ind w:left="20"/>
              <w:jc w:val="both"/>
            </w:pPr>
            <w:r>
              <w:rPr>
                <w:rFonts w:ascii="Times New Roman"/>
                <w:b w:val="false"/>
                <w:i w:val="false"/>
                <w:color w:val="000000"/>
                <w:sz w:val="20"/>
              </w:rPr>
              <w:t>
14.</w:t>
            </w:r>
          </w:p>
          <w:bookmarkEnd w:id="1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15"/>
          <w:p>
            <w:pPr>
              <w:spacing w:after="20"/>
              <w:ind w:left="20"/>
              <w:jc w:val="both"/>
            </w:pPr>
            <w:r>
              <w:rPr>
                <w:rFonts w:ascii="Times New Roman"/>
                <w:b w:val="false"/>
                <w:i w:val="false"/>
                <w:color w:val="000000"/>
                <w:sz w:val="20"/>
              </w:rPr>
              <w:t>
15.</w:t>
            </w:r>
          </w:p>
          <w:bookmarkEnd w:id="1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16"/>
          <w:p>
            <w:pPr>
              <w:spacing w:after="20"/>
              <w:ind w:left="20"/>
              <w:jc w:val="both"/>
            </w:pPr>
            <w:r>
              <w:rPr>
                <w:rFonts w:ascii="Times New Roman"/>
                <w:b w:val="false"/>
                <w:i w:val="false"/>
                <w:color w:val="000000"/>
                <w:sz w:val="20"/>
              </w:rPr>
              <w:t>
16.</w:t>
            </w:r>
          </w:p>
          <w:bookmarkEnd w:id="1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17"/>
          <w:p>
            <w:pPr>
              <w:spacing w:after="20"/>
              <w:ind w:left="20"/>
              <w:jc w:val="both"/>
            </w:pPr>
            <w:r>
              <w:rPr>
                <w:rFonts w:ascii="Times New Roman"/>
                <w:b w:val="false"/>
                <w:i w:val="false"/>
                <w:color w:val="000000"/>
                <w:sz w:val="20"/>
              </w:rPr>
              <w:t>
17.</w:t>
            </w:r>
          </w:p>
          <w:bookmarkEnd w:id="1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418"/>
          <w:p>
            <w:pPr>
              <w:spacing w:after="20"/>
              <w:ind w:left="20"/>
              <w:jc w:val="both"/>
            </w:pPr>
            <w:r>
              <w:rPr>
                <w:rFonts w:ascii="Times New Roman"/>
                <w:b w:val="false"/>
                <w:i w:val="false"/>
                <w:color w:val="000000"/>
                <w:sz w:val="20"/>
              </w:rPr>
              <w:t>
18.</w:t>
            </w:r>
          </w:p>
          <w:bookmarkEnd w:id="1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(счет 3100, 3200,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p>
            <w:pPr>
              <w:spacing w:after="20"/>
              <w:ind w:left="20"/>
              <w:jc w:val="both"/>
            </w:pPr>
            <w:r>
              <w:rPr>
                <w:rFonts w:ascii="Times New Roman"/>
                <w:b w:val="false"/>
                <w:i w:val="false"/>
                <w:color w:val="000000"/>
                <w:sz w:val="20"/>
              </w:rPr>
              <w:t>
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 (счет 3140, 3150, строка 214);</w:t>
            </w:r>
          </w:p>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Краткосрочная кредиторская задолженность перед работниками (счет 3240, строка 218);</w:t>
            </w:r>
          </w:p>
          <w:p>
            <w:pPr>
              <w:spacing w:after="20"/>
              <w:ind w:left="20"/>
              <w:jc w:val="both"/>
            </w:pPr>
            <w:r>
              <w:rPr>
                <w:rFonts w:ascii="Times New Roman"/>
                <w:b w:val="false"/>
                <w:i w:val="false"/>
                <w:color w:val="000000"/>
                <w:sz w:val="20"/>
              </w:rPr>
              <w:t>
Краткосрочные вознаграждения к выплате (счет 3250, строка 219);</w:t>
            </w:r>
          </w:p>
          <w:p>
            <w:pPr>
              <w:spacing w:after="20"/>
              <w:ind w:left="20"/>
              <w:jc w:val="both"/>
            </w:pPr>
            <w:r>
              <w:rPr>
                <w:rFonts w:ascii="Times New Roman"/>
                <w:b w:val="false"/>
                <w:i w:val="false"/>
                <w:color w:val="000000"/>
                <w:sz w:val="20"/>
              </w:rPr>
              <w:t>
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xml:space="preserve">
Прочая краткосрочная кредиторская задолженность (счет 3270, строка 221)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19"/>
          <w:p>
            <w:pPr>
              <w:spacing w:after="20"/>
              <w:ind w:left="20"/>
              <w:jc w:val="both"/>
            </w:pPr>
            <w:r>
              <w:rPr>
                <w:rFonts w:ascii="Times New Roman"/>
                <w:b w:val="false"/>
                <w:i w:val="false"/>
                <w:color w:val="000000"/>
                <w:sz w:val="20"/>
              </w:rPr>
              <w:t>
19.</w:t>
            </w:r>
          </w:p>
          <w:bookmarkEnd w:id="1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20"/>
          <w:p>
            <w:pPr>
              <w:spacing w:after="20"/>
              <w:ind w:left="20"/>
              <w:jc w:val="both"/>
            </w:pPr>
            <w:r>
              <w:rPr>
                <w:rFonts w:ascii="Times New Roman"/>
                <w:b w:val="false"/>
                <w:i w:val="false"/>
                <w:color w:val="000000"/>
                <w:sz w:val="20"/>
              </w:rPr>
              <w:t>
20.</w:t>
            </w:r>
          </w:p>
          <w:bookmarkEnd w:id="1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(счета 3300, 3400,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21"/>
          <w:p>
            <w:pPr>
              <w:spacing w:after="20"/>
              <w:ind w:left="20"/>
              <w:jc w:val="both"/>
            </w:pPr>
            <w:r>
              <w:rPr>
                <w:rFonts w:ascii="Times New Roman"/>
                <w:b w:val="false"/>
                <w:i w:val="false"/>
                <w:color w:val="000000"/>
                <w:sz w:val="20"/>
              </w:rPr>
              <w:t>
21.</w:t>
            </w:r>
          </w:p>
          <w:bookmarkEnd w:id="1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обязательства </w:t>
            </w:r>
          </w:p>
          <w:p>
            <w:pPr>
              <w:spacing w:after="20"/>
              <w:ind w:left="20"/>
              <w:jc w:val="both"/>
            </w:pPr>
            <w:r>
              <w:rPr>
                <w:rFonts w:ascii="Times New Roman"/>
                <w:b w:val="false"/>
                <w:i w:val="false"/>
                <w:color w:val="000000"/>
                <w:sz w:val="20"/>
              </w:rPr>
              <w:t>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22"/>
          <w:p>
            <w:pPr>
              <w:spacing w:after="20"/>
              <w:ind w:left="20"/>
              <w:jc w:val="both"/>
            </w:pPr>
            <w:r>
              <w:rPr>
                <w:rFonts w:ascii="Times New Roman"/>
                <w:b w:val="false"/>
                <w:i w:val="false"/>
                <w:color w:val="000000"/>
                <w:sz w:val="20"/>
              </w:rPr>
              <w:t>
22.</w:t>
            </w:r>
          </w:p>
          <w:bookmarkEnd w:id="1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(счет 4100,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поставщикам и подрядчикам (счет 4110, строка 311); </w:t>
            </w:r>
          </w:p>
          <w:p>
            <w:pPr>
              <w:spacing w:after="20"/>
              <w:ind w:left="20"/>
              <w:jc w:val="both"/>
            </w:pPr>
            <w:r>
              <w:rPr>
                <w:rFonts w:ascii="Times New Roman"/>
                <w:b w:val="false"/>
                <w:i w:val="false"/>
                <w:color w:val="000000"/>
                <w:sz w:val="20"/>
              </w:rPr>
              <w:t>
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23"/>
          <w:p>
            <w:pPr>
              <w:spacing w:after="20"/>
              <w:ind w:left="20"/>
              <w:jc w:val="both"/>
            </w:pPr>
            <w:r>
              <w:rPr>
                <w:rFonts w:ascii="Times New Roman"/>
                <w:b w:val="false"/>
                <w:i w:val="false"/>
                <w:color w:val="000000"/>
                <w:sz w:val="20"/>
              </w:rPr>
              <w:t>
23.</w:t>
            </w:r>
          </w:p>
          <w:bookmarkEnd w:id="1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(счет 4200, 4300,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24"/>
          <w:p>
            <w:pPr>
              <w:spacing w:after="20"/>
              <w:ind w:left="20"/>
              <w:jc w:val="both"/>
            </w:pPr>
            <w:r>
              <w:rPr>
                <w:rFonts w:ascii="Times New Roman"/>
                <w:b w:val="false"/>
                <w:i w:val="false"/>
                <w:color w:val="000000"/>
                <w:sz w:val="20"/>
              </w:rPr>
              <w:t>
24.</w:t>
            </w:r>
          </w:p>
          <w:bookmarkEnd w:id="1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25"/>
          <w:p>
            <w:pPr>
              <w:spacing w:after="20"/>
              <w:ind w:left="20"/>
              <w:jc w:val="both"/>
            </w:pPr>
            <w:r>
              <w:rPr>
                <w:rFonts w:ascii="Times New Roman"/>
                <w:b w:val="false"/>
                <w:i w:val="false"/>
                <w:color w:val="000000"/>
                <w:sz w:val="20"/>
              </w:rPr>
              <w:t>
25.</w:t>
            </w:r>
          </w:p>
          <w:bookmarkEnd w:id="1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p>
            <w:pPr>
              <w:spacing w:after="20"/>
              <w:ind w:left="20"/>
              <w:jc w:val="both"/>
            </w:pPr>
            <w:r>
              <w:rPr>
                <w:rFonts w:ascii="Times New Roman"/>
                <w:b w:val="false"/>
                <w:i w:val="false"/>
                <w:color w:val="000000"/>
                <w:sz w:val="20"/>
              </w:rPr>
              <w:t>
Накопленный финансовый результат по поступлениям в бюджет (счет 5230, строка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26"/>
          <w:p>
            <w:pPr>
              <w:spacing w:after="20"/>
              <w:ind w:left="20"/>
              <w:jc w:val="both"/>
            </w:pPr>
            <w:r>
              <w:rPr>
                <w:rFonts w:ascii="Times New Roman"/>
                <w:b w:val="false"/>
                <w:i w:val="false"/>
                <w:color w:val="000000"/>
                <w:sz w:val="20"/>
              </w:rPr>
              <w:t>
1.</w:t>
            </w:r>
          </w:p>
          <w:bookmarkEnd w:id="1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необменных операций (счет 6000, строка 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необменных операций (счет 6000, строка 010);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27"/>
          <w:p>
            <w:pPr>
              <w:spacing w:after="20"/>
              <w:ind w:left="20"/>
              <w:jc w:val="both"/>
            </w:pPr>
            <w:r>
              <w:rPr>
                <w:rFonts w:ascii="Times New Roman"/>
                <w:b w:val="false"/>
                <w:i w:val="false"/>
                <w:color w:val="000000"/>
                <w:sz w:val="20"/>
              </w:rPr>
              <w:t>
2.</w:t>
            </w:r>
          </w:p>
          <w:bookmarkEnd w:id="1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 (счет 6010, строка 011);</w:t>
            </w:r>
          </w:p>
          <w:p>
            <w:pPr>
              <w:spacing w:after="20"/>
              <w:ind w:left="20"/>
              <w:jc w:val="both"/>
            </w:pPr>
            <w:r>
              <w:rPr>
                <w:rFonts w:ascii="Times New Roman"/>
                <w:b w:val="false"/>
                <w:i w:val="false"/>
                <w:color w:val="000000"/>
                <w:sz w:val="20"/>
              </w:rPr>
              <w:t>
Финансирование капитальных вложений (счет 6020, строка 012);</w:t>
            </w:r>
          </w:p>
          <w:p>
            <w:pPr>
              <w:spacing w:after="20"/>
              <w:ind w:left="20"/>
              <w:jc w:val="both"/>
            </w:pPr>
            <w:r>
              <w:rPr>
                <w:rFonts w:ascii="Times New Roman"/>
                <w:b w:val="false"/>
                <w:i w:val="false"/>
                <w:color w:val="000000"/>
                <w:sz w:val="20"/>
              </w:rPr>
              <w:t>
Доходы от финансирования за счет внешних займов (счет 6070, строка 013);</w:t>
            </w:r>
          </w:p>
          <w:p>
            <w:pPr>
              <w:spacing w:after="20"/>
              <w:ind w:left="20"/>
              <w:jc w:val="both"/>
            </w:pPr>
            <w:r>
              <w:rPr>
                <w:rFonts w:ascii="Times New Roman"/>
                <w:b w:val="false"/>
                <w:i w:val="false"/>
                <w:color w:val="000000"/>
                <w:sz w:val="20"/>
              </w:rPr>
              <w:t>
Доходы по трансфертам (счет 6030, строка 014);</w:t>
            </w:r>
          </w:p>
          <w:p>
            <w:pPr>
              <w:spacing w:after="20"/>
              <w:ind w:left="20"/>
              <w:jc w:val="both"/>
            </w:pPr>
            <w:r>
              <w:rPr>
                <w:rFonts w:ascii="Times New Roman"/>
                <w:b w:val="false"/>
                <w:i w:val="false"/>
                <w:color w:val="000000"/>
                <w:sz w:val="20"/>
              </w:rPr>
              <w:t xml:space="preserve">
трансферты органам местного самоуправления (счет 6034, строка 015); </w:t>
            </w:r>
          </w:p>
          <w:p>
            <w:pPr>
              <w:spacing w:after="20"/>
              <w:ind w:left="20"/>
              <w:jc w:val="both"/>
            </w:pPr>
            <w:r>
              <w:rPr>
                <w:rFonts w:ascii="Times New Roman"/>
                <w:b w:val="false"/>
                <w:i w:val="false"/>
                <w:color w:val="000000"/>
                <w:sz w:val="20"/>
              </w:rPr>
              <w:t>
Субсидии (счет 6040,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28"/>
          <w:p>
            <w:pPr>
              <w:spacing w:after="20"/>
              <w:ind w:left="20"/>
              <w:jc w:val="both"/>
            </w:pPr>
            <w:r>
              <w:rPr>
                <w:rFonts w:ascii="Times New Roman"/>
                <w:b w:val="false"/>
                <w:i w:val="false"/>
                <w:color w:val="000000"/>
                <w:sz w:val="20"/>
              </w:rPr>
              <w:t>
3.</w:t>
            </w:r>
          </w:p>
          <w:bookmarkEnd w:id="1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(счет 6080,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(счет 6080,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29"/>
          <w:p>
            <w:pPr>
              <w:spacing w:after="20"/>
              <w:ind w:left="20"/>
              <w:jc w:val="both"/>
            </w:pPr>
            <w:r>
              <w:rPr>
                <w:rFonts w:ascii="Times New Roman"/>
                <w:b w:val="false"/>
                <w:i w:val="false"/>
                <w:color w:val="000000"/>
                <w:sz w:val="20"/>
              </w:rPr>
              <w:t>
4.</w:t>
            </w:r>
          </w:p>
          <w:bookmarkEnd w:id="1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30"/>
          <w:p>
            <w:pPr>
              <w:spacing w:after="20"/>
              <w:ind w:left="20"/>
              <w:jc w:val="both"/>
            </w:pPr>
            <w:r>
              <w:rPr>
                <w:rFonts w:ascii="Times New Roman"/>
                <w:b w:val="false"/>
                <w:i w:val="false"/>
                <w:color w:val="000000"/>
                <w:sz w:val="20"/>
              </w:rPr>
              <w:t>
5.</w:t>
            </w:r>
          </w:p>
          <w:bookmarkEnd w:id="1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31"/>
          <w:p>
            <w:pPr>
              <w:spacing w:after="20"/>
              <w:ind w:left="20"/>
              <w:jc w:val="both"/>
            </w:pPr>
            <w:r>
              <w:rPr>
                <w:rFonts w:ascii="Times New Roman"/>
                <w:b w:val="false"/>
                <w:i w:val="false"/>
                <w:color w:val="000000"/>
                <w:sz w:val="20"/>
              </w:rPr>
              <w:t>
6.</w:t>
            </w:r>
          </w:p>
          <w:bookmarkEnd w:id="1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6080,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32"/>
          <w:p>
            <w:pPr>
              <w:spacing w:after="20"/>
              <w:ind w:left="20"/>
              <w:jc w:val="both"/>
            </w:pPr>
            <w:r>
              <w:rPr>
                <w:rFonts w:ascii="Times New Roman"/>
                <w:b w:val="false"/>
                <w:i w:val="false"/>
                <w:color w:val="000000"/>
                <w:sz w:val="20"/>
              </w:rPr>
              <w:t>
7.</w:t>
            </w:r>
          </w:p>
          <w:bookmarkEnd w:id="1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33"/>
          <w:p>
            <w:pPr>
              <w:spacing w:after="20"/>
              <w:ind w:left="20"/>
              <w:jc w:val="both"/>
            </w:pPr>
            <w:r>
              <w:rPr>
                <w:rFonts w:ascii="Times New Roman"/>
                <w:b w:val="false"/>
                <w:i w:val="false"/>
                <w:color w:val="000000"/>
                <w:sz w:val="20"/>
              </w:rPr>
              <w:t>
8.</w:t>
            </w:r>
          </w:p>
          <w:bookmarkEnd w:id="1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(счет 6110, строка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(счет 6110,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34"/>
          <w:p>
            <w:pPr>
              <w:spacing w:after="20"/>
              <w:ind w:left="20"/>
              <w:jc w:val="both"/>
            </w:pPr>
            <w:r>
              <w:rPr>
                <w:rFonts w:ascii="Times New Roman"/>
                <w:b w:val="false"/>
                <w:i w:val="false"/>
                <w:color w:val="000000"/>
                <w:sz w:val="20"/>
              </w:rPr>
              <w:t>
9.</w:t>
            </w:r>
          </w:p>
          <w:bookmarkEnd w:id="1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основного капитала (счет 6120, строка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основного капитала (счет 6120,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35"/>
          <w:p>
            <w:pPr>
              <w:spacing w:after="20"/>
              <w:ind w:left="20"/>
              <w:jc w:val="both"/>
            </w:pPr>
            <w:r>
              <w:rPr>
                <w:rFonts w:ascii="Times New Roman"/>
                <w:b w:val="false"/>
                <w:i w:val="false"/>
                <w:color w:val="000000"/>
                <w:sz w:val="20"/>
              </w:rPr>
              <w:t>
10.</w:t>
            </w:r>
          </w:p>
          <w:bookmarkEnd w:id="1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финансовых активов государства (счет 6130, строка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финансовых активов государства (счет 6130, строка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36"/>
          <w:p>
            <w:pPr>
              <w:spacing w:after="20"/>
              <w:ind w:left="20"/>
              <w:jc w:val="both"/>
            </w:pPr>
            <w:r>
              <w:rPr>
                <w:rFonts w:ascii="Times New Roman"/>
                <w:b w:val="false"/>
                <w:i w:val="false"/>
                <w:color w:val="000000"/>
                <w:sz w:val="20"/>
              </w:rPr>
              <w:t>
11.</w:t>
            </w:r>
          </w:p>
          <w:bookmarkEnd w:id="1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(счет 6200,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(счет 6200, строка 030);</w:t>
            </w:r>
          </w:p>
          <w:p>
            <w:pPr>
              <w:spacing w:after="20"/>
              <w:ind w:left="20"/>
              <w:jc w:val="both"/>
            </w:pPr>
            <w:r>
              <w:rPr>
                <w:rFonts w:ascii="Times New Roman"/>
                <w:b w:val="false"/>
                <w:i w:val="false"/>
                <w:color w:val="000000"/>
                <w:sz w:val="20"/>
              </w:rPr>
              <w:t>
Вознаграждения (счет 6210, строка 031);</w:t>
            </w:r>
          </w:p>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37"/>
          <w:p>
            <w:pPr>
              <w:spacing w:after="20"/>
              <w:ind w:left="20"/>
              <w:jc w:val="both"/>
            </w:pPr>
            <w:r>
              <w:rPr>
                <w:rFonts w:ascii="Times New Roman"/>
                <w:b w:val="false"/>
                <w:i w:val="false"/>
                <w:color w:val="000000"/>
                <w:sz w:val="20"/>
              </w:rPr>
              <w:t>
12.</w:t>
            </w:r>
          </w:p>
          <w:bookmarkEnd w:id="1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38"/>
          <w:p>
            <w:pPr>
              <w:spacing w:after="20"/>
              <w:ind w:left="20"/>
              <w:jc w:val="both"/>
            </w:pPr>
            <w:r>
              <w:rPr>
                <w:rFonts w:ascii="Times New Roman"/>
                <w:b w:val="false"/>
                <w:i w:val="false"/>
                <w:color w:val="000000"/>
                <w:sz w:val="20"/>
              </w:rPr>
              <w:t>
13.</w:t>
            </w:r>
          </w:p>
          <w:bookmarkEnd w:id="1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(счет 7000,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39"/>
          <w:p>
            <w:pPr>
              <w:spacing w:after="20"/>
              <w:ind w:left="20"/>
              <w:jc w:val="both"/>
            </w:pPr>
            <w:r>
              <w:rPr>
                <w:rFonts w:ascii="Times New Roman"/>
                <w:b w:val="false"/>
                <w:i w:val="false"/>
                <w:color w:val="000000"/>
                <w:sz w:val="20"/>
              </w:rPr>
              <w:t>
14.</w:t>
            </w:r>
          </w:p>
          <w:bookmarkEnd w:id="1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7030,7040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7030, строка 111);</w:t>
            </w:r>
          </w:p>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40"/>
          <w:p>
            <w:pPr>
              <w:spacing w:after="20"/>
              <w:ind w:left="20"/>
              <w:jc w:val="both"/>
            </w:pPr>
            <w:r>
              <w:rPr>
                <w:rFonts w:ascii="Times New Roman"/>
                <w:b w:val="false"/>
                <w:i w:val="false"/>
                <w:color w:val="000000"/>
                <w:sz w:val="20"/>
              </w:rPr>
              <w:t>
15.</w:t>
            </w:r>
          </w:p>
          <w:bookmarkEnd w:id="1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41"/>
          <w:p>
            <w:pPr>
              <w:spacing w:after="20"/>
              <w:ind w:left="20"/>
              <w:jc w:val="both"/>
            </w:pPr>
            <w:r>
              <w:rPr>
                <w:rFonts w:ascii="Times New Roman"/>
                <w:b w:val="false"/>
                <w:i w:val="false"/>
                <w:color w:val="000000"/>
                <w:sz w:val="20"/>
              </w:rPr>
              <w:t>
16.</w:t>
            </w:r>
          </w:p>
          <w:bookmarkEnd w:id="1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42"/>
          <w:p>
            <w:pPr>
              <w:spacing w:after="20"/>
              <w:ind w:left="20"/>
              <w:jc w:val="both"/>
            </w:pPr>
            <w:r>
              <w:rPr>
                <w:rFonts w:ascii="Times New Roman"/>
                <w:b w:val="false"/>
                <w:i w:val="false"/>
                <w:color w:val="000000"/>
                <w:sz w:val="20"/>
              </w:rPr>
              <w:t>
17.</w:t>
            </w:r>
          </w:p>
          <w:bookmarkEnd w:id="1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43"/>
          <w:p>
            <w:pPr>
              <w:spacing w:after="20"/>
              <w:ind w:left="20"/>
              <w:jc w:val="both"/>
            </w:pPr>
            <w:r>
              <w:rPr>
                <w:rFonts w:ascii="Times New Roman"/>
                <w:b w:val="false"/>
                <w:i w:val="false"/>
                <w:color w:val="000000"/>
                <w:sz w:val="20"/>
              </w:rPr>
              <w:t>
18.</w:t>
            </w:r>
          </w:p>
          <w:bookmarkEnd w:id="1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(счета 7050, 7070- 7090, 7120-7150, 7440,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(счет 7070, строка 115);</w:t>
            </w:r>
          </w:p>
          <w:p>
            <w:pPr>
              <w:spacing w:after="20"/>
              <w:ind w:left="20"/>
              <w:jc w:val="both"/>
            </w:pPr>
            <w:r>
              <w:rPr>
                <w:rFonts w:ascii="Times New Roman"/>
                <w:b w:val="false"/>
                <w:i w:val="false"/>
                <w:color w:val="000000"/>
                <w:sz w:val="20"/>
              </w:rPr>
              <w:t>
Коммунальные расходы (счет 7080, строка 116);</w:t>
            </w:r>
          </w:p>
          <w:p>
            <w:pPr>
              <w:spacing w:after="20"/>
              <w:ind w:left="20"/>
              <w:jc w:val="both"/>
            </w:pPr>
            <w:r>
              <w:rPr>
                <w:rFonts w:ascii="Times New Roman"/>
                <w:b w:val="false"/>
                <w:i w:val="false"/>
                <w:color w:val="000000"/>
                <w:sz w:val="20"/>
              </w:rPr>
              <w:t>
Арендные платежи (счет 7130, строка 117);</w:t>
            </w:r>
          </w:p>
          <w:p>
            <w:pPr>
              <w:spacing w:after="20"/>
              <w:ind w:left="20"/>
              <w:jc w:val="both"/>
            </w:pPr>
            <w:r>
              <w:rPr>
                <w:rFonts w:ascii="Times New Roman"/>
                <w:b w:val="false"/>
                <w:i w:val="false"/>
                <w:color w:val="000000"/>
                <w:sz w:val="20"/>
              </w:rPr>
              <w:t>
Содержание долгосрочных активов (счет 7090, строка 118);</w:t>
            </w:r>
          </w:p>
          <w:p>
            <w:pPr>
              <w:spacing w:after="20"/>
              <w:ind w:left="20"/>
              <w:jc w:val="both"/>
            </w:pPr>
            <w:r>
              <w:rPr>
                <w:rFonts w:ascii="Times New Roman"/>
                <w:b w:val="false"/>
                <w:i w:val="false"/>
                <w:color w:val="000000"/>
                <w:sz w:val="20"/>
              </w:rPr>
              <w:t>
Услуги связи (счет 7080, строка 119);</w:t>
            </w:r>
          </w:p>
          <w:p>
            <w:pPr>
              <w:spacing w:after="20"/>
              <w:ind w:left="20"/>
              <w:jc w:val="both"/>
            </w:pPr>
            <w:r>
              <w:rPr>
                <w:rFonts w:ascii="Times New Roman"/>
                <w:b w:val="false"/>
                <w:i w:val="false"/>
                <w:color w:val="000000"/>
                <w:sz w:val="20"/>
              </w:rPr>
              <w:t>
Обесценение активов (счет 7440, строка 121);</w:t>
            </w:r>
          </w:p>
          <w:p>
            <w:pPr>
              <w:spacing w:after="20"/>
              <w:ind w:left="20"/>
              <w:jc w:val="both"/>
            </w:pPr>
            <w:r>
              <w:rPr>
                <w:rFonts w:ascii="Times New Roman"/>
                <w:b w:val="false"/>
                <w:i w:val="false"/>
                <w:color w:val="000000"/>
                <w:sz w:val="20"/>
              </w:rPr>
              <w:t>
Прочие операционные расходы (счет 7050, 7120,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44"/>
          <w:p>
            <w:pPr>
              <w:spacing w:after="20"/>
              <w:ind w:left="20"/>
              <w:jc w:val="both"/>
            </w:pPr>
            <w:r>
              <w:rPr>
                <w:rFonts w:ascii="Times New Roman"/>
                <w:b w:val="false"/>
                <w:i w:val="false"/>
                <w:color w:val="000000"/>
                <w:sz w:val="20"/>
              </w:rPr>
              <w:t>
19.</w:t>
            </w:r>
          </w:p>
          <w:bookmarkEnd w:id="1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45"/>
          <w:p>
            <w:pPr>
              <w:spacing w:after="20"/>
              <w:ind w:left="20"/>
              <w:jc w:val="both"/>
            </w:pPr>
            <w:r>
              <w:rPr>
                <w:rFonts w:ascii="Times New Roman"/>
                <w:b w:val="false"/>
                <w:i w:val="false"/>
                <w:color w:val="000000"/>
                <w:sz w:val="20"/>
              </w:rPr>
              <w:t>
20.</w:t>
            </w:r>
          </w:p>
          <w:bookmarkEnd w:id="1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46"/>
          <w:p>
            <w:pPr>
              <w:spacing w:after="20"/>
              <w:ind w:left="20"/>
              <w:jc w:val="both"/>
            </w:pPr>
            <w:r>
              <w:rPr>
                <w:rFonts w:ascii="Times New Roman"/>
                <w:b w:val="false"/>
                <w:i w:val="false"/>
                <w:color w:val="000000"/>
                <w:sz w:val="20"/>
              </w:rPr>
              <w:t>
21.</w:t>
            </w:r>
          </w:p>
          <w:bookmarkEnd w:id="1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(счета 7230, 7240, 7250, 7260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(счет 7230, строка 132);</w:t>
            </w:r>
          </w:p>
          <w:p>
            <w:pPr>
              <w:spacing w:after="20"/>
              <w:ind w:left="20"/>
              <w:jc w:val="both"/>
            </w:pPr>
            <w:r>
              <w:rPr>
                <w:rFonts w:ascii="Times New Roman"/>
                <w:b w:val="false"/>
                <w:i w:val="false"/>
                <w:color w:val="000000"/>
                <w:sz w:val="20"/>
              </w:rPr>
              <w:t>
Целевые трансферты (счет 7210, строка 133);</w:t>
            </w:r>
          </w:p>
          <w:p>
            <w:pPr>
              <w:spacing w:after="20"/>
              <w:ind w:left="20"/>
              <w:jc w:val="both"/>
            </w:pPr>
            <w:r>
              <w:rPr>
                <w:rFonts w:ascii="Times New Roman"/>
                <w:b w:val="false"/>
                <w:i w:val="false"/>
                <w:color w:val="000000"/>
                <w:sz w:val="20"/>
              </w:rPr>
              <w:t>
Трансферты общего характера (счет 7240, строка 134);</w:t>
            </w:r>
          </w:p>
          <w:p>
            <w:pPr>
              <w:spacing w:after="20"/>
              <w:ind w:left="20"/>
              <w:jc w:val="both"/>
            </w:pPr>
            <w:r>
              <w:rPr>
                <w:rFonts w:ascii="Times New Roman"/>
                <w:b w:val="false"/>
                <w:i w:val="false"/>
                <w:color w:val="000000"/>
                <w:sz w:val="20"/>
              </w:rPr>
              <w:t>
Трансферты физическим лицам (счет 7210, строка 135);</w:t>
            </w:r>
          </w:p>
          <w:p>
            <w:pPr>
              <w:spacing w:after="20"/>
              <w:ind w:left="20"/>
              <w:jc w:val="both"/>
            </w:pPr>
            <w:r>
              <w:rPr>
                <w:rFonts w:ascii="Times New Roman"/>
                <w:b w:val="false"/>
                <w:i w:val="false"/>
                <w:color w:val="000000"/>
                <w:sz w:val="20"/>
              </w:rPr>
              <w:t>
Трансферты органам местного самоуправления (счет 7250, строка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47"/>
          <w:p>
            <w:pPr>
              <w:spacing w:after="20"/>
              <w:ind w:left="20"/>
              <w:jc w:val="both"/>
            </w:pPr>
            <w:r>
              <w:rPr>
                <w:rFonts w:ascii="Times New Roman"/>
                <w:b w:val="false"/>
                <w:i w:val="false"/>
                <w:color w:val="000000"/>
                <w:sz w:val="20"/>
              </w:rPr>
              <w:t>
22.</w:t>
            </w:r>
          </w:p>
          <w:bookmarkEnd w:id="1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управлению активами (счет 7300, строка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7310, строка 141);</w:t>
            </w:r>
          </w:p>
          <w:p>
            <w:pPr>
              <w:spacing w:after="20"/>
              <w:ind w:left="20"/>
              <w:jc w:val="both"/>
            </w:pPr>
            <w:r>
              <w:rPr>
                <w:rFonts w:ascii="Times New Roman"/>
                <w:b w:val="false"/>
                <w:i w:val="false"/>
                <w:color w:val="000000"/>
                <w:sz w:val="20"/>
              </w:rPr>
              <w:t>
Прочие расходы по управлению активами (счет 7320,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48"/>
          <w:p>
            <w:pPr>
              <w:spacing w:after="20"/>
              <w:ind w:left="20"/>
              <w:jc w:val="both"/>
            </w:pPr>
            <w:r>
              <w:rPr>
                <w:rFonts w:ascii="Times New Roman"/>
                <w:b w:val="false"/>
                <w:i w:val="false"/>
                <w:color w:val="000000"/>
                <w:sz w:val="20"/>
              </w:rPr>
              <w:t>
23.</w:t>
            </w:r>
          </w:p>
          <w:bookmarkEnd w:id="1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 7260, 7450, 7460,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(счета 7450, 7460, строка 150);</w:t>
            </w:r>
          </w:p>
          <w:p>
            <w:pPr>
              <w:spacing w:after="20"/>
              <w:ind w:left="20"/>
              <w:jc w:val="both"/>
            </w:pPr>
            <w:r>
              <w:rPr>
                <w:rFonts w:ascii="Times New Roman"/>
                <w:b w:val="false"/>
                <w:i w:val="false"/>
                <w:color w:val="000000"/>
                <w:sz w:val="20"/>
              </w:rPr>
              <w:t>
Расходы по уменьшению поступлений в бюджет (счет 7260, строка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49"/>
          <w:p>
            <w:pPr>
              <w:spacing w:after="20"/>
              <w:ind w:left="20"/>
              <w:jc w:val="both"/>
            </w:pPr>
            <w:r>
              <w:rPr>
                <w:rFonts w:ascii="Times New Roman"/>
                <w:b w:val="false"/>
                <w:i w:val="false"/>
                <w:color w:val="000000"/>
                <w:sz w:val="20"/>
              </w:rPr>
              <w:t>
24.</w:t>
            </w:r>
          </w:p>
          <w:bookmarkEnd w:id="1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50"/>
          <w:p>
            <w:pPr>
              <w:spacing w:after="20"/>
              <w:ind w:left="20"/>
              <w:jc w:val="both"/>
            </w:pPr>
            <w:r>
              <w:rPr>
                <w:rFonts w:ascii="Times New Roman"/>
                <w:b w:val="false"/>
                <w:i w:val="false"/>
                <w:color w:val="000000"/>
                <w:sz w:val="20"/>
              </w:rPr>
              <w:t>
25.</w:t>
            </w:r>
          </w:p>
          <w:bookmarkEnd w:id="1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7420,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51"/>
          <w:p>
            <w:pPr>
              <w:spacing w:after="20"/>
              <w:ind w:left="20"/>
              <w:jc w:val="both"/>
            </w:pPr>
            <w:r>
              <w:rPr>
                <w:rFonts w:ascii="Times New Roman"/>
                <w:b w:val="false"/>
                <w:i w:val="false"/>
                <w:color w:val="000000"/>
                <w:sz w:val="20"/>
              </w:rPr>
              <w:t>
26.</w:t>
            </w:r>
          </w:p>
          <w:bookmarkEnd w:id="1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7430,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52"/>
          <w:p>
            <w:pPr>
              <w:spacing w:after="20"/>
              <w:ind w:left="20"/>
              <w:jc w:val="both"/>
            </w:pPr>
            <w:r>
              <w:rPr>
                <w:rFonts w:ascii="Times New Roman"/>
                <w:b w:val="false"/>
                <w:i w:val="false"/>
                <w:color w:val="000000"/>
                <w:sz w:val="20"/>
              </w:rPr>
              <w:t>
27.</w:t>
            </w:r>
          </w:p>
          <w:bookmarkEnd w:id="1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 6220, 6310, 7320, 7410,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7320, строка 210);</w:t>
            </w:r>
          </w:p>
          <w:p>
            <w:pPr>
              <w:spacing w:after="20"/>
              <w:ind w:left="20"/>
              <w:jc w:val="both"/>
            </w:pPr>
            <w:r>
              <w:rPr>
                <w:rFonts w:ascii="Times New Roman"/>
                <w:b w:val="false"/>
                <w:i w:val="false"/>
                <w:color w:val="000000"/>
                <w:sz w:val="20"/>
              </w:rPr>
              <w:t>
Прочие (счета 6310, 7410,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53"/>
          <w:p>
            <w:pPr>
              <w:spacing w:after="20"/>
              <w:ind w:left="20"/>
              <w:jc w:val="both"/>
            </w:pPr>
            <w:r>
              <w:rPr>
                <w:rFonts w:ascii="Times New Roman"/>
                <w:b w:val="false"/>
                <w:i w:val="false"/>
                <w:color w:val="000000"/>
                <w:sz w:val="20"/>
              </w:rPr>
              <w:t>
1.</w:t>
            </w:r>
          </w:p>
          <w:bookmarkEnd w:id="1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(строка 010);</w:t>
            </w:r>
          </w:p>
          <w:p>
            <w:pPr>
              <w:spacing w:after="20"/>
              <w:ind w:left="20"/>
              <w:jc w:val="both"/>
            </w:pPr>
            <w:r>
              <w:rPr>
                <w:rFonts w:ascii="Times New Roman"/>
                <w:b w:val="false"/>
                <w:i w:val="false"/>
                <w:color w:val="000000"/>
                <w:sz w:val="20"/>
              </w:rPr>
              <w:t>
Текущей деятельности (строка 011);</w:t>
            </w:r>
          </w:p>
          <w:p>
            <w:pPr>
              <w:spacing w:after="20"/>
              <w:ind w:left="20"/>
              <w:jc w:val="both"/>
            </w:pPr>
            <w:r>
              <w:rPr>
                <w:rFonts w:ascii="Times New Roman"/>
                <w:b w:val="false"/>
                <w:i w:val="false"/>
                <w:color w:val="000000"/>
                <w:sz w:val="20"/>
              </w:rPr>
              <w:t>
Капитальных вложений (строка 012);</w:t>
            </w:r>
          </w:p>
          <w:p>
            <w:pPr>
              <w:spacing w:after="20"/>
              <w:ind w:left="20"/>
              <w:jc w:val="both"/>
            </w:pPr>
            <w:r>
              <w:rPr>
                <w:rFonts w:ascii="Times New Roman"/>
                <w:b w:val="false"/>
                <w:i w:val="false"/>
                <w:color w:val="000000"/>
                <w:sz w:val="20"/>
              </w:rPr>
              <w:t>
За счет внешних займов и связанных грантов (строка 013);</w:t>
            </w:r>
          </w:p>
          <w:p>
            <w:pPr>
              <w:spacing w:after="20"/>
              <w:ind w:left="20"/>
              <w:jc w:val="both"/>
            </w:pPr>
            <w:r>
              <w:rPr>
                <w:rFonts w:ascii="Times New Roman"/>
                <w:b w:val="false"/>
                <w:i w:val="false"/>
                <w:color w:val="000000"/>
                <w:sz w:val="20"/>
              </w:rPr>
              <w:t>
Трансферты (строка 014);</w:t>
            </w:r>
          </w:p>
          <w:p>
            <w:pPr>
              <w:spacing w:after="20"/>
              <w:ind w:left="20"/>
              <w:jc w:val="both"/>
            </w:pPr>
            <w:r>
              <w:rPr>
                <w:rFonts w:ascii="Times New Roman"/>
                <w:b w:val="false"/>
                <w:i w:val="false"/>
                <w:color w:val="000000"/>
                <w:sz w:val="20"/>
              </w:rPr>
              <w:t>
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54"/>
          <w:p>
            <w:pPr>
              <w:spacing w:after="20"/>
              <w:ind w:left="20"/>
              <w:jc w:val="both"/>
            </w:pPr>
            <w:r>
              <w:rPr>
                <w:rFonts w:ascii="Times New Roman"/>
                <w:b w:val="false"/>
                <w:i w:val="false"/>
                <w:color w:val="000000"/>
                <w:sz w:val="20"/>
              </w:rPr>
              <w:t>
2.</w:t>
            </w:r>
          </w:p>
          <w:bookmarkEnd w:id="1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55"/>
          <w:p>
            <w:pPr>
              <w:spacing w:after="20"/>
              <w:ind w:left="20"/>
              <w:jc w:val="both"/>
            </w:pPr>
            <w:r>
              <w:rPr>
                <w:rFonts w:ascii="Times New Roman"/>
                <w:b w:val="false"/>
                <w:i w:val="false"/>
                <w:color w:val="000000"/>
                <w:sz w:val="20"/>
              </w:rPr>
              <w:t>
3.</w:t>
            </w:r>
          </w:p>
          <w:bookmarkEnd w:id="1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56"/>
          <w:p>
            <w:pPr>
              <w:spacing w:after="20"/>
              <w:ind w:left="20"/>
              <w:jc w:val="both"/>
            </w:pPr>
            <w:r>
              <w:rPr>
                <w:rFonts w:ascii="Times New Roman"/>
                <w:b w:val="false"/>
                <w:i w:val="false"/>
                <w:color w:val="000000"/>
                <w:sz w:val="20"/>
              </w:rPr>
              <w:t>
4</w:t>
            </w:r>
          </w:p>
          <w:bookmarkEnd w:id="1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57"/>
          <w:p>
            <w:pPr>
              <w:spacing w:after="20"/>
              <w:ind w:left="20"/>
              <w:jc w:val="both"/>
            </w:pPr>
            <w:r>
              <w:rPr>
                <w:rFonts w:ascii="Times New Roman"/>
                <w:b w:val="false"/>
                <w:i w:val="false"/>
                <w:color w:val="000000"/>
                <w:sz w:val="20"/>
              </w:rPr>
              <w:t>
5.</w:t>
            </w:r>
          </w:p>
          <w:bookmarkEnd w:id="1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58"/>
          <w:p>
            <w:pPr>
              <w:spacing w:after="20"/>
              <w:ind w:left="20"/>
              <w:jc w:val="both"/>
            </w:pPr>
            <w:r>
              <w:rPr>
                <w:rFonts w:ascii="Times New Roman"/>
                <w:b w:val="false"/>
                <w:i w:val="false"/>
                <w:color w:val="000000"/>
                <w:sz w:val="20"/>
              </w:rPr>
              <w:t>
6.</w:t>
            </w:r>
          </w:p>
          <w:bookmarkEnd w:id="1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59"/>
          <w:p>
            <w:pPr>
              <w:spacing w:after="20"/>
              <w:ind w:left="20"/>
              <w:jc w:val="both"/>
            </w:pPr>
            <w:r>
              <w:rPr>
                <w:rFonts w:ascii="Times New Roman"/>
                <w:b w:val="false"/>
                <w:i w:val="false"/>
                <w:color w:val="000000"/>
                <w:sz w:val="20"/>
              </w:rPr>
              <w:t>
7.</w:t>
            </w:r>
          </w:p>
          <w:bookmarkEnd w:id="1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460"/>
          <w:p>
            <w:pPr>
              <w:spacing w:after="20"/>
              <w:ind w:left="20"/>
              <w:jc w:val="both"/>
            </w:pPr>
            <w:r>
              <w:rPr>
                <w:rFonts w:ascii="Times New Roman"/>
                <w:b w:val="false"/>
                <w:i w:val="false"/>
                <w:color w:val="000000"/>
                <w:sz w:val="20"/>
              </w:rPr>
              <w:t>
8.</w:t>
            </w:r>
          </w:p>
          <w:bookmarkEnd w:id="1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61"/>
          <w:p>
            <w:pPr>
              <w:spacing w:after="20"/>
              <w:ind w:left="20"/>
              <w:jc w:val="both"/>
            </w:pPr>
            <w:r>
              <w:rPr>
                <w:rFonts w:ascii="Times New Roman"/>
                <w:b w:val="false"/>
                <w:i w:val="false"/>
                <w:color w:val="000000"/>
                <w:sz w:val="20"/>
              </w:rPr>
              <w:t>
9.</w:t>
            </w:r>
          </w:p>
          <w:bookmarkEnd w:id="1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62"/>
          <w:p>
            <w:pPr>
              <w:spacing w:after="20"/>
              <w:ind w:left="20"/>
              <w:jc w:val="both"/>
            </w:pPr>
            <w:r>
              <w:rPr>
                <w:rFonts w:ascii="Times New Roman"/>
                <w:b w:val="false"/>
                <w:i w:val="false"/>
                <w:color w:val="000000"/>
                <w:sz w:val="20"/>
              </w:rPr>
              <w:t>
10.</w:t>
            </w:r>
          </w:p>
          <w:bookmarkEnd w:id="1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63"/>
          <w:p>
            <w:pPr>
              <w:spacing w:after="20"/>
              <w:ind w:left="20"/>
              <w:jc w:val="both"/>
            </w:pPr>
            <w:r>
              <w:rPr>
                <w:rFonts w:ascii="Times New Roman"/>
                <w:b w:val="false"/>
                <w:i w:val="false"/>
                <w:color w:val="000000"/>
                <w:sz w:val="20"/>
              </w:rPr>
              <w:t>
11.</w:t>
            </w:r>
          </w:p>
          <w:bookmarkEnd w:id="1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464"/>
          <w:p>
            <w:pPr>
              <w:spacing w:after="20"/>
              <w:ind w:left="20"/>
              <w:jc w:val="both"/>
            </w:pPr>
            <w:r>
              <w:rPr>
                <w:rFonts w:ascii="Times New Roman"/>
                <w:b w:val="false"/>
                <w:i w:val="false"/>
                <w:color w:val="000000"/>
                <w:sz w:val="20"/>
              </w:rPr>
              <w:t>
12.</w:t>
            </w:r>
          </w:p>
          <w:bookmarkEnd w:id="1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140);</w:t>
            </w:r>
          </w:p>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65"/>
          <w:p>
            <w:pPr>
              <w:spacing w:after="20"/>
              <w:ind w:left="20"/>
              <w:jc w:val="both"/>
            </w:pPr>
            <w:r>
              <w:rPr>
                <w:rFonts w:ascii="Times New Roman"/>
                <w:b w:val="false"/>
                <w:i w:val="false"/>
                <w:color w:val="000000"/>
                <w:sz w:val="20"/>
              </w:rPr>
              <w:t>
13.</w:t>
            </w:r>
          </w:p>
          <w:bookmarkEnd w:id="1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66"/>
          <w:p>
            <w:pPr>
              <w:spacing w:after="20"/>
              <w:ind w:left="20"/>
              <w:jc w:val="both"/>
            </w:pPr>
            <w:r>
              <w:rPr>
                <w:rFonts w:ascii="Times New Roman"/>
                <w:b w:val="false"/>
                <w:i w:val="false"/>
                <w:color w:val="000000"/>
                <w:sz w:val="20"/>
              </w:rPr>
              <w:t>
14.</w:t>
            </w:r>
          </w:p>
          <w:bookmarkEnd w:id="1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67"/>
          <w:p>
            <w:pPr>
              <w:spacing w:after="20"/>
              <w:ind w:left="20"/>
              <w:jc w:val="both"/>
            </w:pPr>
            <w:r>
              <w:rPr>
                <w:rFonts w:ascii="Times New Roman"/>
                <w:b w:val="false"/>
                <w:i w:val="false"/>
                <w:color w:val="000000"/>
                <w:sz w:val="20"/>
              </w:rPr>
              <w:t>
15.</w:t>
            </w:r>
          </w:p>
          <w:bookmarkEnd w:id="1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(строка 130);</w:t>
            </w:r>
          </w:p>
          <w:p>
            <w:pPr>
              <w:spacing w:after="20"/>
              <w:ind w:left="20"/>
              <w:jc w:val="both"/>
            </w:pPr>
            <w:r>
              <w:rPr>
                <w:rFonts w:ascii="Times New Roman"/>
                <w:b w:val="false"/>
                <w:i w:val="false"/>
                <w:color w:val="000000"/>
                <w:sz w:val="20"/>
              </w:rPr>
              <w:t>
Прочие платежи (строка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68"/>
          <w:p>
            <w:pPr>
              <w:spacing w:after="20"/>
              <w:ind w:left="20"/>
              <w:jc w:val="both"/>
            </w:pPr>
            <w:r>
              <w:rPr>
                <w:rFonts w:ascii="Times New Roman"/>
                <w:b w:val="false"/>
                <w:i w:val="false"/>
                <w:color w:val="000000"/>
                <w:sz w:val="20"/>
              </w:rPr>
              <w:t>
16.</w:t>
            </w:r>
          </w:p>
          <w:bookmarkEnd w:id="1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p>
            <w:pPr>
              <w:spacing w:after="20"/>
              <w:ind w:left="20"/>
              <w:jc w:val="both"/>
            </w:pPr>
            <w:r>
              <w:rPr>
                <w:rFonts w:ascii="Times New Roman"/>
                <w:b w:val="false"/>
                <w:i w:val="false"/>
                <w:color w:val="000000"/>
                <w:sz w:val="20"/>
              </w:rPr>
              <w:t>
Расходы по КСН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469"/>
          <w:p>
            <w:pPr>
              <w:spacing w:after="20"/>
              <w:ind w:left="20"/>
              <w:jc w:val="both"/>
            </w:pPr>
            <w:r>
              <w:rPr>
                <w:rFonts w:ascii="Times New Roman"/>
                <w:b w:val="false"/>
                <w:i w:val="false"/>
                <w:color w:val="000000"/>
                <w:sz w:val="20"/>
              </w:rPr>
              <w:t>
17.</w:t>
            </w:r>
          </w:p>
          <w:bookmarkEnd w:id="1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70"/>
          <w:p>
            <w:pPr>
              <w:spacing w:after="20"/>
              <w:ind w:left="20"/>
              <w:jc w:val="both"/>
            </w:pPr>
            <w:r>
              <w:rPr>
                <w:rFonts w:ascii="Times New Roman"/>
                <w:b w:val="false"/>
                <w:i w:val="false"/>
                <w:color w:val="000000"/>
                <w:sz w:val="20"/>
              </w:rPr>
              <w:t>
18.</w:t>
            </w:r>
          </w:p>
          <w:bookmarkEnd w:id="1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471"/>
          <w:p>
            <w:pPr>
              <w:spacing w:after="20"/>
              <w:ind w:left="20"/>
              <w:jc w:val="both"/>
            </w:pPr>
            <w:r>
              <w:rPr>
                <w:rFonts w:ascii="Times New Roman"/>
                <w:b w:val="false"/>
                <w:i w:val="false"/>
                <w:color w:val="000000"/>
                <w:sz w:val="20"/>
              </w:rPr>
              <w:t>
19.</w:t>
            </w:r>
          </w:p>
          <w:bookmarkEnd w:id="1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72"/>
          <w:p>
            <w:pPr>
              <w:spacing w:after="20"/>
              <w:ind w:left="20"/>
              <w:jc w:val="both"/>
            </w:pPr>
            <w:r>
              <w:rPr>
                <w:rFonts w:ascii="Times New Roman"/>
                <w:b w:val="false"/>
                <w:i w:val="false"/>
                <w:color w:val="000000"/>
                <w:sz w:val="20"/>
              </w:rPr>
              <w:t>
20.</w:t>
            </w:r>
          </w:p>
          <w:bookmarkEnd w:id="1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73"/>
          <w:p>
            <w:pPr>
              <w:spacing w:after="20"/>
              <w:ind w:left="20"/>
              <w:jc w:val="both"/>
            </w:pPr>
            <w:r>
              <w:rPr>
                <w:rFonts w:ascii="Times New Roman"/>
                <w:b w:val="false"/>
                <w:i w:val="false"/>
                <w:color w:val="000000"/>
                <w:sz w:val="20"/>
              </w:rPr>
              <w:t>
21.</w:t>
            </w:r>
          </w:p>
          <w:bookmarkEnd w:id="1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основного капитала (строка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основного капитала (строка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74"/>
          <w:p>
            <w:pPr>
              <w:spacing w:after="20"/>
              <w:ind w:left="20"/>
              <w:jc w:val="both"/>
            </w:pPr>
            <w:r>
              <w:rPr>
                <w:rFonts w:ascii="Times New Roman"/>
                <w:b w:val="false"/>
                <w:i w:val="false"/>
                <w:color w:val="000000"/>
                <w:sz w:val="20"/>
              </w:rPr>
              <w:t>
22.</w:t>
            </w:r>
          </w:p>
          <w:bookmarkEnd w:id="1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75"/>
          <w:p>
            <w:pPr>
              <w:spacing w:after="20"/>
              <w:ind w:left="20"/>
              <w:jc w:val="both"/>
            </w:pPr>
            <w:r>
              <w:rPr>
                <w:rFonts w:ascii="Times New Roman"/>
                <w:b w:val="false"/>
                <w:i w:val="false"/>
                <w:color w:val="000000"/>
                <w:sz w:val="20"/>
              </w:rPr>
              <w:t>
23.</w:t>
            </w:r>
          </w:p>
          <w:bookmarkEnd w:id="1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76"/>
          <w:p>
            <w:pPr>
              <w:spacing w:after="20"/>
              <w:ind w:left="20"/>
              <w:jc w:val="both"/>
            </w:pPr>
            <w:r>
              <w:rPr>
                <w:rFonts w:ascii="Times New Roman"/>
                <w:b w:val="false"/>
                <w:i w:val="false"/>
                <w:color w:val="000000"/>
                <w:sz w:val="20"/>
              </w:rPr>
              <w:t>
24.</w:t>
            </w:r>
          </w:p>
          <w:bookmarkEnd w:id="1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77"/>
          <w:p>
            <w:pPr>
              <w:spacing w:after="20"/>
              <w:ind w:left="20"/>
              <w:jc w:val="both"/>
            </w:pPr>
            <w:r>
              <w:rPr>
                <w:rFonts w:ascii="Times New Roman"/>
                <w:b w:val="false"/>
                <w:i w:val="false"/>
                <w:color w:val="000000"/>
                <w:sz w:val="20"/>
              </w:rPr>
              <w:t>
25.</w:t>
            </w:r>
          </w:p>
          <w:bookmarkEnd w:id="1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78"/>
          <w:p>
            <w:pPr>
              <w:spacing w:after="20"/>
              <w:ind w:left="20"/>
              <w:jc w:val="both"/>
            </w:pPr>
            <w:r>
              <w:rPr>
                <w:rFonts w:ascii="Times New Roman"/>
                <w:b w:val="false"/>
                <w:i w:val="false"/>
                <w:color w:val="000000"/>
                <w:sz w:val="20"/>
              </w:rPr>
              <w:t>
26.</w:t>
            </w:r>
          </w:p>
          <w:bookmarkEnd w:id="1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79"/>
          <w:p>
            <w:pPr>
              <w:spacing w:after="20"/>
              <w:ind w:left="20"/>
              <w:jc w:val="both"/>
            </w:pPr>
            <w:r>
              <w:rPr>
                <w:rFonts w:ascii="Times New Roman"/>
                <w:b w:val="false"/>
                <w:i w:val="false"/>
                <w:color w:val="000000"/>
                <w:sz w:val="20"/>
              </w:rPr>
              <w:t>
27.</w:t>
            </w:r>
          </w:p>
          <w:bookmarkEnd w:id="1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80"/>
          <w:p>
            <w:pPr>
              <w:spacing w:after="20"/>
              <w:ind w:left="20"/>
              <w:jc w:val="both"/>
            </w:pPr>
            <w:r>
              <w:rPr>
                <w:rFonts w:ascii="Times New Roman"/>
                <w:b w:val="false"/>
                <w:i w:val="false"/>
                <w:color w:val="000000"/>
                <w:sz w:val="20"/>
              </w:rPr>
              <w:t>
28.</w:t>
            </w:r>
          </w:p>
          <w:bookmarkEnd w:id="1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81"/>
          <w:p>
            <w:pPr>
              <w:spacing w:after="20"/>
              <w:ind w:left="20"/>
              <w:jc w:val="both"/>
            </w:pPr>
            <w:r>
              <w:rPr>
                <w:rFonts w:ascii="Times New Roman"/>
                <w:b w:val="false"/>
                <w:i w:val="false"/>
                <w:color w:val="000000"/>
                <w:sz w:val="20"/>
              </w:rPr>
              <w:t>
29.</w:t>
            </w:r>
          </w:p>
          <w:bookmarkEnd w:id="1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82"/>
          <w:p>
            <w:pPr>
              <w:spacing w:after="20"/>
              <w:ind w:left="20"/>
              <w:jc w:val="both"/>
            </w:pPr>
            <w:r>
              <w:rPr>
                <w:rFonts w:ascii="Times New Roman"/>
                <w:b w:val="false"/>
                <w:i w:val="false"/>
                <w:color w:val="000000"/>
                <w:sz w:val="20"/>
              </w:rPr>
              <w:t>
30.</w:t>
            </w:r>
          </w:p>
          <w:bookmarkEnd w:id="1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83"/>
          <w:p>
            <w:pPr>
              <w:spacing w:after="20"/>
              <w:ind w:left="20"/>
              <w:jc w:val="both"/>
            </w:pPr>
            <w:r>
              <w:rPr>
                <w:rFonts w:ascii="Times New Roman"/>
                <w:b w:val="false"/>
                <w:i w:val="false"/>
                <w:color w:val="000000"/>
                <w:sz w:val="20"/>
              </w:rPr>
              <w:t>
31.</w:t>
            </w:r>
          </w:p>
          <w:bookmarkEnd w:id="1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84"/>
          <w:p>
            <w:pPr>
              <w:spacing w:after="20"/>
              <w:ind w:left="20"/>
              <w:jc w:val="both"/>
            </w:pPr>
            <w:r>
              <w:rPr>
                <w:rFonts w:ascii="Times New Roman"/>
                <w:b w:val="false"/>
                <w:i w:val="false"/>
                <w:color w:val="000000"/>
                <w:sz w:val="20"/>
              </w:rPr>
              <w:t>
32.</w:t>
            </w:r>
          </w:p>
          <w:bookmarkEnd w:id="1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85"/>
          <w:p>
            <w:pPr>
              <w:spacing w:after="20"/>
              <w:ind w:left="20"/>
              <w:jc w:val="both"/>
            </w:pPr>
            <w:r>
              <w:rPr>
                <w:rFonts w:ascii="Times New Roman"/>
                <w:b w:val="false"/>
                <w:i w:val="false"/>
                <w:color w:val="000000"/>
                <w:sz w:val="20"/>
              </w:rPr>
              <w:t>
1.</w:t>
            </w:r>
          </w:p>
          <w:bookmarkEnd w:id="1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86"/>
          <w:p>
            <w:pPr>
              <w:spacing w:after="20"/>
              <w:ind w:left="20"/>
              <w:jc w:val="both"/>
            </w:pPr>
            <w:r>
              <w:rPr>
                <w:rFonts w:ascii="Times New Roman"/>
                <w:b w:val="false"/>
                <w:i w:val="false"/>
                <w:color w:val="000000"/>
                <w:sz w:val="20"/>
              </w:rPr>
              <w:t>
2.</w:t>
            </w:r>
          </w:p>
          <w:bookmarkEnd w:id="1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87"/>
          <w:p>
            <w:pPr>
              <w:spacing w:after="20"/>
              <w:ind w:left="20"/>
              <w:jc w:val="both"/>
            </w:pPr>
            <w:r>
              <w:rPr>
                <w:rFonts w:ascii="Times New Roman"/>
                <w:b w:val="false"/>
                <w:i w:val="false"/>
                <w:color w:val="000000"/>
                <w:sz w:val="20"/>
              </w:rPr>
              <w:t>
3.</w:t>
            </w:r>
          </w:p>
          <w:bookmarkEnd w:id="1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88"/>
          <w:p>
            <w:pPr>
              <w:spacing w:after="20"/>
              <w:ind w:left="20"/>
              <w:jc w:val="both"/>
            </w:pPr>
            <w:r>
              <w:rPr>
                <w:rFonts w:ascii="Times New Roman"/>
                <w:b w:val="false"/>
                <w:i w:val="false"/>
                <w:color w:val="000000"/>
                <w:sz w:val="20"/>
              </w:rPr>
              <w:t>
4.</w:t>
            </w:r>
          </w:p>
          <w:bookmarkEnd w:id="1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Прочие резервы (строка 045);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89"/>
          <w:p>
            <w:pPr>
              <w:spacing w:after="20"/>
              <w:ind w:left="20"/>
              <w:jc w:val="both"/>
            </w:pPr>
            <w:r>
              <w:rPr>
                <w:rFonts w:ascii="Times New Roman"/>
                <w:b w:val="false"/>
                <w:i w:val="false"/>
                <w:color w:val="000000"/>
                <w:sz w:val="20"/>
              </w:rPr>
              <w:t>
5.</w:t>
            </w:r>
          </w:p>
          <w:bookmarkEnd w:id="1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p>
            <w:pPr>
              <w:spacing w:after="20"/>
              <w:ind w:left="20"/>
              <w:jc w:val="both"/>
            </w:pPr>
            <w:r>
              <w:rPr>
                <w:rFonts w:ascii="Times New Roman"/>
                <w:b w:val="false"/>
                <w:i w:val="false"/>
                <w:color w:val="000000"/>
                <w:sz w:val="20"/>
              </w:rPr>
              <w:t>
Финансовый результат за отчетный период по поступлениям в бюджет (строка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90"/>
          <w:p>
            <w:pPr>
              <w:spacing w:after="20"/>
              <w:ind w:left="20"/>
              <w:jc w:val="both"/>
            </w:pPr>
            <w:r>
              <w:rPr>
                <w:rFonts w:ascii="Times New Roman"/>
                <w:b w:val="false"/>
                <w:i w:val="false"/>
                <w:color w:val="000000"/>
                <w:sz w:val="20"/>
              </w:rPr>
              <w:t>
6.</w:t>
            </w:r>
          </w:p>
          <w:bookmarkEnd w:id="1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91"/>
          <w:p>
            <w:pPr>
              <w:spacing w:after="20"/>
              <w:ind w:left="20"/>
              <w:jc w:val="both"/>
            </w:pPr>
            <w:r>
              <w:rPr>
                <w:rFonts w:ascii="Times New Roman"/>
                <w:b w:val="false"/>
                <w:i w:val="false"/>
                <w:color w:val="000000"/>
                <w:sz w:val="20"/>
              </w:rPr>
              <w:t>
7.</w:t>
            </w:r>
          </w:p>
          <w:bookmarkEnd w:id="1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92"/>
          <w:p>
            <w:pPr>
              <w:spacing w:after="20"/>
              <w:ind w:left="20"/>
              <w:jc w:val="both"/>
            </w:pPr>
            <w:r>
              <w:rPr>
                <w:rFonts w:ascii="Times New Roman"/>
                <w:b w:val="false"/>
                <w:i w:val="false"/>
                <w:color w:val="000000"/>
                <w:sz w:val="20"/>
              </w:rPr>
              <w:t>
8.</w:t>
            </w:r>
          </w:p>
          <w:bookmarkEnd w:id="1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93"/>
          <w:p>
            <w:pPr>
              <w:spacing w:after="20"/>
              <w:ind w:left="20"/>
              <w:jc w:val="both"/>
            </w:pPr>
            <w:r>
              <w:rPr>
                <w:rFonts w:ascii="Times New Roman"/>
                <w:b w:val="false"/>
                <w:i w:val="false"/>
                <w:color w:val="000000"/>
                <w:sz w:val="20"/>
              </w:rPr>
              <w:t>
9.</w:t>
            </w:r>
          </w:p>
          <w:bookmarkEnd w:id="1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p>
            <w:pPr>
              <w:spacing w:after="20"/>
              <w:ind w:left="20"/>
              <w:jc w:val="both"/>
            </w:pPr>
            <w:r>
              <w:rPr>
                <w:rFonts w:ascii="Times New Roman"/>
                <w:b w:val="false"/>
                <w:i w:val="false"/>
                <w:color w:val="000000"/>
                <w:sz w:val="20"/>
              </w:rPr>
              <w:t xml:space="preserve">
Увеличение резервов на переоценку долгосрочных активов (строка 101); </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Прочие резервы (строка 105);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94"/>
          <w:p>
            <w:pPr>
              <w:spacing w:after="20"/>
              <w:ind w:left="20"/>
              <w:jc w:val="both"/>
            </w:pPr>
            <w:r>
              <w:rPr>
                <w:rFonts w:ascii="Times New Roman"/>
                <w:b w:val="false"/>
                <w:i w:val="false"/>
                <w:color w:val="000000"/>
                <w:sz w:val="20"/>
              </w:rPr>
              <w:t>
10.</w:t>
            </w:r>
          </w:p>
          <w:bookmarkEnd w:id="1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p>
            <w:pPr>
              <w:spacing w:after="20"/>
              <w:ind w:left="20"/>
              <w:jc w:val="both"/>
            </w:pPr>
            <w:r>
              <w:rPr>
                <w:rFonts w:ascii="Times New Roman"/>
                <w:b w:val="false"/>
                <w:i w:val="false"/>
                <w:color w:val="000000"/>
                <w:sz w:val="20"/>
              </w:rPr>
              <w:t>
Финансовый результат за прошлый период по поступлениям в бюджет (строка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95"/>
          <w:p>
            <w:pPr>
              <w:spacing w:after="20"/>
              <w:ind w:left="20"/>
              <w:jc w:val="both"/>
            </w:pPr>
            <w:r>
              <w:rPr>
                <w:rFonts w:ascii="Times New Roman"/>
                <w:b w:val="false"/>
                <w:i w:val="false"/>
                <w:color w:val="000000"/>
                <w:sz w:val="20"/>
              </w:rPr>
              <w:t>
11.</w:t>
            </w:r>
          </w:p>
          <w:bookmarkEnd w:id="1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w:t>
            </w:r>
          </w:p>
          <w:p>
            <w:pPr>
              <w:spacing w:after="20"/>
              <w:ind w:left="20"/>
              <w:jc w:val="both"/>
            </w:pPr>
            <w:r>
              <w:rPr>
                <w:rFonts w:ascii="Times New Roman"/>
                <w:b w:val="false"/>
                <w:i w:val="false"/>
                <w:color w:val="000000"/>
                <w:sz w:val="20"/>
              </w:rPr>
              <w:t>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w:t>
            </w:r>
          </w:p>
          <w:p>
            <w:pPr>
              <w:spacing w:after="20"/>
              <w:ind w:left="20"/>
              <w:jc w:val="both"/>
            </w:pPr>
            <w:r>
              <w:rPr>
                <w:rFonts w:ascii="Times New Roman"/>
                <w:b w:val="false"/>
                <w:i w:val="false"/>
                <w:color w:val="000000"/>
                <w:sz w:val="20"/>
              </w:rPr>
              <w:t>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96"/>
          <w:p>
            <w:pPr>
              <w:spacing w:after="20"/>
              <w:ind w:left="20"/>
              <w:jc w:val="both"/>
            </w:pPr>
            <w:r>
              <w:rPr>
                <w:rFonts w:ascii="Times New Roman"/>
                <w:b w:val="false"/>
                <w:i w:val="false"/>
                <w:color w:val="000000"/>
                <w:sz w:val="20"/>
              </w:rPr>
              <w:t>
12.</w:t>
            </w:r>
          </w:p>
          <w:bookmarkEnd w:id="1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p>
            <w:pPr>
              <w:spacing w:after="20"/>
              <w:ind w:left="20"/>
              <w:jc w:val="both"/>
            </w:pPr>
            <w:r>
              <w:rPr>
                <w:rFonts w:ascii="Times New Roman"/>
                <w:b w:val="false"/>
                <w:i w:val="false"/>
                <w:color w:val="000000"/>
                <w:sz w:val="20"/>
              </w:rPr>
              <w:t>
Накопленный финансовый результат по поступлению в бюджет (графа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