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f659" w14:textId="79d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июня 2018 года № 258. Зарегистрирован в Министерстве юстиции Республики Казахстан 9 июля 2018 года № 17160.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 в Реестре государственной регистрации нормативных правовых актов № 9639, опубликован 2 сентября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бөлігі / часть 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 алынған қан 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№____ тізімдемесі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Опись животных по взятым пробам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 түрі/Вид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Аурудың атауы / Название болезни________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саны/Количество голов___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 жыныстық-жастық тобы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бөлінісінде/ в том числе в 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половозрастная группа животных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бөлігі / часть вторая</w:t>
            </w:r>
          </w:p>
          <w:bookmarkEnd w:id="12"/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(сараптама актісінің (сынақ хаттамасының)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күні,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омер акта экспертизы (протокола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 алынған қан 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№____ тізімдемесі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животных по взятым пробам крови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 түрі / Вид животных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Аурудың атауы / Название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саны/Количество голов____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жануарлардың жыныстық-жастық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 бөл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інісінде/ в том числе в 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половозрастная группа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45"/>
        <w:gridCol w:w="2918"/>
        <w:gridCol w:w="182"/>
        <w:gridCol w:w="11"/>
        <w:gridCol w:w="1549"/>
        <w:gridCol w:w="1036"/>
        <w:gridCol w:w="364"/>
        <w:gridCol w:w="366"/>
        <w:gridCol w:w="248"/>
        <w:gridCol w:w="1563"/>
        <w:gridCol w:w="146"/>
        <w:gridCol w:w="146"/>
        <w:gridCol w:w="146"/>
        <w:gridCol w:w="146"/>
        <w:gridCol w:w="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  <w:bookmarkEnd w:id="21"/>
        </w:tc>
      </w:tr>
      <w:tr>
        <w:trPr>
          <w:trHeight w:val="30" w:hRule="atLeast"/>
        </w:trPr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иесінің атауы немесе аты, әкесінің аты (бар болса), тегі/ наименование или фамилия, имя, отчество (при наличии) владельца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жыныстық-жастық тобы / половозрастная группа животных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жасы / возраст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жиілігі/кратность исследований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жыныстық-жастық тобы / половозрастная группа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нәтижелері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  <w:bookmarkEnd w:id="23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 (бар болса) орны / 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______________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(ветеринария саласындағы мамандардың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лауазымы, аты, әкесінің аты (бар болса) тегі, қолдары / должность, фамилия, имя, отчество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наличии), подписи специалистов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_________ 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(тиісті әкімшілік-аумақтық бірліктің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ветеринариялық-санитариялық инспекторының лауазымы, аты, әкесінің аты (бар болса), тегі, қолы /должность, фамилия, имя, отчество (при наличии),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инспектора соответствующей административно-территориальной единицы)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 (бар болса) орны / Место печати (при наличии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_______________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(ветеринария саласындағы мамандардың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лауазымы, аты, әкесінің аты (бар болса) тегі, қолдары / должность, фамилия, имя, отчество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наличии), подписи специалистов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(тиісті әкімшілік-аумақтық бірліктің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ветеринариялық-санитариялық , инспекторының лауазымы, аты әкесінің аты ( бар болса), тегі, қолы, /должность, фамилия, имя, отчество (при наличии),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инспектора соответствующей административно-территориальной единицы) </w:t>
            </w:r>
          </w:p>
          <w:bookmarkEnd w:id="2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/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Жануарлардың алынған қан сынамалары бойыншат ізімдемесі диагностикалық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зерттеулер жүргізу үшін ветеринариялық зертханаға жолданатын жануардың әрт үріне,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жануарлар ауруының түріне жеке-жеке жасалады / опись животных по взятым пробам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составляется отдельно по каждому виду животного, виду болезней животных, по которому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в ветеринарную лабораторию для проведения диагностических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Қан сынамаларын қабылдау мен тіркеуді жүзеге асыратын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зертхана маманы екінші бөлігін қиып алады және ветеринариялық зертханада қалдырады,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зерттеу аяқталғаннан кейін сараптама актісімен (сынақхаттамасымен) бірге ветеринар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дәрігерге береді, ал көшірмесін ветеринариялық зертханада қалдырады / часть вторая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отрывается специалистом ветеринарной лаборатории, осуществляющим прием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 проб крови и остается в ветеринарной лаборатории, после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исследования вместе с актом экспертизы (протоколом испытания) передается ветеринарному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врачу, а копия остается в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Біріншібөлігіқансынамаларынжеткізгентұлғағақайтарылады / часть первая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возвращается, лицу, доставившему пробы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Тиісті әкімшілік-аумақтық бірліктің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инспекторы ауыл шаруашылығы жануарларын бірдейлендіру жөніндегі деректер базасы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жануарлар басы туралы мәліметтердің сәйкестігін; үйірдегі, табындағы, отардағы,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субъектідегі және жануарлардың басқа да топтарындағы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жануарлар басын қамту және біруақыт тазерттеулер жүргізу мақсатында алынған 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сынамалары санының жануарлар басымен (үйір, табын, отар, шаруашылық жүргізуші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 және жануарлардың басқа да топтары) сәйкестігін бір жұмыс күнінен аспайтын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уақыт ішінде растайды жануарлар ауруларының түріне және "Ветеринариялық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(ветеринариялық-санитариялық) қағидаларды бекіту туралы"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министрінің 2015 жылғы 29 маусымдағы № 7-1/587 бұйрығымен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11940 болып тіркелген)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қағидаларда (бұдан әрі-Ветеринариялық (ветеринариялық-санитариялық) қағидалар)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көзделген диагностикалық зерттеулер жиілігіне байланысты /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соответствующей административно-территориальной единицы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базе данных по идентификации сельскохозяйственных животных подтверждает в течение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более одного рабочего дня соответствие сведений о поголовье животных;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количества взятых проб крови с наличием поголовья животных (гурт, стадо, отара,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хозяйствующий субъект и другие группировки животных) с целью обеспечения охвата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одновременного проведения исследования имеющегося поголовья животных в гурте,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отаре, хозяйствующем субъекте и других группировках животных (зависит от вида болезней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 и кратности диагностических исследований, предусмотренных в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правилах" утвержденных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29 июня 2015 года № 7-1/587 (зарегистрирован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11940) (далее-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Алынған қан сынамалары бойынша жануарлар тізімдемесі бір данада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Microcoft Excel форматындағы алынған қан сынамалары бойынша жануарлар тізімдемесінің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электрондық нұсқасы ветеринария саласындағы уәкілетті орган ведомствосының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бөлімшесінің және ветеринариялық зертхананың сынама қабылдайтын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(бөлімшесінің) электрондық мекенжайына жолданады / Опись животных по взятым пробам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крови предоставляется в одном экземпляре. Электронная версия описи животных по взятым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пробам крови в формате Microcoft Excel направляется на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соответствующего территориального подразделения ведомства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ветеринарии и отдела (подразделение) приема проб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Ветеринариялық (ветеринариялық-санитариялық) қағидалармен бекітілген індеттер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ветеринариялық іс-шараларда қарастырылған диагностикалық зерттеулерде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 жеке көрсетіледі/отдельно по половозрастным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диагностическими исследованиями предусмотренных ветеринарными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мероприятиями по болезням утвержденным Ветеринарными (ветеринарно-санитарными)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Ірі қара малдың төлдеріне және аталық қошқарларға қан сынамаларын алу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жеке-жеке жасалады/намолодняк крупно-рогатого скота и барано впроизводителей отдельно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составляется опись взятия крови.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4"/>
        <w:gridCol w:w="6476"/>
      </w:tblGrid>
      <w:tr>
        <w:trPr>
          <w:trHeight w:val="30" w:hRule="atLeast"/>
        </w:trPr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(жануарлардың алынған қан сынамалары бойынша тізімдемесі) / (опись животных по взятым пробам крови)</w:t>
            </w:r>
          </w:p>
          <w:bookmarkEnd w:id="27"/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(жануарлардың алынған қан сынамалары бойынша тізімдемесі) / (опись животных по взятым пробам крови)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(сараптама актісінің (сынақ хаттамасының) күні, нөмірі/ дата, номер акта экспертизы (протокола испытания))</w:t>
            </w:r>
          </w:p>
          <w:bookmarkEnd w:id="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