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4891" w14:textId="7034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услуг, предлагаемых в рамках аутсорсинга услуг в сфере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июня 2018 года № 258. Зарегистрирован в Министерстве юстиции Республики Казахстан 10 июля 2018 года № 17170. Утратил силу приказом Заместителя Премьер-Министра - Министра труда и социальной защиты населения Республики Казахстан от 8 июня 2023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08.06.2023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услуг</w:t>
      </w:r>
      <w:r>
        <w:rPr>
          <w:rFonts w:ascii="Times New Roman"/>
          <w:b w:val="false"/>
          <w:i w:val="false"/>
          <w:color w:val="000000"/>
          <w:sz w:val="28"/>
        </w:rPr>
        <w:t>, предлагаемых в рамках аутсорсинга услуг в сфере занятости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июня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услуг, предлагаемых в рамках аутсорсинга услуг в сфере занятости населения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услуг по трудовому посредничеству в отношении зарегистрированных безработных.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социальной профессиональной ориентации.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