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ba3f" w14:textId="a03b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июня 2018 года № 619. Зарегистрирован в Министерстве юстиции Республики Казахстан 10 июля 2018 года № 17172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"159. Уполномоченный орган по исполнению нижестоящего бюджета перечисляет сумму бюджетных изъятий на основании счета к оплате, предоставленного в территориальное подразделение казначейства, до двадцать пятого числа текущего месяца в пределах месячных сумм,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изъятий, предусмотренных в сводном плане поступлений и финансирования по платежам, за исключением выплаты заработной платы и других денежных выплат, в том числе технического персонала, денежной компенсации, предусмотренной законодательными актами Республики Казахстан, уплаты налогов и других обязательных платежей в бюджет, обязательные пенсионные взносы и другие удержания из заработной платы, добровольные пенсионные взносы, социальные отчисления, отчисления и (или) взносы на обязательное социальное медицинское страхование, оплата банковских услуг.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оплате, предоставленного в территориальное подразделение казначейства в пределах сумм, предусмотренных в сводном плане поступлений и финансирования по платежам нижестоящего бюджета, с указанием соответствующего кода бюджетной классификации поступлений вышестоящего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трансфертов, предусмотренных в сводном плане поступлений и финансирования по платежам, за исключением выплаты заработной платы и других денежных выплат, в том числе заработной платы технического персонала, денежной компенсации, предусмотренной законодательными актами Республики Казахстан, уплаты налогов и других обязательных платежей в бюджет, обязательных пенсионных взносов и другие удержания из заработной платы, добровольных пенсионных взносов, социальных отчислений, отчислений и (или) взносов на обязательное социальное медицинское страхование, оплаты банковских услуг.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Соответствующий местный уполномоченный орган по исполнению бюджета при финансировании отдельных направлений расходов из местного бюджета ниже минимальных объемов, установленных законом (решением областного маслихата) об объемах трансфертов общего характера, перечисляет в вышестоящий бюджет сумму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на основании счета к оплате, предоставленного в территориальное подразделение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года, за исключением выплаты заработной платы и других денежных выплат, в том числе заработной платы технического персонала, денежной компенсации, предусмотренной законодательными актами Республики Казахстан, уплаты налогов и других обязательных платежей в бюджет, обязательных пенсионных взносов и другие удержания из заработной платы, добровольных пенсионных взносов, социальных отчислений, отчислений и (или) взносов на обязательное социальное медицинское страхование, оплаты банковских услуг.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Контроль за полнотой перечисления бюджетных изъятий осуществляется уполномоченным органом по исполнению бюджета. Контроль за своевременностью перечисления бюджетных изъятий осуществляется территориальными органами казначейства.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бюджета, а также контроль за своевременным перечислением целевых трансфертов осуществляется территориальным подразделением казначейства.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финансировании отдельных направлений расходов из местного бюджета ниже минимальных объемов, установленных законом (решением областного маслихата) об объемах трансфертов общего характера, полноту перечисления сумм превышения установленной суммы с учетом внесенных в нее изменений над годовой суммой сводного плана финансирования по платежам на конец соответствующего финансового года по итогам истекшего финансового года обеспечивают соответствующие местные уполномоченные органы по исполнению бюджета, а контроль за своевременным перечислением осуществляется территориальным подразделением казначейства.".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                               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             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                             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                  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2018 года                         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27 июня 2018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