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5f4c" w14:textId="9a25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декабря 2015 года № 688 "Об утверждении Правил подготовки ежегодного отчета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июня 2018 года № 628. Зарегистрирован в Министерстве юстиции Республики Казахстан 11 июля 2018 года № 17177. Утратил силу приказом Первого заместителя Премьер-Министра Республики Казахстан – Министра финансов Республики Казахстан от 4 февраля 2020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2015 года № 688 "Об утверждении Правил подготовки ежегодного отчета о государственных закупках" (зарегистрирован в Реестре государственной регистрации нормативных правовых актов под № 12672, опубликован 13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внесено изменение на казахском языке, текст на русском языке не меняется;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казахском языке, текст на русском языке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ежегодного отчета о государственных закупках,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внесено изменение на казахском языке, текст на русском языке не меняется;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Ежегодный отчет о государственных закупках состоит из: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отчета о государственных закупках за отчетный финансовый год согласно приложениям 1, 2, 3, 4, 5, 6, 7, 8 и 9 к настоящим Правилам;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Единый оператор в сфере государственных закупок обеспечивает выгрузку сведений о государственных закупках с веб-портала государственных закупок согласно приложениям 1, 2, 3, 4, 5, 6, 7, 8 и 9 к настоящим Правилам и не позднее 15 февраля года, следующего за отчетным, направляет в уполномоченный орган в сфере государственных закупок.";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7 к Правилам подготовки ежегодного отчета о государственных закупках";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8 к Правилам подготовки ежегодного отчета о государственных закупках";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 и услуг в разрезе способов закупок за _________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740"/>
        <w:gridCol w:w="386"/>
        <w:gridCol w:w="562"/>
        <w:gridCol w:w="504"/>
        <w:gridCol w:w="680"/>
        <w:gridCol w:w="446"/>
        <w:gridCol w:w="407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"/>
        </w:tc>
        <w:tc>
          <w:tcPr>
            <w:tcW w:w="8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планам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на текущий год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за текущий год,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на 3 года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за 3 года, тенге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утвержденных плановых закупок, тенге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с предварительным квалификационным отбором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с использованием двухэтапных процедур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способом аукциона,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способом запроса ценовых предложений,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по государственному социальному заказу,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жилища,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 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3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относящихся к сферам естественных монополий, а также услуг энергоснабжения или купли-продажи электрической энергии с гарантирующим поставщиком электрической энергии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по ценам, тарифам, установленным законодательством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4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 при условии подтверждения этих прав;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4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4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4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 в государственный материальный резерв для оказания регулирующего воздействия на рынок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4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хранению материальных ценностей государственного материального резерва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4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в первоочередном порядке материальных ценностей государственного материального резерва, выпускаемых в порядке освежения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  <w:bookmarkEnd w:id="4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для осуществления оперативно-розыскной, контрразведывательной деятельности, а также следственных действий органами, уполномоченными их осуществлять в соответствии с законодательством Республики Казахстан: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лиц, изъявивших согласие оказывать конфиденциальное содействие органам, осуществляющим оперативно-розыскную, контрразведывательную деятельность;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помещений, транспортных и иных технических средств, информационных систем, имущества, а также услуг по их содержанию, обслуживанию и технической поддержке;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работ, услуг для создания и содержания конспиративных организаций и объектов;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должностных лиц и специалистов, обладающих необходимыми научно-техническими или иными специальными познаниями;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  <w:bookmarkEnd w:id="4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права природопользования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  <w:bookmarkEnd w:id="4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рейтинговых агентств, финансовых услуг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  <w:bookmarkEnd w:id="5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услуг специализированных библиотек для незрячих и слабовидящих граждан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  <w:bookmarkEnd w:id="5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ценных бумаг, доли в уставном капитале юридических лиц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  <w:bookmarkEnd w:id="5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услуг, необходимых для осуществления монетарной деятельности, а также деятельности по управлению Национальным фондом Республики Казахстан и пенсионными активами единого накопительного пенсионного фонда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  <w:bookmarkEnd w:id="5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приобретения товаров, работ, услуг, предусмотренных законодательством Республики Казахстан о выборах и республиканском референдуме,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утвержденному постановлением Правительства Республики Казахстан от 31 декабря 2015 года № 1161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  <w:bookmarkEnd w:id="5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1162, печатной продукции, требующей специальной степени защиты, по перечню, утвержденному постановлением Правительства Республики Казахстан от 31 декабря 2015 года № 1162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  <w:bookmarkEnd w:id="5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приобретения товаров, работ, услуг, приобретаемых в соответствии с международными договорами Республики Казахстан,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утвержденному постановлением Правительства Республики Казахстан от 31 декабря 2015 года № 1165, а также в рамках реализации инвестиционных проектов, финансируемых международными организациями, членом которых является Республика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  <w:bookmarkEnd w:id="5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услуг, связанных с государственным образовательным заказом для физических лиц (в случае, если физическое лицо самостоятельно выбрало организацию образования)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  <w:bookmarkEnd w:id="5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  <w:bookmarkEnd w:id="5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лечению граждан Республики Казахстан за рубежом, а также услуг по их транспортировке и сопровождению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  <w:bookmarkEnd w:id="5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услуг, оказываемых адвокатами лицам, освобожденным от ее оплаты в соответствии с законами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  <w:bookmarkEnd w:id="6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  <w:bookmarkEnd w:id="6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услуг, связанных с представительскими расходами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  <w:bookmarkEnd w:id="6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периодических печатных изданий на бумажном и (или) электронном носителях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  <w:bookmarkEnd w:id="6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предоставлению информации международными информационными организациями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  <w:bookmarkEnd w:id="6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государственным органом товаров, работ, услуг у: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 и хозяйственных товариществ, сто процентов голосующих акций (долей участия в уставном капитале) которых принадлежат государству, соответствующие полномочия которых установлены законами Республики Казахстан, указами Президента Республики Казахстан;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 установлены законами Республики Казахстан, указами Президента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  <w:bookmarkEnd w:id="6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  <w:bookmarkEnd w:id="6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  <w:bookmarkEnd w:id="6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  <w:bookmarkEnd w:id="6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  <w:bookmarkEnd w:id="6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  <w:bookmarkEnd w:id="7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у лица, определенного законами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  <w:bookmarkEnd w:id="7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доверительному управлению имуществом у лица, определенного законодательством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  <w:bookmarkEnd w:id="7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обработке данных статистических наблюдений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  <w:bookmarkEnd w:id="7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имущества (активов), реализуемого на торгах (аукционах):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соответствии с законодательством Республики Казахстан о реабилитации и банкротстве;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соответствии с земельным законодательством Республики Казахстан;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приватизации государственного имущества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  <w:bookmarkEnd w:id="7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подготовке космонавтов и организации осуществления полетов космонавтов в космос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  <w:bookmarkEnd w:id="7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ремонту авиационной техники на специализированных авиаремонтных предприятиях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  <w:bookmarkEnd w:id="7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однородных товаров,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  <w:bookmarkEnd w:id="7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услуг, связанных с направлением работника в служебную командировку,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  <w:bookmarkEnd w:id="7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  <w:bookmarkEnd w:id="7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  <w:bookmarkEnd w:id="8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театрально-зрелищной организацией, филармонией, музеем, культурно-досуговой организацией, кинематографической организацией, организацией образования в области культуры и искусства, телерадиовещательной организацией товаров и услуг для осуществления сценических представлений и публичного исполнения произведений искусства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  <w:bookmarkEnd w:id="8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размещения заказа на посещение зоопарка, театра, кинотеатра, концерта, цирка, музея, выставки и спортивного мероприятия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  <w:bookmarkEnd w:id="8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  <w:bookmarkEnd w:id="8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проведению технического и авторского надзора за проведением работ по сохранению объекта культурного наследия (памятника истории и культуры) народа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  <w:bookmarkEnd w:id="8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случае, если такие государственные закупки осуществляются в течение первого месяца года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утвержденному приказом Министра финансов Республики Казахстан от 23 декабря 2015 года № 677,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  <w:bookmarkEnd w:id="8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  <w:bookmarkEnd w:id="8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связи для нужд национальной обороны и национальной безопасности, а также обеспечения правопорядка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  <w:bookmarkEnd w:id="8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содержанию,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  <w:bookmarkEnd w:id="8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товаров и услуг у организаций, создаваемых общественными объединениями инвалидов, в которых численность инвалидов составляет не менее пятидесяти процентов списочной численности работников, в части приобретения технических вспомогательных (компенсаторных) средств (кроме протезно-ортопедических средств) и специальных средств передвижения, социальных услуг индивидуального помощника и специалиста жестового языка, предоставляемых инвалидам, услуг инватакси, санаторно-курортных путевок инвалидам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по государственному социальному заказу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жилища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60"/>
        <w:gridCol w:w="1435"/>
        <w:gridCol w:w="1504"/>
        <w:gridCol w:w="1160"/>
        <w:gridCol w:w="1436"/>
        <w:gridCol w:w="1504"/>
        <w:gridCol w:w="1161"/>
        <w:gridCol w:w="14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о государственных закупках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исполненным договорам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(лоты)</w:t>
            </w:r>
          </w:p>
          <w:bookmarkEnd w:id="9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(предметы)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(предметы)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договоров, тенге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государственных закупок в разрезе товаров, работ, услуг за ____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500"/>
        <w:gridCol w:w="944"/>
        <w:gridCol w:w="1731"/>
        <w:gridCol w:w="1817"/>
        <w:gridCol w:w="944"/>
        <w:gridCol w:w="1818"/>
        <w:gridCol w:w="1819"/>
      </w:tblGrid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9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00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01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3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4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05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7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8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09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договоров, тенге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1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2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13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 и заключенных с ними договорах о государственных закупках за ____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013"/>
        <w:gridCol w:w="815"/>
        <w:gridCol w:w="1170"/>
        <w:gridCol w:w="1228"/>
        <w:gridCol w:w="1170"/>
        <w:gridCol w:w="1228"/>
        <w:gridCol w:w="1170"/>
        <w:gridCol w:w="638"/>
        <w:gridCol w:w="990"/>
        <w:gridCol w:w="990"/>
        <w:gridCol w:w="1229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потенциальных поставщиков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потенциальных поставщиков, признанных победителями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заключенных договоров,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поставщиков: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290"/>
        <w:gridCol w:w="1354"/>
        <w:gridCol w:w="1290"/>
        <w:gridCol w:w="1354"/>
        <w:gridCol w:w="1290"/>
        <w:gridCol w:w="1092"/>
        <w:gridCol w:w="1092"/>
        <w:gridCol w:w="1092"/>
        <w:gridCol w:w="135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отчетный период</w:t>
            </w:r>
          </w:p>
          <w:bookmarkEnd w:id="125"/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потенциальных поставщиков</w:t>
            </w:r>
          </w:p>
          <w:bookmarkEnd w:id="126"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потенциальных поставщиков, признанных победителями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заключенных договоров,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поставщиков: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 и услуг в разрезе администраторов отчетностей за _____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47"/>
        <w:gridCol w:w="663"/>
        <w:gridCol w:w="663"/>
        <w:gridCol w:w="663"/>
        <w:gridCol w:w="814"/>
        <w:gridCol w:w="814"/>
        <w:gridCol w:w="814"/>
        <w:gridCol w:w="663"/>
        <w:gridCol w:w="1029"/>
        <w:gridCol w:w="1029"/>
        <w:gridCol w:w="1029"/>
        <w:gridCol w:w="1029"/>
        <w:gridCol w:w="1030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отчетности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(лоты)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 (утвержденный годовой план),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(по заключенным договорам),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(по исполненным договорам),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1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134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5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40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Помесячная динамика опубликования государственных закупок в разрезе способов закупок за ____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802"/>
        <w:gridCol w:w="754"/>
        <w:gridCol w:w="964"/>
        <w:gridCol w:w="1452"/>
        <w:gridCol w:w="754"/>
        <w:gridCol w:w="964"/>
        <w:gridCol w:w="1452"/>
        <w:gridCol w:w="754"/>
        <w:gridCol w:w="1171"/>
        <w:gridCol w:w="1454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использованием двухэтапных процедур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услуг предусмотренных государственным социальным заказом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жилища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941"/>
        <w:gridCol w:w="759"/>
        <w:gridCol w:w="759"/>
        <w:gridCol w:w="941"/>
        <w:gridCol w:w="759"/>
        <w:gridCol w:w="759"/>
        <w:gridCol w:w="942"/>
        <w:gridCol w:w="759"/>
        <w:gridCol w:w="759"/>
        <w:gridCol w:w="942"/>
        <w:gridCol w:w="759"/>
        <w:gridCol w:w="760"/>
        <w:gridCol w:w="9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941"/>
        <w:gridCol w:w="759"/>
        <w:gridCol w:w="759"/>
        <w:gridCol w:w="941"/>
        <w:gridCol w:w="759"/>
        <w:gridCol w:w="759"/>
        <w:gridCol w:w="942"/>
        <w:gridCol w:w="759"/>
        <w:gridCol w:w="759"/>
        <w:gridCol w:w="942"/>
        <w:gridCol w:w="759"/>
        <w:gridCol w:w="760"/>
        <w:gridCol w:w="9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закупок товаров, работ, услуг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 за ____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825"/>
        <w:gridCol w:w="1284"/>
        <w:gridCol w:w="1743"/>
        <w:gridCol w:w="1054"/>
        <w:gridCol w:w="1818"/>
        <w:gridCol w:w="825"/>
        <w:gridCol w:w="825"/>
        <w:gridCol w:w="826"/>
        <w:gridCol w:w="1820"/>
      </w:tblGrid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0"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отчетности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договоров государственных закупок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 государственных закупок, тенге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тенге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798"/>
        <w:gridCol w:w="2553"/>
        <w:gridCol w:w="1798"/>
        <w:gridCol w:w="1798"/>
        <w:gridCol w:w="2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  <w:bookmarkEnd w:id="169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поставщиках, состоящих в Реестре недобросовестных участников государственных закупок за _____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66"/>
        <w:gridCol w:w="756"/>
        <w:gridCol w:w="756"/>
        <w:gridCol w:w="986"/>
        <w:gridCol w:w="1330"/>
        <w:gridCol w:w="1445"/>
        <w:gridCol w:w="986"/>
        <w:gridCol w:w="756"/>
        <w:gridCol w:w="640"/>
        <w:gridCol w:w="757"/>
        <w:gridCol w:w="796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включения поставщиков в Реестр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по несостоявшимся закупкам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открытые товарные биржи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по государственному социальному заказу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жилища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оснований включения поставщиков в Реестр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представил недостоверную информацию по квалификационным требованиям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 исполнил либо ненадлежащим образом исполнил свои обязательства по заключенному с ним договору о государственных закупках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Поставщик, заключив договор о государственных закупках, несвоевременно исполнил требования о внесении и (или) сроках внесения обеспечения исполнения договора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поставщик, определенный победителем, уклонился от заключения договора о государственных закупках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основания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