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d5f6" w14:textId="8acd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28 февраля 2017 года № 103 "Об утверждении Методики по проведению обследования товарных рынков, на которых будут создаваться государственные предприятия и юридические лица, более пятидесяти процентов акций (долей участия в уставном капитале) которых принадлежат государству, и аффилированные с ними юридические лица и (или) осуществляться ими дополнительные виды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27 июня 2018 года № 228. Зарегистрирован в Министерстве юстиции Республики Казахстан 12 июля 2018 года № 17180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2017 года № 103 "Об утверждении Методики по проведению обследования товарных рынков, на которых будут создаваться государственные предприятия и юридические лица, более пятидесяти процентов акций (долей участия в уставном капитале) которых принадлежат государству, и аффилированные с ними юридические лица и (или) осуществляться ими дополнительные виды деятельности" (зарегистрирован в Реестре государственной регистрации нормативных правовых актов за № 14948, опубликован 4 апреля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по проведению обследования товарных рынков, на которых будут создаваться государственные предприятия и юридические лица, более пятидесяти процентов акций (долей участия в уставном капитале) которых принадлежат государству, и аффилированные с ними юридические лица и (или) осуществляться ими дополнительные виды деятельности,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 ходатайства о создании государственного предприятия, юридического лица, более пятидесяти процентов акций (долей участия в уставном капитале) которых принадлежат государству, и аффилиированные с ними юридические лица изложить в новой редакции согласно приложению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национальной экономики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2018 года 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 ходатайства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создании государственного предприятия, юридического лица, более пятидесяти процентов акций (долей участия в уставном капитале) которых принадлежат государству, и аффилиированные с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Перечень материалов и сведений, предоставляемых в ведомство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антимонопольного органа для получения согласия на создание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государственного предприятия, юридического лица, более пятидесяти процентов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акций (долей участия в уставном капитале) которых принадлежат государству,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аффилиированные с ними юридические лица (далее – субъект рынка)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4756"/>
        <w:gridCol w:w="6905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Контактное лицо 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фамилия, имя, отчество (при его наличии), должность, адрес, телефон с приложением документа, подтверждающего его полномочия 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создания субъекта рынка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Перечисляются обоснования создания субъекта рынка. Указываются причины, по которым планируемые товары (работы, услуги) не могут реализовываться частным сектором или действующими субъектами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 создаваемого субъекта рынка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организационно-правовая форма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 создаваемого субъекта рынка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Перечисляются все виды деятельности создаваемого субъекта рынка (с указанием статистических кодов) 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уставного капитала создаваемого субъекта рынка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сумма уставного капитала с указанием источника его формирования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создаваемого субъекта рынка (субъект малого, среднего или крупного предпринимательства)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среднегодовая численность работников и среднегодовой доход создаваемого субъекта рынка (в целях определения категории создаваемого субъекта рынка)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учредителях (участниках) создаваемого субъекта рынка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фамилия, имя, отчество (при его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количества акций (долей участия, паев) в уставном капитале создаваемого субъекта рынка и их номинальной стоимости;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доли в процентах от общего числа акций (долей участия, паев) с правом голоса в уставном капитале создаваемого субъекта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прав и полномочий по отношению к создаваемому субъекту рынка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лицах, входящих в одну группу лиц с создаваемым субъектом рынка 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прямо и косвенно контролирующих каждого из учредителей (участников) создаваемого субъекта рынка с указанием наименования, адреса и видов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лиц, прямо и косвенно контролирующих каждого из учредителей (участников) создаваемого субъекта рынка, в иных юридических лицах, в том числе в иностранных с указанием наименования, адреса и видов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прямом и косвенном участии каждого из учредителей (участников) создаваемого субъекта рынка в иных юридических лицах, в том числе в иностранных с указанием наименования, адреса и видов деятельности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товарного рынка, в которых планируется осуществление деятельности создаваемого субъекта рынка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Потребительские свойства каждого из планируемых к реализации товаров (работ, услуг), сведения по их взаимозаменяемости с другими товарами (работами, услугами)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границы (район, город, область) на территории, которых будет реализовываться продукция создаваемого субъекта рынка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общих объемах потребности в товаре (работе, услугах) реализацию которых планирует осуществлять создаваемый субъект рынка 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предоставляются по каждому виду деятельности, которые будут осуществляться создаваемым субъектом рынка (в натуральных показателях) 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объемы реализации товаров (работ, услуг) создаваемого субъекта рынка на трехлетний период с момента создания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предоставляются по каждому виду деятельности, которая будет осуществлять создаваемый субъект рынка (в стоимостном и натуральном показателях) 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потенциальных потребителей товара (работе, услугах) реализацию которых планирует осуществлять создаваемый субъект рынка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Перечисляются все потенциальные потребители. Отдельно представляются сведения о потребителях услуг, доля которых в общем объеме каждого вида деятельности создаваемого субъекта рынка будет превышать 25%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создания субъекта рынка посредством реализации механизма государственно-частного партнерства в рамках действующего законодательства Республики Казахстан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Размещается запрос выражения интереса о создании субъекта рынка посредством реализации механизма государственно-частного партнерства, на официальном интернет-ресурсе: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 или юридического лица принявшего решение о создании субъекта рынка;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развития государственно-частного партнерства (по республиканским проектам) либо юридическими лицами, определяемыми местными исполнительными органами областей, городов республиканского значения и столицы, уполномоченные на проведение экспертизы (по местным проектам);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палаты предпринимателей Республики Казахстан "Атамекен", ее территориальных подразделений (филиалы/представительства), а также размещение информации на иных интернет-ресурсах и в периодических печатных изданиях, в зависимости от специфики инициируемых проектов государственно-частного партнерства, для публичного обсуждения не менее 30 календарных дней до момента подачи ходатайства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итоги проведения публичных обсуждений: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Протокол публичных обсуждений с официального сайта государственного органа или юридического лица, принявшего решение о создании субъекта рынка, Центра развития государственно-частного партнерства либо юридических лиц, определенных местными исполнительными органами уполномоченными на проведение экспертизы, Национальной палаты предпринимателей Республики Казахстан "Атамекен", ее территориальных подразделений (филиалы/представительства)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полученные от Национальной палаты предпринимателей Республики Казахстан "Атамекен", ее территориальных подразделений, Центра развития государственно-частного партнерства, либо от юридических лиц, определенных местным исполнительным органами уполномоченными на проведение экспертизы проектов государственно-частного партнерства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позиция Центра развития государственно-частного партнерства, (по республиканским проектам) либо юридическими лицами, определяемыми местными исполнительными органами областей, городов республиканского значения и столицы, уполномоченные на проведение экспертизы (по местным проектам);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палатой предпринимателей Республики Казахстан "Атамекен", ее территориальными подразделениями (филиалами/представительства) о целесообразности создания государственного предприятия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субъектах рынка, осуществляющих свою деятельность на аналогичном либо взаимозаменяемом товарном рынке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Предоставляется информация о существующих конкурентах, осуществляющих аналогичные либо взаимозаменяемые виды деятельности в пределах этих же географических границ 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создаваемого субъекта рынка, в том числе через выполнение заказа государства 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прогнозные доходы создаваемого субъекта рынка на трехлетний период с момента его создания, с указанием источника финансирования (в цифровом и процентном соотношении), а также прогнозируемая рентабельность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деятельности создаваемого субъекта рынка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предполагаемый срок деятельности создаваемого субъекта рынка, с учетом окупаемости и указанием возможного срока отчуждения не менее 50 % акций, (долей участия в уставном капитале)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реализованных товаров (работ, услуг), реализацию которых планирует осуществлять создаваемый субъект рынка</w:t>
            </w:r>
          </w:p>
        </w:tc>
        <w:tc>
          <w:tcPr>
            <w:tcW w:w="6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Предоставляются сведения по объему оборота реализации, экспорта и импорта товара (работ, услуг) в пределах географических границ рынка, где планируется реализация создаваемым субъектом рынка своей продукции (товара, 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реализации указываются в натуральном и стоимостном показателях с указанием статистических и таможенных кодов за календарный год и за последний отчетный период с начала года подачи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экспорта и импорта товаров, реализацию которых планирует осуществлять создаваемый субъект рынка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4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материалы необходимые к рассмотрению ходатайства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проекта Устава создаваемого субъекта рынка (на государственном и русском языках)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действующего Устава субъекта рынка, если субъект рынка создается путем преобразования (на государственном и русском языках)</w:t>
            </w:r>
          </w:p>
        </w:tc>
      </w:tr>
    </w:tbl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На каждый вопрос представляется исчерпывающий ответ. При невозможности предоставить полную информацию предоставляется оценочная или прогнозная информация с указанием на то, что она является оценочной или прогнозной, а также указываются источники ее получения и использованные методы оценки и прогноза.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