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081" w14:textId="f957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июня 2018 года № 272. Зарегистрирован в Министерстве юстиции Республики Казахстан 12 июля 2018 года № 17182.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обучающихся" (зарегистрирован в Реестре государственной регистрации нормативных правовых актов Республики Казахстан под № 5191, опубликован в газете "Юридическая газета" от 30 мая 2008 года № 81 (1481),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Результаты формативного оценивания не требуют распечатывания и дальнейшего хранения.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формативного оценивания осуществляется на выполненных работах обучающихся.";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за СОР должен составлять не менее 7 и не более 15 баллов в 1-4 классах, не менее 7 и не более 20 баллов в 5-11(12) классах.";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"14-6. Допускается проведение суммативного оценивания за четверть не более трех в один день с учетом уровня сложности учебных предметов. Они не проводятся в последний день завершения четверти.";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Информация по итогам суммативного оценивания предоставляется обучающимся, родителям или законным представителям ребенка в бумажном или электронном формате.";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итогам учебного года не проводится.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оценок "3", "4", "5" обучающиеся 2-8 (9) и 10 (11) классов переводятся в следующий класс.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суммативное оценивание проводится до начала нового учебного года.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 дополнительное суммативное оценивание оценки "2" обучающиеся оставляются на повторное обучение.";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утвержденные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высших учебных заведениях,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 и Алматы управлений образования.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"___"__________2018 года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 Мухамедиұлы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"_____"__________2018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</w:p>
    <w:bookmarkEnd w:id="33"/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контроль успеваемости обучающихся – это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итоговая аттестация обучающихся –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квалификации.</w:t>
      </w:r>
    </w:p>
    <w:bookmarkEnd w:id="41"/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текущего контроля и промежуточной аттестации обучающихся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 рабочими учебными планами и вносятся в график учебно-воспитательного процесса в начале учебного года.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 предусматривает проведение экзаменов: по языку, по литературе, по истории Казахстана, по математике и, по выбору организации технического и профессионального, послесреднего образования: по физике или по химии.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промежуточной аттестации на присвоение рабочей квалификации обучающимся приказом руководителя организации образования создается квалификационная комиссия.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зачетов.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промежуточной аттестации обучающихся в форме экзаменов должны быть подготовлены: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экзаменационные билеты (экзаменационные контрольные задания), тестовые задания, ситуационные задачи;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и технологические карты;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зал, оборудование, инвентарь;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экзаменационная ведомость.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промежуточной аттестации для выполнения задания по экзаменационным билетам: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устный экзамен выделяется не более 25 (двадцать пять) минут на каждого обучающегося;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письменного экзамена предусматривается не более: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6-ти астрономических часов по литературе (сочинение);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4-х академических часов по математике и специальным дисциплинам и (или) модулям;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3-х астрономических часов по государственному языку и русскому языку (изложение);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2-х астрономических часа по государственному языку и русскому (диктант).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(тестовые задания) экзаменационные работы выполняются на бумаге со штампом организации образования.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послесреднего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организаций образования.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bookmarkEnd w:id="82"/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итоговой аттестации обучающихся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Итоговая аттестация обучающихся организаций технического и профессионального, послесреднего образования включает сдачу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создается на период итоговой аттестации не позднее, чем за один месяц до проведения итоговой аттестации.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определяет: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уровня теоретической и практической подготовки обучающихся установленной образовательной программе технического и профессионального, послесреднего образования;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уровень знаний, умений и практических навыков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заседаний комиссии не должна превышать 6 часов в день.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комиссию представляются следующие материалы и документы: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учебный план по специальности;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организации технического и профессионального образования о допуске обучающихся к итоговой аттестации;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сводные ведомости итоговых оценок обучающихся;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экзаменационных билетов и перечень вопросов, выносимых на итоговые экзамены, согласно учебной программе;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обучающегося на перенос сроков итоговой аттестации по состоянию здоровья.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обучающихся организаций технического и профессионального, послесреднего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обучающийся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устного итогового экзамена не должна превышать 15 (пятнадцать) минут на одного обучающегося.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обучающийся выступает с докладом об этапах выполнения работы с продолжительностью не более 15 (пятнадцати) минут.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Лицам, получившим оценку "неудовлетворительно" при защите дипломного проекта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неудовлетворительная оценка.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определяет, представить обучающемуся на повторную защиту ту же работу с доработкой, определяемой комиссией, или же разработать новую тему.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Обучающемуся, получившему оценку "неудовлетворительно" при повторной защите дипломного проекта или сдаче итоговых экзаменов, выдается справка установленного образца об окончании полного курса обучения по специальности (профессии).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Обучающимся, сдавшим экзамены с оценками "отлично" не менее чем по 75 процентам всех дисциплин и (или) модуля учебного плана, а по остальным дисциплинам - с оценками "хорошо", и защитившему дипломный проект (работу) с оценками "отлично", выдается диплом с отличием.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Председатель комиссии в двухнедельный срок по окончанию аттестации, составляет отчет об итогах аттестации. 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комиссии докладывает педагогическому совету об итогах работы комиссии.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