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80da" w14:textId="f1c8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июня 2018 года № 623. Зарегистрирован в Министерстве юстиции Республики Казахстан 12 июля 2018 года № 17184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13 июля 2018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июня 2018 год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июня 2018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2018 года № 623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апреля 2015 года № 245 "Об утверждении стандартов государственных услуг по вопросам оценочной деятельности" (зарегистрирован в Реестре государственной регистрации нормативных правовых актов под № 11241, опубликован 18 июня 2015 года в информационно-правовой системе "Әділет").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мая 2015 года № 306 "Об утверждении регламентов государственных услуг по вопросам оценочной деятельности" (зарегистрирован в Реестре государственной регистрации нормативных правовых актов под № 11698, опубликован 5 августа 2015 года в информационно-правовой системе "Әділет").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18 ноября 2016 года № 1057 "О внесении изменений в приказ Министра юстиции Республики Казахстан от 28 апреля 2015 года № 245 "Об утверждении стандартов государственных услуг по вопросам оценочной деятельности" (зарегистрирован в Реестре государственной регистрации нормативных правовых актов под № 14618, опубликован 12 января 2017 года в Эталонном контрольном банке нормативных правовых актов Республики Казахстан).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юстиции Республики Казахстан от 10 января 2018 года № 54 "О внесении изменений в некоторые приказы Министра юстиции Республики Казахстан" (зарегистрирован в Реестре государственной регистрации нормативных правовых актов под № 16285, опубликован 7 февраля 2018 года в Эталонном контрольном банке нормативных правовых актов Республики Казахстан).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Подпункт 3)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марта 2018 года № 442 "О внесении изменений и дополнений в некоторые приказы Министра юстиции Республики Казахстан" (зарегистрирован в Реестре государственной регистрации нормативных правовых актов под № 16766, опубликован 3 мая 2018 года в Эталонном контрольном банке нормативных правовых актов Республики Казахстан).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