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4976" w14:textId="3064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договора об аутсорсинге услуг в сфере занятости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19 июня 2018 года № 256. Зарегистрирован в Министерстве юстиции Республики Казахстан 12 июля 2018 года № 17186. Утратил силу приказом Заместителя Премьер-Министра - Министра труда и социальной защиты населения Республики Казахстан от 13 июня 2023 года № 218.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13.06.2023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6 апреля 2016 года "О занятости населения"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об аутсорсинге услуг в сфере занятости населения.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и развития рынка труда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Альтаева Н.Б.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Р. Даленов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июня 2018 год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приказом Министра труда и социальной защиты населения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2018 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об аутсорсинге услуг в сфере занятости населения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Город________                         "____"_______20___ года</w:t>
      </w:r>
    </w:p>
    <w:bookmarkEnd w:id="13"/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Центр занятости населения __________________________________________________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(района, городов областного и республиканского значения,  столицы,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наличии) лица, подписывающего)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(устава, доверенности №_____ от "_____" __________20___г.) именуемый в дальнейшем "Заказчик", с одной стороны и ____________________ _____________________________________________________________________/ (наименование юридического лица, бизнес-идентификационный номер/ фамилия, _____________________________________________________________________, имя, отчество (при наличии) физического лица, индивидуальный идентификационный номер) именуемый в дальнейшем "Поставщик" в лице __________________________,   (фамилия, имя, отчество (при наличии) уполномоченного лица) действующего (ей) на основании ________________________________________  с другой стороны, далее совместно именуемые "Стороны" заключили настоящий договор об аутсорсинге услуг в сфере занятости населения (далее – Договор) и пришли к соглашению о нижеследующем:</w:t>
      </w:r>
    </w:p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Поставщик обязуется оказать услугу по трудовому посредничеству в отношении зарегистрированных безработных (далее – Услуга) в количестве ___ человек, в том числе первой категории ___ человек, второй категории ____человек, третьей категории ___человек, а также по проведению социальной профессиональной ориентации согласно условиям, требованиям по ценам на Услугу (тарифам), являющимися неотъемлемой частью Договора, а Заказчик обязуется принять оказанную Услугу и оплатить за нее на условиях настоящего Договора при условии надлежащего исполнения Поставщиком своих обязательств по Договору: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специфике "код специфики" - "наименование договора".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труда и социальной защиты населения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Условия, оговоренные в Договоре, образуют данный Договор и считаются его неотъемлемой частью.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Общая сумма Договора и условия оплаты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Общая сумма по настоящему Договору составляет__________________________ тенге (сумма прописью)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- сумма Договора), в том числе сумма Договора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 год составляет ____ тенге (сумма прописью);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 год составляет ____ тенге (сумма прописью).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&lt;в т.ч. указать сумму НДС, в случае, если Поставщик является плательщиком налога на добавленную стоимость, либо отсутствие НДС, в случае, если Поставщик не является плательщиком НДС&gt;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за оказание Услуги по трудовому посредничеству в отношении зарегистрированных безработных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безработного первой категории - _____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безработного второй категории - _____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безработного третьей категории - _____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труда и социальной защиты населения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Услуг Поставщика производится в пределах средств, предусмотренных настоящим Договором и в порядке, установленном законодательством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Сумма Договора подлежит корректировке с учетом фактически оказанного объема услуг.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выполнение первого этапа Услуги – не позднее 5 (пяти) рабочих дней после вступления Договора в силу Заказчик производит предварительный платеж в размере 20 (двадцати) процентов от суммы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нетрудоустройства безработных в течение срока, указанного в пункте 9 настоящего Договора, Поставщик в течение 10 (десяти) рабочих дней с даты подписания Сторонами акта оказанных услуг осуществляет возврат части суммы предварительного платежа пропорционально количеству нетрудоустроенных, на основании представленного Поставщиком акта оказанных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выполнение второго этапа услуги – не позднее 10 (десяти) рабочих дней с даты подписания Сторонами акта оказанных услуг в размере 50 (пятидесяти) процентов от цены за оказание Услуги при непрерывной занятости безработного на одном рабочем месте (у одного работодателя) в течение 3 (трех) месяцев согласно акту оказанных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выполнение третьего этапа услуги – не позднее 10 (десяти) рабочих дней с даты подписания Сторонами акта оказанных услуг в размере 30 (тридцати) процентов от цены за оказание Услуги при непрерывной занятости безработного на одном рабочем месте (у одного работодателя) в течение 6 (шести) месяцев согласно акту оказанных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труда и социальной защиты населения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Министра труда и социальной защиты населения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Оказание Услуг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Поставщик осуществляет трудовое посредничество и обеспечивает трудоустройство безработных на постоянное рабочее место по Договору с продолжительностью непрерывной занятости на одном рабочем месте (либо у одного работодателя) не менее 6 (шести) месяцев, а также проводит социальную профессиональную ориентацию.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труда и социальной защиты населения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Трудоустройство безработного по Договору обеспечивается в течение 30 (тридцати) рабочих дней с даты заключения Договора.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Безработным, нетрудоустроенным в течение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Договора, оказание услуг по трудовому посредничеству и трудоустройству на постоянную работу осуществляется Заказчиком.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труда и социальной защиты населения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и обязанности Сторон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Поставщик вправе: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Заказчика оплату за оказанные Услуги по Договору;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своевременно и в полном объеме информацию от Заказчика по условиям настоящего Договора;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использовать при оказании Услуг государственный интернет-ресурс "Биржа труда" (www.enbek.kz).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труда и социальной защиты населения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Поставщик обязуется: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полное и надлежащее исполнение взятых на себя обязательств по Договору;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предварительного письменного согласия Заказчика не использовать информацию, кроме как в целях реализации Договора;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требованию Заказчика предоставлять информацию о ходе исполнения обязательств по Договору;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возмещать Заказчику в полном объеме причиненные ему убытки, вызванные ненадлежащим выполнением Поставщиком условий Договора и (или) иными неправомерными действиями;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нести ответственность за неисполнение и (или) ненадлежащее исполнение обязательств по Договору в соответствии с действующим законодательством;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ежемесячно предоставлять Заказчику информацию о реализации Договора;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меры по недопущению рисков отсутствия или недостаточности финансовых средств для исполнения обязательств по настоящему Договору;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передавать свои обязательства третьим лицам по настоящему Договору.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приказом Министра труда и социальной защиты населения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Заказчик вправе: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проверять качество оказанных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информацию, связанную с оказанием Услуг по настоящему Договору.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труда и социальной защиты населения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Заказчик обязуется: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производить оплату за оказанные Услуги Поставщику в порядке и сроки, установленные настоящим Договором;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выявлении несоответствий оказанных Услуг незамедлительно письменно уведомить Поставщика;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разъяснять условия Договора по запросу Поставщика;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полное и надлежащее исполнение взятых на себя обязательств по Договору;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достоверную (актуальную) информацию о безработных;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нести ответственность за неисполнение и (или) ненадлежащее исполнение обязательств по Договору в соответствии с действующим законодательством.</w:t>
      </w:r>
    </w:p>
    <w:bookmarkEnd w:id="48"/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сторон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неисполнение, либо ненадлежащее исполнение своих обязанностей, предусмотренных настоящим Договором Стороны несут ответственность, установленную законодательными актами Республики Казахстан.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Меры ответственности сторон, не предусмотренные в настоящем договоре, применяются в соответствии с нормами гражданского законодательства Республики Казахстан.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Окончание срока действия настоящего Договора не освобождает стороны от ответственности за его нарушение, имевшее место до истечения этого срока.</w:t>
      </w:r>
    </w:p>
    <w:bookmarkEnd w:id="52"/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Изменение и расторжение Договора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Изменения в Договор вносятся в случаях: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суммы или объема Услуг, предусмотренных настоящим Договором;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взаимному согласию Сторон в части уменьшения цены на Услуги и соответственно суммы Договора;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Поставщик в процессе исполнения заключенного с ним Договора предложил при условии неизменности цены за единицу Услуг более лучшие качественные и (или) технические характеристики либо сроки и (или) условия оказания Услуг, являющихся предметом заключенного с ним Договора.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Сумма настоящего Договора подлежит изменению в случаях: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Заказчиком объема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ненадлежащего исполнения Поставщиком обязательств по настоящему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 безработного от услуг трудового посредничества, оказываемых Поставщиком;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самостоятельного трудоустройства безработного в течение срока, указанного в пункте 9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отказа Поставщика от исполнения части обязательств по настоящему Договору.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труда и социальной защиты населения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отказа Сторон от исполнения обязательств по настоящему Договору, Стороны в течение 3 (трех) рабочих дней направляют уведомления в письменной форме с указанием суммы, причины, даты прекращения исполнений обязательств по настоящему Договору.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Неисполнение, несвоевременное или ненадлежащее исполнение Сторонами условий настоящего Договора являются основаниями для его расторжения в одностороннем порядке.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Настоящий Договор расторгается со дня обнаружения фактов, предусмотренных пунктом 20 настоящего договора путем направления Сторонами уведомления в произвольной форме.</w:t>
      </w:r>
    </w:p>
    <w:bookmarkEnd w:id="61"/>
    <w:bookmarkStart w:name="z8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Обстоятельства непреодолимой силы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Стороны не исполнившие или ненадлежащим образом исполнившие обязательства по настоящему Договору, несут имущественную ответственность, если не докажут,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обстоятельствах (стихийные явления, военные действия).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возникновении обстоятельств непреодолимой силы Стороны направляют письменное уведомление в произвольной форме о таких обстоятельствах и их причинах.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Доказательством обстоятельств непреодолимой силы будут служить официальные документы уполномоченного органа Республики Казахстан, подтверждающие возникновение обстоятельств непреодолимой силы.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Несвоевременное уведомление лишает Сторон права ссылаться на обстоятельства, предусмотренные пунктом 22 настоящего Договора, как на основание, освобождающее от ответственности по настоящему Договору.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прекращения обстоятельств непреодолимой силы Стороны незамедлительно возобновляет исполнение обязательств по настоящему Договору и в течение 3 (трех) рабочих дней после прекращения обстоятельств, предусмотренных пунктом 22 настоящего Договора, в произвольной форме уведомляет Заказчика.</w:t>
      </w:r>
    </w:p>
    <w:bookmarkEnd w:id="67"/>
    <w:bookmarkStart w:name="z8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разрешения споров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Казахстан.</w:t>
      </w:r>
    </w:p>
    <w:bookmarkEnd w:id="70"/>
    <w:bookmarkStart w:name="z8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Прочие условия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Настоящий Договор составлен в четырех экземплярах, имеющих одинаковую юридическую силу, один экземпляр находится у Заказчика, другой у Поставщика.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Настоящий Договор составлен на казахском и русском языках.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Уведомления Сторон, направляемые другой Стороне в соответствии с настоящим Договором, высылаются посредством почтовой связи, общедоступных электронных информационных систем с последующим представлением оригиналов.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Настоящий Договор вступает в силу &lt;со дня его подписания&gt; и действует до _____________________.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приказа Министра труда и социальной защиты населения РК от 26.06.2019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необходимости Договор продлевается по соглашению Сторон.</w:t>
      </w:r>
    </w:p>
    <w:bookmarkEnd w:id="76"/>
    <w:bookmarkStart w:name="z9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Реквизиты сторон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 идентификационный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(банковский идентификационный код)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 идентификационный код)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М.П.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юридического лица/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 идентификационный номер/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(банковский идентификационный код)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 идентификационный код)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    М.П.(при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