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3a1e" w14:textId="c5f3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 августа 2017 года № 405 "Об утверждении Правил деятельности жилищных комиссий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июня 2018 года № 435. Зарегистрирован в Министерстве юстиции Республики Казахстан 12 июля 2018 года № 17187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405 "Об утверждении Правил деятельности жилищных комиссий Вооруженных Сил Республики Казахстан" (зарегистрирован в Реестре государственной регистрации нормативных правовых актов за № 15646, опубликован 20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Вооруженных Сил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Жанжуменова Т.Ж.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Министра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Майкеев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405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жилищных комиссий Вооруженных Сил Республики Казахстан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деятельности жилищных комиссий Вооруженных Сил Республики Казахстан (далее – Правила) определяют порядок деятельности жилищных комиссий Вооруженных Сил Республики Казахстан (далее – Комиссия).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Ответственным структурным подразделением Вооруженных Сил Республики Казахстан на которое возложены функции по учету военнослужащих и членов их семей, нуждающихся в жилище, и фонда служебного жилища, а также другие вопросы по жилищным отношениям определены районные эксплуатационные части Министерства обороны Республики Казахстан (далее – РЭЧ МО РК).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жилищной комиссии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Комиссия формируется из нечетного количества (не менее пяти человек) и секретаря Комиссии, не имеющего право голоса.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состав Комиссии входят: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председатель Комиссии – начальник РЭЧ МО РК;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помощник начальника по правовой работе РЭЧ МО РК;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представитель финансовой службы РЭЧ МО РК;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представитель кадровой службы РЭЧ МО РК;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начальник жилищного отдела (группы) РЭЧ МО РК;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секретарь Комиссии – инспектор жилищного отдела (группы) РЭЧ МО РК.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Состав Комиссии утверждается приказом начальника РЭЧ МО РК.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 Деятельность Комиссии включают в себя: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рассмотрение рапортов военнослужащих, обратившихся для признания их нуждающимися в жилище, в порядке,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утвержденными постановлением Правительства Республики Казахстан от 12 февраля 2018 года № 49;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рапортов военнослужащих и лиц, состоявших на воинской службе десять и более лет, но менее двадцати лет в календарном исчислении, и проживающих в служебном жилище, которое не подлежит приватизации, в том числе вследствие его нахождения на территории закрытых и обособленных военных городков, пограничных застав и иных закрытых объектов, и уволенных с воинской службы до 1 января 2018 года по достижении предельного возраста состояния на воинской службе, по состоянию здоровья или в связи с сокращением штатов, обратившегося для получения в наем либо обмена ранее предоставленного в наем жилища;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принятие протокольного решения об удовлетворении рапортов военнослужащих и лиц, состоявших на воинской службе либо вынесение мотивированного отказа военнослужащим и лиц, состоявших на воинской службе;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рассмотрение вопроса заключения договора найма жилища;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рапорта военнослужащего, обратившегося для решения вопросов о приватизации жилища, в порядке,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постановлением Правительства Республики Казахстан от 2 июля 2013 года № 673;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принятие протокольного решения о снятии с учета военнослужащего, нуждающегося в жилище,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хранение рапортов военнослужащих и лиц, состоявших на воинской службе, а также прилагаемых к ним документов, протокольных решений Комиссии, оформление материалов;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распределение жилищного фонда закрытых и обособленных военных городков по ходатайству командиров воинских частей, расположенных в указанных военных городках.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Комиссия заседает по мере необходимости, но не реже одного раза в месяц. Заседание Комиссии считается правомочным, если на нем присутствует не менее двух третей ее состава.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принимается большинством голосов путем голосования.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в виде протокола (в произвольной форме) и подписывается членами Комиссии.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отвечают за полноту и достоверность сведений, отраженных Протоколе Комиссии.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по каждому военнослужащему отдельно.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Секретарем Комиссии ведется протокол заседания Комиссии.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Решение Комиссии правомочно, если оно принято двумя третями из числа присутствующих членов.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Комиссия прекращает свою деятельность при ликвидации либо реорганизации уполномоченного органа.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