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a59" w14:textId="feac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2018 года № 250. Зарегистрирован в Министерстве юстиции Республики Казахстан 12 июля 2018 года № 17189.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11565, опубликован в информационно-правовой системе "Әділет" от 20 октября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выполнение работ и оказание услуг в области охраны окружающей среды",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на выполнение работ и оказание услуг в области охраны окружающей среды (далее - лицензия и (или) приложения к лицензии):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ответственного исполнителя структурного подразделения (далее – исполнитель);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3 (трех) часов подготавливает мотивированный ответ об отказе в дальнейшем рассмотрении заявления;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руководителем услугодателя в течение 2 (двух) часов;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осуществляет следующие последовательные действия: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запроса в соответствующее территориальное подразделение услугодателя для проведения проверки соответствия заявителя разрешительным требованиям, осуществляется исполнителем в течение 3 (трех) часов;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запроса осуществляется руководителем услугодателя в течение 1 (одного) часа;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осуществляется руководством услугодателя в течение 1 (одного) часа;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запроса в территориальное подразделение услугодателя в Единой системе электронного документооборота осуществляется работником канцелярии услугодателя в течение 1 (одного) часа;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представленных документов и представление заключение по ее итогам осуществляется территориальным подразделением услугодателя в течение 5 (пяти) рабочих дней;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лицензии и (или) приложения к лицензии на основании заключения территориального подразделения осуществляется исполнителем в течение 2 (двух) рабочих дней;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лицензии и (или) приложения к лицензии осуществляется руководителем услугодателя в течение 2 (двух) часов;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лицензии и (или) приложения к лицензии осуществляется руководством услугодателя в течении 1 (одного) часа;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лицензии и (или) приложения к лицензии руководством услугодателя заявитель получает ответ на портале, в личном кабинете с автоматически присвоенным номером;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переоформление лицензии и (или) приложения к лицензии и передача его руководству услугодателя осуществляется работником канцелярии услугодателя в течение 1 (одного) часа;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исполнителя в течение 2 (двух) часов;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руководством услугодателя в течение 2 (двух) часов;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руководством услугодателя заявитель получает ответ на портале, в личном кабинете с автоматически присвоенным номером;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осуществляет переоформление лицензии и (или) приложения к лицензии в течение 4 (четырех) часов;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переоформленной лицензии и (или) приложения к лицензии осуществляется руководителем услугодателя в течение 2 (двух) часов;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переоформленной лицензии и (или) приложения к лицензии осуществляется руководством услугодателя в течение 2 (двух) часов;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переоформленной лицензии и (или) приложения к лицензии руководством услугодателя заявитель получает ее на портале, в личном кабинете с автоматически присвоенным номером.";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и передача его руководству услугодателя осуществляется работником канцелярии услугодателя в течение 1 (одного) часа;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и выдача лицензии в течение 8 (восьми) рабочих дней, переоформление лицензии в течение 1 (одного) рабочего дня.";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регламенту государственной услуги изложить в новой редакции согласно приложению 1 к настоящему приказу;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(далее-лицензия) и передача его руководству услугодателя осуществляется работником канцелярии услугодателя в течение 1 (одного) часа;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соответствующего структурного подразделения услугодателя (далее – руководитель услугодателя);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1 (одного) часа ответственного исполнителя структурного подразделения (далее – исполнитель);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исполнитель в течение 4 (четырех) часов подготавливает мотивированный ответ об отказе в дальнейшем рассмотрении заявления;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 осуществляется руководителем услугодателя в течение 2 (двух) часов;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мотивированного отказа руководителем услугодателя заявитель получает ответ на портале, в личном кабинете с автоматически присвоенным номером;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их на соответствие в течение 4 (четырех) рабочих дней;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лицензии осуществляется исполнителем в течение 1 (одного) рабочего дня;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лицензии осуществляется руководителем услугодателя в течение 4 (четырех) часов;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лицензии осуществляется руководством услугодателя в течение 4 (четырех) часов;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лицензии руководством услугодателя заявитель получает ее на портале, в личном кабинете с автоматически присвоенным номером.";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услугодателя с указанием длительности каждой процедуры (действия):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лицензии и передача его руководству услугодателя осуществляется работником канцелярии услугодателя в течение 1 (одного) часа;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в течение 2 (двух) часов с содержанием документа и наложение резолюции. Передача документа руководителю услугодателя;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руководителем услугодателя в течение 2 (двух) часов исполнителя;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полноту осуществляется исполнителем в течение 3 (трех) часов;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мотивированного ответа об отказе в дальнейшем рассмотрении заявления в течение 1 (одного) рабочего дня;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и выдача лицензии в течение 6 (шести) рабочих дней.";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регламенту государственной услуги изложить в новой редакции согласно приложению 2 к настоящему приказу.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выполнение работ и оказание услуг в области охраны окружающей среды"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 и оказание услуг в области охраны окружающей среды"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