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87a9" w14:textId="1f58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13 июня 2018 года № 214, Министра финансов Республики Казахстан от 18 июня 2018 года № 605 и Министра образования и науки Республики Казахстан от 26 июня 2018 года № 307. Зарегистрирован в Министерстве юстиции Республики Казахстан 13 июля 2018 года № 17195.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239)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"Вопросы Министерства национальной экономики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22.07.2021 № 71, Министра финансов РК от 15.07.2021 № 680 и Министра образования и науки РК от 28.07.2021 № 371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22.07.2021 № 71, Министра финансов РК от 15.07.2021 № 680 и Министра образования и науки РК от 28.07.2021 № 371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 (далее – Методика) разработана в соответствии с подпунктом 239)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и определяет порядок единого централизованного и эффективного рассмотрения, отбора аналитических, социологических исследований и совместных исследований с зарубежными организациями, а также структуры затрат аналитических и социологических исследований и применяется государственными органами при отборе аналитических и социологических исследований,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Отбор аналитических и социологических исследований, финансируемых из местного бюджета, и совместных исследований с зарубежными организациями, осуществляется местными исполнительными органами самостоятельно c учетом положений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настоящей Методике используются следующие основные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а также получение достоверных данных для их последующего использования в решении существующих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совместное исследование с зарубежными организациями – исследование, проводимое государственными органами Республики Казахстан в сотрудничестве с зарубежными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Отбор тематик исследований основывается на поручениях Президента Республики Казахстан, Администрации Президента Республики Казахстан, Государственного секретаря Республики Казахстан, Ассамблеи народа Казахстана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исследований в рамках деятельности, составляющей государственные секреты, а также в сфере обеспечения национальной безопасности, за исключением исследований по вопросам внешней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Для выработки рекомендаций по проведению аналитических и социологических исследований, финансируемых из республиканского бюджета, и исследований, проводимых совместно с зарубежными организациями, приказом Министра национальной экономики Республики Казахстан создается Комиссия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Рабочий орган Комиссии не позднее 15 февраля года, предшествующего планируемому периоду, направляет запрос в государственные органы по предоставлению перечня планируемых тем аналитических и социологических исследований, финансируемых из республиканского бюджета, а также совместных исследований с зарубежными организациями на предстоящие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органы не позднее 20 марта года, предшествующего планируемому периоду, формируют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Перечень)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направляют на рассмотрение в Министерство национальной экономики Республики Казахстан. К Перечню прилагается пояснительная записка с соответствующими обоснованиями по каждому исследованию.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Структурные подразделения Министерства национальной экономики Республики Казахстан, курирующие развитие соответствующих отраслей и сфер экономики (далее – структурные подразделения) рассматривают в пределах своей компетенции представленный Перечень на предмет: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целесообразности и обоснованности инициируемых тем исследований, их соответствия стратегическим целям документов Системы государственного планирования, оценки степени ориентированности исследований на достижение целевых индикаторов и/или показателей результатов национальных проектов, государственных программ и/или планов развития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своевременности и актуальности инициируемых тем исследований при решении наиболее важных текущих задач социально-экономического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исключения дублирования тем, целей и задач исследований с функциями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Структурные подразделения по итогам рассмотрения представляют в рабочий орган Комиссии заключения по аналитическим и социологическим исследованиям, финансируемым из республиканского бюджета, и совместным исследованиям с зарубежными организациями (далее – заключения)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Заключения представляются структурными подразделениями в течение 10 рабочих дней со дня поступления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 основе представленных исследований государственных органов в течение 10 рабочих дней рабочим органом Комиссии формируется сводный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Сводный перечень)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Рабочий орган Комиссии не позднее 25 апреля года, предшествующего планируемому периоду, обеспечивает внесение Сводного перечня с учетом заключений структурных подразделений для рассмотрения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После одобрения Комиссией Сводного перечня рабочий орган Комиссии не позднее 5 мая года, предшествующего планируемому периоду, направляет государственным органам протокол заседания Комиссии с одобренным Сводным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Уточнение одобренного Сводного перечня осуществляется при изменении наименования, одобренных тем исследований и предоставлении государственными органами дополнительных тем исследований, с соблюдением требований, установленных настоящей Методикой. Государственные органы не позднее 25 января года планируемого периода представляют в рабочий орган Комиссии перечень измененных и дополнительных аналитических и социологических исследований, финансируемых из республиканского бюджета, совместных исследований с зарубежными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Государственные органы ежегодно, не позднее 15 июня представляют в рабочий орган Комиссии отчетную информацию по реализованным аналитическим и социологическим исследованиям, финансируемым из республиканского бюджета, и совместных исследований с зарубежными организациями, за прошедший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 приложением пояснительной записки с указанием интегрированности исследований со стратегическими целями документов Системы государственного планирования, целевых индикаторов и/или показателей результатов национальных проектов, государственных программ и/или планов развития государственных органов, оценки эффективности исследований, полученных прямых и косвенных результатов, практического применения рекомендации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Целесообразность и обоснованность инициируемых тем исследований, их соответствие национальным приоритетам и стратегическим социально-экономическим задачам страны, результативность и степень применения проведенных исследований обеспечивает государственный орган – администратор бюджетной программы, заявивший темы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После завершения проведения исследований государственные органы в течение 10 рабочих дней размещают результаты исследований в единой базе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национальных холдингов и компаний, субъектов квазигосударственного сектора, в соответствии с Правилами ведения единой базы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апреля 2017 года № 461 (зарегистрирован в Реестре государственной регистрации нормативных правовых актов за № 15034), а также данные о результатах исследований на официальном интернет-ресурсе, за исключением информации с ограниченным доступом,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стоимость аналитических и социологических исследований включаются следующие затраты, связанные непосредственно с проведением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заработная плата персонала организаций, осуществляющих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командировочные расходы персонала организаций, осуществляющих исследования (служебные разъезды внутри страны и (или) за пределы страны);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привлечение внешних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приобретение материалов (расходные материалы, канцелярские товары, материальный запас);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транспортные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курьерские услуги (рассылка материалов);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арендная плата для проведения конференций, семинаров, круглых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банковские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доступ к информационным базам данных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переводческие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возникновении иной специфики затрат исследования государственные органы могут утвердить структуру затрат с учетом отраслевых особенностей.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Не включаются в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резервов на возможные убытки;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покрытие прочих долгов и убытков прошлых периодов;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расходы по информационному продвижению (реклама);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спонсорская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штрафы, пени и неустойки.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на _______годы по__________________________________________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470"/>
        <w:gridCol w:w="638"/>
        <w:gridCol w:w="1649"/>
        <w:gridCol w:w="7192"/>
        <w:gridCol w:w="471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Актуальность и своевременность, экономическая целесообразность и обоснованность проводимого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Интегрированность исследования со стратегическими целями документов Системы государственного планирования, оценка степени ориентированности исследования на достижение целевых индикаторов и/или показателей результатов национальных проектов, государственных программ и/или планов развития государственных органов (с указанием целей, индикаторов и показателей)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аналитическим и социологическим исследованиям, финансируемым из республиканского бюджета, и совместным исследованиям с зарубежными организациями на _______годы по__________________________________________ (наименование государственного органа)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18"/>
        <w:gridCol w:w="718"/>
        <w:gridCol w:w="718"/>
        <w:gridCol w:w="976"/>
        <w:gridCol w:w="976"/>
        <w:gridCol w:w="718"/>
        <w:gridCol w:w="6040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Актуальность и своевременность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структурных подразделений Министерства национальной экономики Республики Казахстан (поддерживается или не поддерживается). По не поддержанным заявленным темам необходимо представить 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на _______годы по__________________________________________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440"/>
        <w:gridCol w:w="440"/>
        <w:gridCol w:w="597"/>
        <w:gridCol w:w="1543"/>
        <w:gridCol w:w="6731"/>
        <w:gridCol w:w="1229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Актуальность и своевременность, экономическая целесообразность и обоснованность проводимого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Интегрированность исследования со стратегическими целями документов Системы государственного планирования, оценка степени ориентированности исследования на достижение целевых индикаторов и/или показателей результатов национальных проектов, государственных программ и/или планов развития государственных органов (с указанием целей, индикаторов и показателей)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структурных подразделений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по реализованным аналитическим и социологическим исследованиям, финансируемым из республиканского бюджета, и совместных исследований с зарубежными организациями на _______годы по__________________________________________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826"/>
        <w:gridCol w:w="5673"/>
        <w:gridCol w:w="1044"/>
        <w:gridCol w:w="1480"/>
        <w:gridCol w:w="2061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Цель,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исследования стратегическим целям документов Системы государственного планирования, целевым индикаторам и/или показателям результатов национальных проектов, государственных программ и/или планов развития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рекомендации по результатам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полученных рекомендаций в деятельности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исследования (прямые и косвенные результаты)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