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9d6" w14:textId="855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2018 года № 481. Зарегистрирован в Министерстве юстиции Республики Казахстан 13 июля 2018 года № 17200.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2015 года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за № 12942, опубликован 19 февраля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годности аэродрома (вертодрома)",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приказа,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1255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годности аэродрома (вертодрома)"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годности аэродрома (вертодрома)" (далее – государственная услуга) оказывается Комитетом гражданской авиации Министерства по инвестициям и развитию Республики Казахстан (далее – услугодатель).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сертификата годности аэродрома (вертодрома) (далее –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годности аэродрома (вертодрома)", утвержденного приказом исполняющего обязанности Министра по инвестициям и развитию Республики Казахстан от 4 ноября 2015 года № 1038 (зарегистрирован в Реестре государственной регистрации нормативных правовых актов за № 12904) (далее - стандарт). 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на портал, представляется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исполнителем заявления на полноту, либо оформляет мотивированный ответ об отказе в дальнейшем рассмотрении заявления в течение двух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тематики и содержания представленных документов в течение восемнадцати рабочих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в течение пяти рабочих дней создается комиссия по сертификационному обследованию (далее – Комиссия);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сертификационное обследование заявления услугополучателя в течение десяти рабочих дней;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окончании составляется Акт сертификационного обследования в течение десяти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принятия положительного решения готовится сертификат и направляется на подпись руководителю структурного подразделения в течение трех рабочих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(заместитель руководителя) для рассмотрения заявления ответственному структурному подразделению;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полноту либо оформление письменного мотивированного ответа об отказе в дальнейшем рассмотрении заявления;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тематики и содержания представленных документов ответственным исполнителем;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положительное или отрицательное (коллегиальное) решение Комиссии;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сертификата, либо мотивированный ответ об отказе выдачи сертификата.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ответственного структурного подразделения услугодателя в течение двух часов определяет ответственного исполнителя и передает документы на рассмотрение ответственному исполнителю;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двух рабочих дней рассматривает заявление на полноту, либо оформляет мотивированный ответ об отказе в дальнейшем рассмотрении заявления;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восемнадцати рабочих дней проводит анализ тематики и содержания представленных документов;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создается Комиссия по сертификационному обследованию в течение пяти рабочих дней;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проводит сертификационное обследование в течение десяти рабочих дней;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окончании сертификационного обследования Комиссией составляется Акт сертификационного обследования в течение десяти рабочих дней;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принятия Комиссией положительного решения ответственным исполнителем готовится сертификат в течение трех рабочих дней и направляется на подпись руководителю структурного подразделения;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 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 сертификата годности аэродрома (вертодрома" согласно приложению 1 к настоящему регламенту.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центром обслуживания населения и (или) с иными услугодателям, а также порядка использования информационных систем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информационную систему государственной базы данных (далее - ИС ГБД) "Е-лицензирование";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с отсутствием оплаты за оказание услуги в ИС ГБД "Е-лицензирование";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пользователем регистрационного свидетельства ЭЦП для удостоверения (подписания) запроса;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 подтверждения подлинности ЭЦП пользователя;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исполнителя услугодателя через логин и пароль;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сертификата годности аэродрома (вертодрома"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 аэродрома (вертодрома)"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3754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