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94f8" w14:textId="8519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июня 2018 года № 229. Зарегистрирован в Министерстве юстиции Республики Казахстан 13 июля 2018 года № 17202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Республики Казахстан за № 10681, опубликован 5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по критерию "Эффективность использования средств и активов государства государственными предприятиями и контролируемыми государством АО (ТОО)" определяются: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ключевых показателей деятельности государственных предприятий и контролируемых государством АО (ТОО);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устойчивости финансового состояния государственных предприятий и контролируемых государством АО (ТОО).";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 результатам оценки производится группировка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на: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уполномоченные органы соответствующих отраслей и местные исполнительные органы либо аппаратов акимов городов районного значения, сел, поселков, сельских округов, осуществляющие деятельность по управлению государственными учреждениями: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(10-8 баллов);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(7-4 балла);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(3-0 баллов);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соответствующих отраслей, осуществляющие деятельность по управлению государственными предприятиями: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(20-18 баллов);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(17-8 баллов);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либо аппараты акимов городов районного значения, сел, поселков, сельских округов, осуществляющие деятельность по управлению государственными предприятиями: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(18-16 баллов);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(15-8 баллов);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соответствующих отраслей и местные исполнительные органы, осуществляющие деятельность по управлению государственными пакетами акций акционерных обществ: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(13-6 баллов);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органы соответствующих отраслей и местные исполнительные органы, осуществляющие деятельность по управлению государственными долями участия товариществ с ограниченной ответственностью: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средней эффективностью (13-6 баллов);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национальной экономики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июня 2018 года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государственным имуществом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Баллы критериев и показателей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0912"/>
        <w:gridCol w:w="789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"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организаций, имеющих отрицательный финансовый результат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году: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 или без изменений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 и дивиденды (доходы) на государственный пакет акций (долю участия)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органов, утвержденных приказом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(далее – приказ № 179)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нарушений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нарушений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нарушение натуральных норм обеспечения государственных органов служебными и дежурными автомобилями, утвержденных приказом №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нарушений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нарушений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мебелью, утвержденных приказом №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нарушений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нарушений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аппаратов, утвержденных в соответствии с подпунктом 3) пункта 1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нарушений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нарушений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превышение нормативов положенности специальных транспортных средств, утвержденных в соответствии с подпунктом 1) пункта 1-4 постановления №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нарушений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нарушений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 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государственных предприятиях и контролируемых государством АО (ТОО) в утвержденном плане развития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средств и активов государства государственными предприятиями и контролируемыми государством АО (ТОО)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государственные предприятия и контролируемые государством АО (ТОО) выполнили ключевые показатели, отраженные в плане развития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которые не выполнили ключевые показатели, отраженные в плане развития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неплатежеспособных государственных предприятий и контролируемых АО (ТОО)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Отчет о результатах деятельности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соответствующей отрасли или местного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либо аппарата акима города районного значения, села, поселка,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сельского округа по управлению государственным имуществом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уполномоченного органа соответствующей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местного исполнительного органа либо аппарата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районного значения, села, поселка, сельского округа)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(отчетный период)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7480"/>
        <w:gridCol w:w="539"/>
        <w:gridCol w:w="4"/>
        <w:gridCol w:w="534"/>
        <w:gridCol w:w="539"/>
        <w:gridCol w:w="539"/>
        <w:gridCol w:w="689"/>
        <w:gridCol w:w="990"/>
      </w:tblGrid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8"/>
        </w:tc>
        <w:tc>
          <w:tcPr>
            <w:tcW w:w="7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акционерные общества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начало отчетного периода)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"Снижение количества организаций, имеющих отрицательный финансовый результат"*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отрицательный финансовый результат: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года, предшествующему отчетному периоду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конец года, предшествующему отчетному периоду)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"Обеспечение поступлений в бюджет части чистого дохода государственных предприятий и дивидендов (доходов) на государственный пакет акций (долю участия) контролируемых государством АО (ТОО)"*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положительный финансовый результат и не освобожденных от отчислений в бюджет части чистого дохода и дивидендов (части чистого дохода) на государственный пакет акций (государственную долю участия)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"Соблюдение утвержденных нормативов и натуральных норм"*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превышение натуральных норм обеспечения государственных органов служебными и дежурными автомобилями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нарушение нормативов положенности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"Проведение инвентаризации, паспортизации и переоценки имущества, закрепленного на балансе государственных юридических лиц"*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(ТОО)"*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66"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67"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"Качество планирования показателей плана развития"*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"Эффективность использования средств и активов государства государственными предприятиями и контролируемыми государством АО (ТОО)"*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70"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 не выполнивших ключевые показатели, отраженные в плане развития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  <w:bookmarkEnd w:id="71"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неплатежеспособных государственных предприятий и контролируемых государством АО (ТОО)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поля, помеченные знаком "Х", не заполняются;</w:t>
      </w:r>
    </w:p>
    <w:bookmarkEnd w:id="72"/>
    <w:bookmarkStart w:name="z1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отчете при заполнении показателей по критериям оценки не учитываются организации, в которых в отчетном году произошла смена уполномоченного органа соответствующей отрасли или местного исполнительного органа, осуществляющего права владения и пользования государственным пакетом акций (доли участия) акционерного общества (товарищества с ограниченной ответственностью) и управление государственными юридическими лицами, а также вновь созданные организации.</w:t>
      </w:r>
    </w:p>
    <w:bookmarkEnd w:id="73"/>
    <w:bookmarkStart w:name="z1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соответствующей отрасли или местного исполнительного органа либо аппарата акима города районного значения, села, поселка,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            Фамилия, имя, отчество (при наличии)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Лист оценки</w:t>
      </w:r>
    </w:p>
    <w:bookmarkEnd w:id="75"/>
    <w:bookmarkStart w:name="z1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уполномоченного органа соответствующей отрасли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местного исполнительного органа либо аппарата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районного значения, села, поселка, сельского округа)</w:t>
      </w:r>
    </w:p>
    <w:bookmarkEnd w:id="76"/>
    <w:bookmarkStart w:name="z1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(отчетный период)</w:t>
      </w:r>
    </w:p>
    <w:bookmarkEnd w:id="77"/>
    <w:bookmarkStart w:name="z1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Управление государственными учреждениями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0991"/>
        <w:gridCol w:w="463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9"/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83"/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площадями для размещения аппарата государственных органов, утвержденных приказом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(далее – приказ № 179)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4"/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служебными и дежурными автомобилями, утвержденных приказом № 179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85"/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телефонной связью и офисной мебелью, утвержденных приказом № 179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Управление государственными предприятиями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290"/>
        <w:gridCol w:w="357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8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93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94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95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специальных транспортных средств, утвержденных в соответствии с подпунктом 1) пункта 1-4 постановления № 145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98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99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Качество планирования показателей плана развития 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02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достижения ключевых показателей деятельности государственных предприятий 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03"/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устойчивости финансового состояния государственных предприятий 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Управление государственными пакетами акций акционерных обществ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9253"/>
        <w:gridCol w:w="1077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5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поступлений в бюджет дивидендов на государственные пакеты акций акционерных обществ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10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11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13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14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Качество планирования показателей плана развития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17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18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Управление государственными долями участия товариществ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ограниченной ответственностью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9253"/>
        <w:gridCol w:w="1077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0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на государственную долю участия в товариществе с ограниченной ответственностью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25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26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28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29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Качество планирования показателей плана развития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32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33"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