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3381" w14:textId="3ca3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12 февраля 2018 года № 159 "Об утверждении кодов органов государственных доходов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июля 2018 года № 671. Зарегистрирован в Министерстве юстиции Республики Казахстан 23 июля 2018 года № 17224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16402, опубликован 1 марта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кодах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государственных доходов Республики Казахстан, утвержденных указанным приказом: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5333"/>
        <w:gridCol w:w="4400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"/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Биржан сал ДГД Акмолинской области КГД МФ РК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0325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исключить;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42-1,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4"/>
        <w:gridCol w:w="4743"/>
        <w:gridCol w:w="3913"/>
      </w:tblGrid>
      <w:tr>
        <w:trPr>
          <w:trHeight w:val="30" w:hRule="atLeast"/>
        </w:trPr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</w:t>
            </w:r>
          </w:p>
          <w:bookmarkEnd w:id="9"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Кегенскому району ДГД по Алматинской области КГД МФ РК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0924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201, 202, 203 и 204,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4"/>
        <w:gridCol w:w="4962"/>
        <w:gridCol w:w="4094"/>
      </w:tblGrid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13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Туркестанской области КГД МФ РК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14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Байдибекскому району ДГД по Туркестанской области КГД МФ РК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15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Ордабасинскому району ДГД по Туркестанской области КГД МФ РК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16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Отрарскому району ДГД по Туркестанской области КГД МФ РК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205, исключить;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206, 207, 208, 209, 210, 211, 212, 213, 214, 215 и 216,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4"/>
        <w:gridCol w:w="4962"/>
        <w:gridCol w:w="4094"/>
      </w:tblGrid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Казгуртскому району ДГД по Туркестанской области КГД МФ РК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2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Толебийскому району ДГД по Туркестанской области КГД МФ РК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3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Мактааральскому району ДГД по Туркестанской области КГД МФ РК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4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Сайрамскому району ДГД по Туркестанской области КГД МФ РК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5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Сарыагашскому району ДГД по Туркестанской области КГД МФ РК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6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Сузакскому району ДГД по Туркестанской области КГД МФ РК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7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Тюлькубасскому району ДГД по Туркестанской области КГД МФ РК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8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Шардаринскому району ДГД по Туркестанской области КГД МФ РК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9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Арыс ДГД по Туркестанской области КГД МФ РК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30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Кентау ДГД по Туркестанской области КГД МФ РК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31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Туркестан ДГД по Туркестанской области КГД МФ РК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216-1, 216-2, 216-3,  216-4, 216-5, 216-6, 216-7, 216-8 и 216-9, следующего содержания: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4762"/>
        <w:gridCol w:w="3525"/>
      </w:tblGrid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216-1</w:t>
            </w:r>
          </w:p>
          <w:bookmarkEnd w:id="35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Жетысайскому району ДГД по Туркестанской области КГД МФ РК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216-2</w:t>
            </w:r>
          </w:p>
          <w:bookmarkEnd w:id="36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Келесскому району ДГД по Туркестанской области КГД МФ РК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216-3</w:t>
            </w:r>
          </w:p>
          <w:bookmarkEnd w:id="37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ДГД по городу Шымкент КГД МФ РК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216-4</w:t>
            </w:r>
          </w:p>
          <w:bookmarkEnd w:id="38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"Оңтүстік" ДГД по городу Шымкент КГД МФ РК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216-5</w:t>
            </w:r>
          </w:p>
          <w:bookmarkEnd w:id="39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Аль-Фарабийскому району ДГД по городу Шымкент КГД МФ РК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216-6</w:t>
            </w:r>
          </w:p>
          <w:bookmarkEnd w:id="40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Абайскому району ДГД по городу Шымкент КГД МФ РК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216-7</w:t>
            </w:r>
          </w:p>
          <w:bookmarkEnd w:id="41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Енбекшинскому району ДГД по городу Шымкент КГД МФ РК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216-8</w:t>
            </w:r>
          </w:p>
          <w:bookmarkEnd w:id="42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Каратаускому району ДГД по городу Шымкент КГД МФ РК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216-9</w:t>
            </w:r>
          </w:p>
          <w:bookmarkEnd w:id="43"/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Шымкент ДГД по городу Шымкент КГД МФ РК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</w:tbl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217, 218, 219, 220 и 221, исключить;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237,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4"/>
        <w:gridCol w:w="4962"/>
        <w:gridCol w:w="4094"/>
      </w:tblGrid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48"/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Байконурскому району ДГД по городу Астане КГД МФ РК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</w:tbl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законодательстве порядке обеспечить: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 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