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e00d" w14:textId="b2ee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Министра образования и науки Республики Казахстан от 15 января 2016 года № 32 "Об утверждении образовательных программ курсов повышения квалификации педагогических кадров в рамках обновления содержания среднего образования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9 июля 2018 года № 327. Зарегистрирован в Министерстве юстиции Республики Казахстан 27 июля 2018 года № 17239. Утратил силу приказом Министра образования и науки Республики Казахстан от 4 мая 2020 года № 175</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04.05.2020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января 2016 года № 32 "Об утверждении образовательных программ курсов повышения квалификации педагогических кадров в рамках обновления содержания среднего образования Республики Казахстан" (зарегистрирован в Реестре государственной регистрации нормативных правовых актов под № 13182, опубликован в информационно-правовой системе "Әділет" 6 апреля 2016 года) следующие изменение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образовательную программу курсов повышения квалификации педагогических кадров по предмету "Казахский язык" в школах с казахским языком обучения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образовательную программу курсов повышения квалификации педагогических кадров по предмету "Казахский язык" в школах с русским языком обучения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образовательную программу курсов повышения квалификации педагогических кадров по предмету "Русский язык" в школах с казахским языком обучения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образовательную программу курсов повышения квалификации педагогических кадров по предмету "Русский язык" в школах с русским языком обучения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образовательную программу курсов повышения квалификации педагогических кадров по предмету "Английский язык"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образовательную программу курсов повышения квалификации педагогических кадров по предметам начальных классов в школах с казахским языком обучения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образовательную программу курсов повышения квалификации педагогических кадров по предметам начальных классов в школах с русским языком обучения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образовательную программу курсов повышения квалификации педагогических кадров по предмету "Изобразительное искусство"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9) образовательную программу курсов повышения квалификации педагогических кадров по предмету "Музыка"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10) образовательную программу курсов повышения квалификации педагогических кадров естественно-математического цикла по предмету "Проектная деятельность"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11) образовательную программу курсов повышения квалификации педагогических кадров по предмету "Глобальные перспективы и проектная деятельность"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12) образовательную программу курсов повышения квалификации педагогических кадров по предметам "Информационно - коммуникационные технологии" и "Информатика"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13) образовательную программу курсов повышения квалификации специалистов областных, городов Алматы, Астаны, управлений, районных (городских) отделов образования и методических кабинетов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14) образовательную программу курсов повышения квалификации педагогических кадров по предметам "Информационно – коммуникационные технологии" и "Информатика" по внедрению системы критериального оценивания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15) образовательную программу курсов повышения квалификации педагогических кадров языковых предметов по внедрению системы критериального оценивания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7"/>
    <w:bookmarkStart w:name="z23" w:id="18"/>
    <w:p>
      <w:pPr>
        <w:spacing w:after="0"/>
        <w:ind w:left="0"/>
        <w:jc w:val="both"/>
      </w:pPr>
      <w:r>
        <w:rPr>
          <w:rFonts w:ascii="Times New Roman"/>
          <w:b w:val="false"/>
          <w:i w:val="false"/>
          <w:color w:val="000000"/>
          <w:sz w:val="28"/>
        </w:rPr>
        <w:t xml:space="preserve">
      16) образовательную программу курсов повышения квалификации педагогических кадров по предметам начальных классов по внедрению системы критериального оценивания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17) образовательную программу курсов повышения квалификации педагогических кадров по предмету "Глобальные перспективы и проектная деятельность" по внедрению системы критериального оценивания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18) образовательную программу курсов повышения квалификации педагогических кадров естественно-математического цикла по предмету "Проектная деятельность" по внедрению системы критериального оценивания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19) образовательную программу курсов повышения квалификации руководителей общеобразовательных организаций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1"/>
    <w:bookmarkStart w:name="z27" w:id="22"/>
    <w:p>
      <w:pPr>
        <w:spacing w:after="0"/>
        <w:ind w:left="0"/>
        <w:jc w:val="both"/>
      </w:pPr>
      <w:r>
        <w:rPr>
          <w:rFonts w:ascii="Times New Roman"/>
          <w:b w:val="false"/>
          <w:i w:val="false"/>
          <w:color w:val="000000"/>
          <w:sz w:val="28"/>
        </w:rPr>
        <w:t xml:space="preserve">
      20) образовательную программу курсов повышения квалификации заместителей руководителей общеобразовательных организаций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xml:space="preserve">
      21) образовательную программу курсов повышения квалификации заместителей руководителей школ по воспитательной работе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3"/>
    <w:bookmarkStart w:name="z29" w:id="24"/>
    <w:p>
      <w:pPr>
        <w:spacing w:after="0"/>
        <w:ind w:left="0"/>
        <w:jc w:val="both"/>
      </w:pPr>
      <w:r>
        <w:rPr>
          <w:rFonts w:ascii="Times New Roman"/>
          <w:b w:val="false"/>
          <w:i w:val="false"/>
          <w:color w:val="000000"/>
          <w:sz w:val="28"/>
        </w:rPr>
        <w:t xml:space="preserve">
      22) образовательную программу курсов повышения квалификации специалистов по организации мониторинга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4"/>
    <w:bookmarkStart w:name="z30" w:id="25"/>
    <w:p>
      <w:pPr>
        <w:spacing w:after="0"/>
        <w:ind w:left="0"/>
        <w:jc w:val="both"/>
      </w:pPr>
      <w:r>
        <w:rPr>
          <w:rFonts w:ascii="Times New Roman"/>
          <w:b w:val="false"/>
          <w:i w:val="false"/>
          <w:color w:val="000000"/>
          <w:sz w:val="28"/>
        </w:rPr>
        <w:t xml:space="preserve">
      23) образовательную программу курсов повышения квалификации педагогических кадров "Эффективное обучение"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5"/>
    <w:bookmarkStart w:name="z31" w:id="26"/>
    <w:p>
      <w:pPr>
        <w:spacing w:after="0"/>
        <w:ind w:left="0"/>
        <w:jc w:val="both"/>
      </w:pPr>
      <w:r>
        <w:rPr>
          <w:rFonts w:ascii="Times New Roman"/>
          <w:b w:val="false"/>
          <w:i w:val="false"/>
          <w:color w:val="000000"/>
          <w:sz w:val="28"/>
        </w:rPr>
        <w:t xml:space="preserve">
      24) образовательную программу курсов повышения квалификации педагогических кадров "Лидерство учителя в школе"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6"/>
    <w:bookmarkStart w:name="z32" w:id="27"/>
    <w:p>
      <w:pPr>
        <w:spacing w:after="0"/>
        <w:ind w:left="0"/>
        <w:jc w:val="both"/>
      </w:pPr>
      <w:r>
        <w:rPr>
          <w:rFonts w:ascii="Times New Roman"/>
          <w:b w:val="false"/>
          <w:i w:val="false"/>
          <w:color w:val="000000"/>
          <w:sz w:val="28"/>
        </w:rPr>
        <w:t xml:space="preserve">
      25) образовательную программу курсов повышения квалификации педагогических кадров "Лидерство учителя в педагогическом сообществе"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7"/>
    <w:bookmarkStart w:name="z33" w:id="28"/>
    <w:p>
      <w:pPr>
        <w:spacing w:after="0"/>
        <w:ind w:left="0"/>
        <w:jc w:val="both"/>
      </w:pPr>
      <w:r>
        <w:rPr>
          <w:rFonts w:ascii="Times New Roman"/>
          <w:b w:val="false"/>
          <w:i w:val="false"/>
          <w:color w:val="000000"/>
          <w:sz w:val="28"/>
        </w:rPr>
        <w:t xml:space="preserve">
      26) образовательную программу курсов повышения квалификации педагогических кадров по предмету "Физическая культура"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8"/>
    <w:bookmarkStart w:name="z34" w:id="29"/>
    <w:p>
      <w:pPr>
        <w:spacing w:after="0"/>
        <w:ind w:left="0"/>
        <w:jc w:val="both"/>
      </w:pPr>
      <w:r>
        <w:rPr>
          <w:rFonts w:ascii="Times New Roman"/>
          <w:b w:val="false"/>
          <w:i w:val="false"/>
          <w:color w:val="000000"/>
          <w:sz w:val="28"/>
        </w:rPr>
        <w:t xml:space="preserve">
      27) образовательную программу курсов повышения квалификации педагогических кадров по элективному курсу "Робототехника"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9"/>
    <w:bookmarkStart w:name="z35" w:id="30"/>
    <w:p>
      <w:pPr>
        <w:spacing w:after="0"/>
        <w:ind w:left="0"/>
        <w:jc w:val="both"/>
      </w:pPr>
      <w:r>
        <w:rPr>
          <w:rFonts w:ascii="Times New Roman"/>
          <w:b w:val="false"/>
          <w:i w:val="false"/>
          <w:color w:val="000000"/>
          <w:sz w:val="28"/>
        </w:rPr>
        <w:t xml:space="preserve">
      28) образовательную программу курсов повышения квалификации руководителей общеобразовательных школ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30"/>
    <w:bookmarkStart w:name="z36" w:id="31"/>
    <w:p>
      <w:pPr>
        <w:spacing w:after="0"/>
        <w:ind w:left="0"/>
        <w:jc w:val="both"/>
      </w:pPr>
      <w:r>
        <w:rPr>
          <w:rFonts w:ascii="Times New Roman"/>
          <w:b w:val="false"/>
          <w:i w:val="false"/>
          <w:color w:val="000000"/>
          <w:sz w:val="28"/>
        </w:rPr>
        <w:t xml:space="preserve">
      29) образовательную программу курсов повышения квалификации педагогических кадров общеобразовательных школ "Рефлексия в практике"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1"/>
    <w:bookmarkStart w:name="z37" w:id="32"/>
    <w:p>
      <w:pPr>
        <w:spacing w:after="0"/>
        <w:ind w:left="0"/>
        <w:jc w:val="both"/>
      </w:pPr>
      <w:r>
        <w:rPr>
          <w:rFonts w:ascii="Times New Roman"/>
          <w:b w:val="false"/>
          <w:i w:val="false"/>
          <w:color w:val="000000"/>
          <w:sz w:val="28"/>
        </w:rPr>
        <w:t xml:space="preserve">
      30) образовательную программу курсов повышения квалификации педагогических кадров по предмету "Английский язык"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2"/>
    <w:bookmarkStart w:name="z38" w:id="33"/>
    <w:p>
      <w:pPr>
        <w:spacing w:after="0"/>
        <w:ind w:left="0"/>
        <w:jc w:val="both"/>
      </w:pPr>
      <w:r>
        <w:rPr>
          <w:rFonts w:ascii="Times New Roman"/>
          <w:b w:val="false"/>
          <w:i w:val="false"/>
          <w:color w:val="000000"/>
          <w:sz w:val="28"/>
        </w:rPr>
        <w:t xml:space="preserve">
      31) образовательную программу курсов повышения квалификации педагогических кадров "Основы робототехники"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3"/>
    <w:bookmarkStart w:name="z39" w:id="34"/>
    <w:p>
      <w:pPr>
        <w:spacing w:after="0"/>
        <w:ind w:left="0"/>
        <w:jc w:val="both"/>
      </w:pPr>
      <w:r>
        <w:rPr>
          <w:rFonts w:ascii="Times New Roman"/>
          <w:b w:val="false"/>
          <w:i w:val="false"/>
          <w:color w:val="000000"/>
          <w:sz w:val="28"/>
        </w:rPr>
        <w:t xml:space="preserve">
      32) образовательную программу курсов повышения квалификации педагогических кадров "Особенности организаций теоретических и внеклассных работ по IT-технологии в условиях реализации робототехники"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4"/>
    <w:bookmarkStart w:name="z40" w:id="35"/>
    <w:p>
      <w:pPr>
        <w:spacing w:after="0"/>
        <w:ind w:left="0"/>
        <w:jc w:val="both"/>
      </w:pPr>
      <w:r>
        <w:rPr>
          <w:rFonts w:ascii="Times New Roman"/>
          <w:b w:val="false"/>
          <w:i w:val="false"/>
          <w:color w:val="000000"/>
          <w:sz w:val="28"/>
        </w:rPr>
        <w:t xml:space="preserve">
      33) образовательную программу курсов повышения квалификации педагогических кадров общеобразовательных школ "Технология: Биоинформатика и синергетика" – управление качеством на уроке"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5"/>
    <w:bookmarkStart w:name="z41" w:id="36"/>
    <w:p>
      <w:pPr>
        <w:spacing w:after="0"/>
        <w:ind w:left="0"/>
        <w:jc w:val="both"/>
      </w:pPr>
      <w:r>
        <w:rPr>
          <w:rFonts w:ascii="Times New Roman"/>
          <w:b w:val="false"/>
          <w:i w:val="false"/>
          <w:color w:val="000000"/>
          <w:sz w:val="28"/>
        </w:rPr>
        <w:t xml:space="preserve">
      34) образовательную программу курсов повышения квалификации педагогических кадров общеобразовательных школ по предметам "Информатика", "Физика", "Химия" и "Биология" на английском языке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 </w:t>
      </w:r>
    </w:p>
    <w:bookmarkEnd w:id="36"/>
    <w:bookmarkStart w:name="z42" w:id="37"/>
    <w:p>
      <w:pPr>
        <w:spacing w:after="0"/>
        <w:ind w:left="0"/>
        <w:jc w:val="both"/>
      </w:pPr>
      <w:r>
        <w:rPr>
          <w:rFonts w:ascii="Times New Roman"/>
          <w:b w:val="false"/>
          <w:i w:val="false"/>
          <w:color w:val="000000"/>
          <w:sz w:val="28"/>
        </w:rPr>
        <w:t xml:space="preserve">
      35) образовательную программу курсов повышения квалификации педагогических кадров по предметам естественно-математического направления "Химия", "Биология", "Физика", "Информатика"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7"/>
    <w:bookmarkStart w:name="z43" w:id="38"/>
    <w:p>
      <w:pPr>
        <w:spacing w:after="0"/>
        <w:ind w:left="0"/>
        <w:jc w:val="both"/>
      </w:pPr>
      <w:r>
        <w:rPr>
          <w:rFonts w:ascii="Times New Roman"/>
          <w:b w:val="false"/>
          <w:i w:val="false"/>
          <w:color w:val="000000"/>
          <w:sz w:val="28"/>
        </w:rPr>
        <w:t xml:space="preserve">
      36) образовательную программу курсов повышения квалификации педагогических кадров "Языковая компетенция"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8"/>
    <w:bookmarkStart w:name="z44" w:id="39"/>
    <w:p>
      <w:pPr>
        <w:spacing w:after="0"/>
        <w:ind w:left="0"/>
        <w:jc w:val="both"/>
      </w:pPr>
      <w:r>
        <w:rPr>
          <w:rFonts w:ascii="Times New Roman"/>
          <w:b w:val="false"/>
          <w:i w:val="false"/>
          <w:color w:val="000000"/>
          <w:sz w:val="28"/>
        </w:rPr>
        <w:t xml:space="preserve">
      37) образовательную программу курсов повышения квалификации педагогических кадров "Повышение языковой и профессиональной компетенции преподавателей английского языка" в рамках обновления содержания среднего образования Республики Казахстан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9"/>
    <w:bookmarkStart w:name="z45" w:id="40"/>
    <w:p>
      <w:pPr>
        <w:spacing w:after="0"/>
        <w:ind w:left="0"/>
        <w:jc w:val="both"/>
      </w:pPr>
      <w:r>
        <w:rPr>
          <w:rFonts w:ascii="Times New Roman"/>
          <w:b w:val="false"/>
          <w:i w:val="false"/>
          <w:color w:val="000000"/>
          <w:sz w:val="28"/>
        </w:rPr>
        <w:t xml:space="preserve">
      38) образовательную программу курсов повышения квалификации педагогических кадров по предметам "Казахский язык" и "Казахская литература" в школах с казахским языком обучения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40"/>
    <w:bookmarkStart w:name="z46" w:id="41"/>
    <w:p>
      <w:pPr>
        <w:spacing w:after="0"/>
        <w:ind w:left="0"/>
        <w:jc w:val="both"/>
      </w:pPr>
      <w:r>
        <w:rPr>
          <w:rFonts w:ascii="Times New Roman"/>
          <w:b w:val="false"/>
          <w:i w:val="false"/>
          <w:color w:val="000000"/>
          <w:sz w:val="28"/>
        </w:rPr>
        <w:t xml:space="preserve">
      39) образовательную программу повышения квалификации педагогических кадров по предмету "Казахский язык и литература" в школах с русским языком обучения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p>
    <w:bookmarkEnd w:id="41"/>
    <w:bookmarkStart w:name="z47" w:id="42"/>
    <w:p>
      <w:pPr>
        <w:spacing w:after="0"/>
        <w:ind w:left="0"/>
        <w:jc w:val="both"/>
      </w:pPr>
      <w:r>
        <w:rPr>
          <w:rFonts w:ascii="Times New Roman"/>
          <w:b w:val="false"/>
          <w:i w:val="false"/>
          <w:color w:val="000000"/>
          <w:sz w:val="28"/>
        </w:rPr>
        <w:t xml:space="preserve">
      40) образовательную программу курсов повышения квалификации педагогических кадров по предметам "Казахский язык" и "Казахский язык и литература" в школах с русским языком обучения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42"/>
    <w:bookmarkStart w:name="z48" w:id="43"/>
    <w:p>
      <w:pPr>
        <w:spacing w:after="0"/>
        <w:ind w:left="0"/>
        <w:jc w:val="both"/>
      </w:pPr>
      <w:r>
        <w:rPr>
          <w:rFonts w:ascii="Times New Roman"/>
          <w:b w:val="false"/>
          <w:i w:val="false"/>
          <w:color w:val="000000"/>
          <w:sz w:val="28"/>
        </w:rPr>
        <w:t xml:space="preserve">
      41) образовательную программу курсов повышения квалификации педагогических кадров по предметам "Русский язык" и "Русская литература" в школах с русским языком обучения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p>
    <w:bookmarkEnd w:id="43"/>
    <w:bookmarkStart w:name="z49" w:id="44"/>
    <w:p>
      <w:pPr>
        <w:spacing w:after="0"/>
        <w:ind w:left="0"/>
        <w:jc w:val="both"/>
      </w:pPr>
      <w:r>
        <w:rPr>
          <w:rFonts w:ascii="Times New Roman"/>
          <w:b w:val="false"/>
          <w:i w:val="false"/>
          <w:color w:val="000000"/>
          <w:sz w:val="28"/>
        </w:rPr>
        <w:t xml:space="preserve">
      42) образовательную программу курсов повышения квалификации педагогических кадров по предмету "Русский язык и литература" в школах с казахским языком обучения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44"/>
    <w:bookmarkStart w:name="z50" w:id="45"/>
    <w:p>
      <w:pPr>
        <w:spacing w:after="0"/>
        <w:ind w:left="0"/>
        <w:jc w:val="both"/>
      </w:pPr>
      <w:r>
        <w:rPr>
          <w:rFonts w:ascii="Times New Roman"/>
          <w:b w:val="false"/>
          <w:i w:val="false"/>
          <w:color w:val="000000"/>
          <w:sz w:val="28"/>
        </w:rPr>
        <w:t xml:space="preserve">
      43) образовательную программу курсов повышения квалификации педагогических кадров по предмету "Математика"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приказу;</w:t>
      </w:r>
    </w:p>
    <w:bookmarkEnd w:id="45"/>
    <w:bookmarkStart w:name="z51" w:id="46"/>
    <w:p>
      <w:pPr>
        <w:spacing w:after="0"/>
        <w:ind w:left="0"/>
        <w:jc w:val="both"/>
      </w:pPr>
      <w:r>
        <w:rPr>
          <w:rFonts w:ascii="Times New Roman"/>
          <w:b w:val="false"/>
          <w:i w:val="false"/>
          <w:color w:val="000000"/>
          <w:sz w:val="28"/>
        </w:rPr>
        <w:t xml:space="preserve">
      44) образовательную программу курсов повышения квалификации педагогических кадров по предмету "Информатика"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приказу;</w:t>
      </w:r>
    </w:p>
    <w:bookmarkEnd w:id="46"/>
    <w:bookmarkStart w:name="z52" w:id="47"/>
    <w:p>
      <w:pPr>
        <w:spacing w:after="0"/>
        <w:ind w:left="0"/>
        <w:jc w:val="both"/>
      </w:pPr>
      <w:r>
        <w:rPr>
          <w:rFonts w:ascii="Times New Roman"/>
          <w:b w:val="false"/>
          <w:i w:val="false"/>
          <w:color w:val="000000"/>
          <w:sz w:val="28"/>
        </w:rPr>
        <w:t xml:space="preserve">
      45) образовательную программу курсов повышения квалификации педагогических кадров по предмету "Физика"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приказу;</w:t>
      </w:r>
    </w:p>
    <w:bookmarkEnd w:id="47"/>
    <w:bookmarkStart w:name="z53" w:id="48"/>
    <w:p>
      <w:pPr>
        <w:spacing w:after="0"/>
        <w:ind w:left="0"/>
        <w:jc w:val="both"/>
      </w:pPr>
      <w:r>
        <w:rPr>
          <w:rFonts w:ascii="Times New Roman"/>
          <w:b w:val="false"/>
          <w:i w:val="false"/>
          <w:color w:val="000000"/>
          <w:sz w:val="28"/>
        </w:rPr>
        <w:t xml:space="preserve">
      46) образовательную программу курсов повышения квалификации педагогических кадров по предметам "Химия" и "Естествознание"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приказу;</w:t>
      </w:r>
    </w:p>
    <w:bookmarkEnd w:id="48"/>
    <w:bookmarkStart w:name="z54" w:id="49"/>
    <w:p>
      <w:pPr>
        <w:spacing w:after="0"/>
        <w:ind w:left="0"/>
        <w:jc w:val="both"/>
      </w:pPr>
      <w:r>
        <w:rPr>
          <w:rFonts w:ascii="Times New Roman"/>
          <w:b w:val="false"/>
          <w:i w:val="false"/>
          <w:color w:val="000000"/>
          <w:sz w:val="28"/>
        </w:rPr>
        <w:t xml:space="preserve">
      47) образовательную программу курсов повышения квалификации педагогических кадров по предметам "Биология" и "Естествознание"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приказу;</w:t>
      </w:r>
    </w:p>
    <w:bookmarkEnd w:id="49"/>
    <w:bookmarkStart w:name="z55" w:id="50"/>
    <w:p>
      <w:pPr>
        <w:spacing w:after="0"/>
        <w:ind w:left="0"/>
        <w:jc w:val="both"/>
      </w:pPr>
      <w:r>
        <w:rPr>
          <w:rFonts w:ascii="Times New Roman"/>
          <w:b w:val="false"/>
          <w:i w:val="false"/>
          <w:color w:val="000000"/>
          <w:sz w:val="28"/>
        </w:rPr>
        <w:t xml:space="preserve">
      48) образовательную программу курсов повышения квалификации педагогических кадров по предметам "География" и "Естествознание"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приказу;</w:t>
      </w:r>
    </w:p>
    <w:bookmarkEnd w:id="50"/>
    <w:bookmarkStart w:name="z56" w:id="51"/>
    <w:p>
      <w:pPr>
        <w:spacing w:after="0"/>
        <w:ind w:left="0"/>
        <w:jc w:val="both"/>
      </w:pPr>
      <w:r>
        <w:rPr>
          <w:rFonts w:ascii="Times New Roman"/>
          <w:b w:val="false"/>
          <w:i w:val="false"/>
          <w:color w:val="000000"/>
          <w:sz w:val="28"/>
        </w:rPr>
        <w:t xml:space="preserve">
      49) образовательную программу курсов повышения квалификации педагогических кадров по предметам "История Казахстана" и "Основы права"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настоящему приказу;</w:t>
      </w:r>
    </w:p>
    <w:bookmarkEnd w:id="51"/>
    <w:bookmarkStart w:name="z57" w:id="52"/>
    <w:p>
      <w:pPr>
        <w:spacing w:after="0"/>
        <w:ind w:left="0"/>
        <w:jc w:val="both"/>
      </w:pPr>
      <w:r>
        <w:rPr>
          <w:rFonts w:ascii="Times New Roman"/>
          <w:b w:val="false"/>
          <w:i w:val="false"/>
          <w:color w:val="000000"/>
          <w:sz w:val="28"/>
        </w:rPr>
        <w:t xml:space="preserve">
      50) образовательную программу курсов повышения квалификации педагогических кадров по предметам "Всемирная история" и "Основы права"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настоящему приказу;</w:t>
      </w:r>
    </w:p>
    <w:bookmarkEnd w:id="52"/>
    <w:bookmarkStart w:name="z58" w:id="53"/>
    <w:p>
      <w:pPr>
        <w:spacing w:after="0"/>
        <w:ind w:left="0"/>
        <w:jc w:val="both"/>
      </w:pPr>
      <w:r>
        <w:rPr>
          <w:rFonts w:ascii="Times New Roman"/>
          <w:b w:val="false"/>
          <w:i w:val="false"/>
          <w:color w:val="000000"/>
          <w:sz w:val="28"/>
        </w:rPr>
        <w:t xml:space="preserve">
      51) образовательную программу курсов повышения квалификации педагогических кадров по предмету "Казахстан в современном мире"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приказу;</w:t>
      </w:r>
    </w:p>
    <w:bookmarkEnd w:id="53"/>
    <w:bookmarkStart w:name="z59" w:id="54"/>
    <w:p>
      <w:pPr>
        <w:spacing w:after="0"/>
        <w:ind w:left="0"/>
        <w:jc w:val="both"/>
      </w:pPr>
      <w:r>
        <w:rPr>
          <w:rFonts w:ascii="Times New Roman"/>
          <w:b w:val="false"/>
          <w:i w:val="false"/>
          <w:color w:val="000000"/>
          <w:sz w:val="28"/>
        </w:rPr>
        <w:t xml:space="preserve">
      52) образовательную программу курсов повышения квалификации педагогических кадров по предмету "Графика и проектирование"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настоящему приказу;</w:t>
      </w:r>
    </w:p>
    <w:bookmarkEnd w:id="54"/>
    <w:bookmarkStart w:name="z60" w:id="55"/>
    <w:p>
      <w:pPr>
        <w:spacing w:after="0"/>
        <w:ind w:left="0"/>
        <w:jc w:val="both"/>
      </w:pPr>
      <w:r>
        <w:rPr>
          <w:rFonts w:ascii="Times New Roman"/>
          <w:b w:val="false"/>
          <w:i w:val="false"/>
          <w:color w:val="000000"/>
          <w:sz w:val="28"/>
        </w:rPr>
        <w:t xml:space="preserve">
      53) образовательную программу курсов повышения квалификации региональных и школьных координаторов по внедрению системы критериального оценивания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настоящему приказу;</w:t>
      </w:r>
    </w:p>
    <w:bookmarkEnd w:id="55"/>
    <w:bookmarkStart w:name="z61" w:id="56"/>
    <w:p>
      <w:pPr>
        <w:spacing w:after="0"/>
        <w:ind w:left="0"/>
        <w:jc w:val="both"/>
      </w:pPr>
      <w:r>
        <w:rPr>
          <w:rFonts w:ascii="Times New Roman"/>
          <w:b w:val="false"/>
          <w:i w:val="false"/>
          <w:color w:val="000000"/>
          <w:sz w:val="28"/>
        </w:rPr>
        <w:t xml:space="preserve">
      54) образовательную программу курсов повышения квалификации "Билингвальный учитель – предметник"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настоящему приказу;</w:t>
      </w:r>
    </w:p>
    <w:bookmarkEnd w:id="56"/>
    <w:bookmarkStart w:name="z62" w:id="57"/>
    <w:p>
      <w:pPr>
        <w:spacing w:after="0"/>
        <w:ind w:left="0"/>
        <w:jc w:val="both"/>
      </w:pPr>
      <w:r>
        <w:rPr>
          <w:rFonts w:ascii="Times New Roman"/>
          <w:b w:val="false"/>
          <w:i w:val="false"/>
          <w:color w:val="000000"/>
          <w:sz w:val="28"/>
        </w:rPr>
        <w:t xml:space="preserve">
      55) образовательную программу курсов повышения квалификации педагогических кадров "Система управления общеобразовательной школой в условиях обучения на трех языках" для директоров организаций среднего образования с казахским и русским языками обучения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настоящему приказу;</w:t>
      </w:r>
    </w:p>
    <w:bookmarkEnd w:id="57"/>
    <w:bookmarkStart w:name="z63" w:id="58"/>
    <w:p>
      <w:pPr>
        <w:spacing w:after="0"/>
        <w:ind w:left="0"/>
        <w:jc w:val="both"/>
      </w:pPr>
      <w:r>
        <w:rPr>
          <w:rFonts w:ascii="Times New Roman"/>
          <w:b w:val="false"/>
          <w:i w:val="false"/>
          <w:color w:val="000000"/>
          <w:sz w:val="28"/>
        </w:rPr>
        <w:t xml:space="preserve">
      56) образовательную программу курсов повышения квалификации педагогических кадров "Управление инновационным процессом обучения в начальной школе в условиях обновления содержания образования" для заместителей директоров по учебной работе организаций среднего образования с казахским и русским языками обучения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настоящему приказу;</w:t>
      </w:r>
    </w:p>
    <w:bookmarkEnd w:id="58"/>
    <w:bookmarkStart w:name="z64" w:id="59"/>
    <w:p>
      <w:pPr>
        <w:spacing w:after="0"/>
        <w:ind w:left="0"/>
        <w:jc w:val="both"/>
      </w:pPr>
      <w:r>
        <w:rPr>
          <w:rFonts w:ascii="Times New Roman"/>
          <w:b w:val="false"/>
          <w:i w:val="false"/>
          <w:color w:val="000000"/>
          <w:sz w:val="28"/>
        </w:rPr>
        <w:t xml:space="preserve">
      57) образовательную программу курсов повышения квалификации педагогических кадров "Управление инновационным развитием школы в условиях обновления содержания образования" для директоров, заместителей директоров по учебной работе организаций среднего образования с казахским и русским языками обучения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настоящему приказу;</w:t>
      </w:r>
    </w:p>
    <w:bookmarkEnd w:id="59"/>
    <w:bookmarkStart w:name="z65" w:id="60"/>
    <w:p>
      <w:pPr>
        <w:spacing w:after="0"/>
        <w:ind w:left="0"/>
        <w:jc w:val="both"/>
      </w:pPr>
      <w:r>
        <w:rPr>
          <w:rFonts w:ascii="Times New Roman"/>
          <w:b w:val="false"/>
          <w:i w:val="false"/>
          <w:color w:val="000000"/>
          <w:sz w:val="28"/>
        </w:rPr>
        <w:t xml:space="preserve">
      58) образовательную программу курсов повышения квалификации педагогических кадров "Организация образовательного процесса в начальных классах в условиях обновления содержания образования" для заместителей директоров по учебной работе организаций среднего образования с казахским и русским языками обучения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настоящему приказу;</w:t>
      </w:r>
    </w:p>
    <w:bookmarkEnd w:id="60"/>
    <w:bookmarkStart w:name="z66" w:id="61"/>
    <w:p>
      <w:pPr>
        <w:spacing w:after="0"/>
        <w:ind w:left="0"/>
        <w:jc w:val="both"/>
      </w:pPr>
      <w:r>
        <w:rPr>
          <w:rFonts w:ascii="Times New Roman"/>
          <w:b w:val="false"/>
          <w:i w:val="false"/>
          <w:color w:val="000000"/>
          <w:sz w:val="28"/>
        </w:rPr>
        <w:t xml:space="preserve">
      59) образовательную программу курсов повышения квалификации педагогических кадров "Развитие профессиональной компетентности заместителя директора по профильному обучению в условиях обновления содержания образования" для заместителей директоров по профильному обучению организации среднего образования с казахским и русским языками обучения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настоящему приказу; </w:t>
      </w:r>
    </w:p>
    <w:bookmarkEnd w:id="61"/>
    <w:bookmarkStart w:name="z67" w:id="62"/>
    <w:p>
      <w:pPr>
        <w:spacing w:after="0"/>
        <w:ind w:left="0"/>
        <w:jc w:val="both"/>
      </w:pPr>
      <w:r>
        <w:rPr>
          <w:rFonts w:ascii="Times New Roman"/>
          <w:b w:val="false"/>
          <w:i w:val="false"/>
          <w:color w:val="000000"/>
          <w:sz w:val="28"/>
        </w:rPr>
        <w:t xml:space="preserve">
      60) образовательную программу курсов повышения квалификации педагогических кадров "Методика интегрированного обучения языку и предмету" для учителей физики, химии, биологии, информатики школ с уйгурским, таджикским, узбекским языками обучения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настоящему приказу; </w:t>
      </w:r>
    </w:p>
    <w:bookmarkEnd w:id="62"/>
    <w:bookmarkStart w:name="z68" w:id="63"/>
    <w:p>
      <w:pPr>
        <w:spacing w:after="0"/>
        <w:ind w:left="0"/>
        <w:jc w:val="both"/>
      </w:pPr>
      <w:r>
        <w:rPr>
          <w:rFonts w:ascii="Times New Roman"/>
          <w:b w:val="false"/>
          <w:i w:val="false"/>
          <w:color w:val="000000"/>
          <w:sz w:val="28"/>
        </w:rPr>
        <w:t xml:space="preserve">
      61) образовательную программу курсов повышения квалификации педагогических кадров "Развитие профессиональной компетентности учителей по освоению методики интеграции языка и предмета "Content and Language Integrated Learning – CLIL" для учителей физики, химии, биологии, информатики школ с казахским и русским языками обучения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настоящему приказу;</w:t>
      </w:r>
    </w:p>
    <w:bookmarkEnd w:id="63"/>
    <w:bookmarkStart w:name="z69" w:id="64"/>
    <w:p>
      <w:pPr>
        <w:spacing w:after="0"/>
        <w:ind w:left="0"/>
        <w:jc w:val="both"/>
      </w:pPr>
      <w:r>
        <w:rPr>
          <w:rFonts w:ascii="Times New Roman"/>
          <w:b w:val="false"/>
          <w:i w:val="false"/>
          <w:color w:val="000000"/>
          <w:sz w:val="28"/>
        </w:rPr>
        <w:t xml:space="preserve">
      62) образовательную программу курсов повышения квалификации педагогических кадров "Развитие профессиональной компетентности учителей по освоению инновационных методик преподавания предмета на английском языке" для учителей физики, химии, биологии, информатики школ с казахским и русским языками обучения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настоящему приказу;</w:t>
      </w:r>
    </w:p>
    <w:bookmarkEnd w:id="64"/>
    <w:bookmarkStart w:name="z70" w:id="65"/>
    <w:p>
      <w:pPr>
        <w:spacing w:after="0"/>
        <w:ind w:left="0"/>
        <w:jc w:val="both"/>
      </w:pPr>
      <w:r>
        <w:rPr>
          <w:rFonts w:ascii="Times New Roman"/>
          <w:b w:val="false"/>
          <w:i w:val="false"/>
          <w:color w:val="000000"/>
          <w:sz w:val="28"/>
        </w:rPr>
        <w:t xml:space="preserve">
      63) образовательную программу курсов повышения квалификации педагогических кадров "Формирование предметной и коммуникативно-языковой компетентности учителей в условиях обучения на трех языках" для учителей физики, химии, биологии, информатики школ с казахским и русским языками обучения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настоящему приказу;</w:t>
      </w:r>
    </w:p>
    <w:bookmarkEnd w:id="65"/>
    <w:bookmarkStart w:name="z71" w:id="66"/>
    <w:p>
      <w:pPr>
        <w:spacing w:after="0"/>
        <w:ind w:left="0"/>
        <w:jc w:val="both"/>
      </w:pPr>
      <w:r>
        <w:rPr>
          <w:rFonts w:ascii="Times New Roman"/>
          <w:b w:val="false"/>
          <w:i w:val="false"/>
          <w:color w:val="000000"/>
          <w:sz w:val="28"/>
        </w:rPr>
        <w:t xml:space="preserve">
      64) образовательную программу курсов повышения квалификации педагогических кадров "Методика изучения химии в условиях обучения на трех языках в школе" для учителей химии школ с казахским и русским языками обучения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настоящему приказу;</w:t>
      </w:r>
    </w:p>
    <w:bookmarkEnd w:id="66"/>
    <w:bookmarkStart w:name="z72" w:id="67"/>
    <w:p>
      <w:pPr>
        <w:spacing w:after="0"/>
        <w:ind w:left="0"/>
        <w:jc w:val="both"/>
      </w:pPr>
      <w:r>
        <w:rPr>
          <w:rFonts w:ascii="Times New Roman"/>
          <w:b w:val="false"/>
          <w:i w:val="false"/>
          <w:color w:val="000000"/>
          <w:sz w:val="28"/>
        </w:rPr>
        <w:t xml:space="preserve">
      65) образовательную программу курсов повышения квалификации педагогических кадров "Использование STEM – технологии в преподавании информатики в условиях обучения на трех языках" для учителей информатики школ с казахским и русским языками обучения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настоящему приказу;</w:t>
      </w:r>
    </w:p>
    <w:bookmarkEnd w:id="67"/>
    <w:bookmarkStart w:name="z73" w:id="68"/>
    <w:p>
      <w:pPr>
        <w:spacing w:after="0"/>
        <w:ind w:left="0"/>
        <w:jc w:val="both"/>
      </w:pPr>
      <w:r>
        <w:rPr>
          <w:rFonts w:ascii="Times New Roman"/>
          <w:b w:val="false"/>
          <w:i w:val="false"/>
          <w:color w:val="000000"/>
          <w:sz w:val="28"/>
        </w:rPr>
        <w:t xml:space="preserve">
      66) образовательную программу курсов повышения квалификации педагогических кадров "Использование средств робототехники на уроках информатики в условиях обновления содержания среднего образования" для учителей информатики школ с казахским и русским языками обучения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настоящему приказу;</w:t>
      </w:r>
    </w:p>
    <w:bookmarkEnd w:id="68"/>
    <w:bookmarkStart w:name="z74" w:id="69"/>
    <w:p>
      <w:pPr>
        <w:spacing w:after="0"/>
        <w:ind w:left="0"/>
        <w:jc w:val="both"/>
      </w:pPr>
      <w:r>
        <w:rPr>
          <w:rFonts w:ascii="Times New Roman"/>
          <w:b w:val="false"/>
          <w:i w:val="false"/>
          <w:color w:val="000000"/>
          <w:sz w:val="28"/>
        </w:rPr>
        <w:t xml:space="preserve">
      67) образовательную программу курсов повышения квалификации педагогических кадров "Использование Smart-технологий в преподавании физики в условиях обновления содержания среднего образования" для учителей физики школ с казахским и русским языками обучения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настоящему приказу.</w:t>
      </w:r>
    </w:p>
    <w:bookmarkEnd w:id="69"/>
    <w:bookmarkStart w:name="z75" w:id="70"/>
    <w:p>
      <w:pPr>
        <w:spacing w:after="0"/>
        <w:ind w:left="0"/>
        <w:jc w:val="both"/>
      </w:pPr>
      <w:r>
        <w:rPr>
          <w:rFonts w:ascii="Times New Roman"/>
          <w:b w:val="false"/>
          <w:i w:val="false"/>
          <w:color w:val="000000"/>
          <w:sz w:val="28"/>
        </w:rPr>
        <w:t>
      68) образовательную программу курсов повышения квалификации руководителей малокомплектных школ "Лидерство и управление в малокомплектной школе" согласно приложению 68 к настоящему приказу;</w:t>
      </w:r>
    </w:p>
    <w:bookmarkEnd w:id="70"/>
    <w:bookmarkStart w:name="z76" w:id="71"/>
    <w:p>
      <w:pPr>
        <w:spacing w:after="0"/>
        <w:ind w:left="0"/>
        <w:jc w:val="both"/>
      </w:pPr>
      <w:r>
        <w:rPr>
          <w:rFonts w:ascii="Times New Roman"/>
          <w:b w:val="false"/>
          <w:i w:val="false"/>
          <w:color w:val="000000"/>
          <w:sz w:val="28"/>
        </w:rPr>
        <w:t>
      69) образовательную программу курсов повышения квалификации педагогических кадров по предмету "Художественный труд" согласно приложению 69 к настоящему приказу;</w:t>
      </w:r>
    </w:p>
    <w:bookmarkEnd w:id="71"/>
    <w:bookmarkStart w:name="z77" w:id="72"/>
    <w:p>
      <w:pPr>
        <w:spacing w:after="0"/>
        <w:ind w:left="0"/>
        <w:jc w:val="both"/>
      </w:pPr>
      <w:r>
        <w:rPr>
          <w:rFonts w:ascii="Times New Roman"/>
          <w:b w:val="false"/>
          <w:i w:val="false"/>
          <w:color w:val="000000"/>
          <w:sz w:val="28"/>
        </w:rPr>
        <w:t>
      70) образовательную программу курсов повышения квалификации педагогических кадров "Исследования в практике учителя" согласно приложению 70 к настоящему приказу;</w:t>
      </w:r>
    </w:p>
    <w:bookmarkEnd w:id="72"/>
    <w:bookmarkStart w:name="z78" w:id="73"/>
    <w:p>
      <w:pPr>
        <w:spacing w:after="0"/>
        <w:ind w:left="0"/>
        <w:jc w:val="both"/>
      </w:pPr>
      <w:r>
        <w:rPr>
          <w:rFonts w:ascii="Times New Roman"/>
          <w:b w:val="false"/>
          <w:i w:val="false"/>
          <w:color w:val="000000"/>
          <w:sz w:val="28"/>
        </w:rPr>
        <w:t>
      71) образовательную программу курсов повышения квалификации специалистов методических кабинетов управлений (отделов) образования согласно приложению 71 к настоящему приказу;</w:t>
      </w:r>
    </w:p>
    <w:bookmarkEnd w:id="73"/>
    <w:bookmarkStart w:name="z79" w:id="74"/>
    <w:p>
      <w:pPr>
        <w:spacing w:after="0"/>
        <w:ind w:left="0"/>
        <w:jc w:val="both"/>
      </w:pPr>
      <w:r>
        <w:rPr>
          <w:rFonts w:ascii="Times New Roman"/>
          <w:b w:val="false"/>
          <w:i w:val="false"/>
          <w:color w:val="000000"/>
          <w:sz w:val="28"/>
        </w:rPr>
        <w:t>
      72) образовательную программу курсов повышения квалификации педагогических кадров "Разработка и экспертиза заданий для оценивания" по предметам "Казахский язык" и "Казахская литература" в школах с казахским языком обучения согласно приложению 72 к настоящему приказу;</w:t>
      </w:r>
    </w:p>
    <w:bookmarkEnd w:id="74"/>
    <w:bookmarkStart w:name="z80" w:id="75"/>
    <w:p>
      <w:pPr>
        <w:spacing w:after="0"/>
        <w:ind w:left="0"/>
        <w:jc w:val="both"/>
      </w:pPr>
      <w:r>
        <w:rPr>
          <w:rFonts w:ascii="Times New Roman"/>
          <w:b w:val="false"/>
          <w:i w:val="false"/>
          <w:color w:val="000000"/>
          <w:sz w:val="28"/>
        </w:rPr>
        <w:t>
      73) образовательную программу курсов повышения квалификации педагогических кадров "Разработка и экспертиза заданий для оценивания" по предмету "Казахский язык и литература" в школах с русским языком обучения согласно приложению 74 к настоящему приказу;</w:t>
      </w:r>
    </w:p>
    <w:bookmarkEnd w:id="75"/>
    <w:bookmarkStart w:name="z81" w:id="76"/>
    <w:p>
      <w:pPr>
        <w:spacing w:after="0"/>
        <w:ind w:left="0"/>
        <w:jc w:val="both"/>
      </w:pPr>
      <w:r>
        <w:rPr>
          <w:rFonts w:ascii="Times New Roman"/>
          <w:b w:val="false"/>
          <w:i w:val="false"/>
          <w:color w:val="000000"/>
          <w:sz w:val="28"/>
        </w:rPr>
        <w:t>
      74) образовательную программу курсов повышения квалификации педагогических кадров "Разработка и экспертиза заданий для оценивания" по предмету "Русский язык" и "Русская литература" в школах с русским языком обучения согласно приложению 74 к настоящему приказу;</w:t>
      </w:r>
    </w:p>
    <w:bookmarkEnd w:id="76"/>
    <w:bookmarkStart w:name="z82" w:id="77"/>
    <w:p>
      <w:pPr>
        <w:spacing w:after="0"/>
        <w:ind w:left="0"/>
        <w:jc w:val="both"/>
      </w:pPr>
      <w:r>
        <w:rPr>
          <w:rFonts w:ascii="Times New Roman"/>
          <w:b w:val="false"/>
          <w:i w:val="false"/>
          <w:color w:val="000000"/>
          <w:sz w:val="28"/>
        </w:rPr>
        <w:t>
      75) образовательную программу курсов повышения квалификации педагогических кадров "Разработка и экспертиза заданий для оценивания" по предмету "Русский язык и литература" в школах с казахским языком обучения согласно приложению 75 к настоящему приказу;</w:t>
      </w:r>
    </w:p>
    <w:bookmarkEnd w:id="77"/>
    <w:bookmarkStart w:name="z83" w:id="78"/>
    <w:p>
      <w:pPr>
        <w:spacing w:after="0"/>
        <w:ind w:left="0"/>
        <w:jc w:val="both"/>
      </w:pPr>
      <w:r>
        <w:rPr>
          <w:rFonts w:ascii="Times New Roman"/>
          <w:b w:val="false"/>
          <w:i w:val="false"/>
          <w:color w:val="000000"/>
          <w:sz w:val="28"/>
        </w:rPr>
        <w:t>
      76) образовательную программу курсов повышения квалификации педагогических кадров "Разработка и экспертиза заданий для оценивания" по предмету "Английский язык" согласно приложению 76 к настоящему приказу;</w:t>
      </w:r>
    </w:p>
    <w:bookmarkEnd w:id="78"/>
    <w:bookmarkStart w:name="z84" w:id="79"/>
    <w:p>
      <w:pPr>
        <w:spacing w:after="0"/>
        <w:ind w:left="0"/>
        <w:jc w:val="both"/>
      </w:pPr>
      <w:r>
        <w:rPr>
          <w:rFonts w:ascii="Times New Roman"/>
          <w:b w:val="false"/>
          <w:i w:val="false"/>
          <w:color w:val="000000"/>
          <w:sz w:val="28"/>
        </w:rPr>
        <w:t>
      77) образовательную программу курсов повышения квалификации педагогических кадров "Разработка и экспертиза заданий для оценивания" по предмету "Математика" согласно приложению 77 к настоящему приказу;</w:t>
      </w:r>
    </w:p>
    <w:bookmarkEnd w:id="79"/>
    <w:bookmarkStart w:name="z85" w:id="80"/>
    <w:p>
      <w:pPr>
        <w:spacing w:after="0"/>
        <w:ind w:left="0"/>
        <w:jc w:val="both"/>
      </w:pPr>
      <w:r>
        <w:rPr>
          <w:rFonts w:ascii="Times New Roman"/>
          <w:b w:val="false"/>
          <w:i w:val="false"/>
          <w:color w:val="000000"/>
          <w:sz w:val="28"/>
        </w:rPr>
        <w:t>
      78) образовательную программу курсов повышения квалификации педагогических кадров "Разработка и экспертиза заданий для оценивания" по предметам "История Казахстана" и "Всемирная история" согласно приложению 78 к настоящему приказу;</w:t>
      </w:r>
    </w:p>
    <w:bookmarkEnd w:id="80"/>
    <w:bookmarkStart w:name="z86" w:id="81"/>
    <w:p>
      <w:pPr>
        <w:spacing w:after="0"/>
        <w:ind w:left="0"/>
        <w:jc w:val="both"/>
      </w:pPr>
      <w:r>
        <w:rPr>
          <w:rFonts w:ascii="Times New Roman"/>
          <w:b w:val="false"/>
          <w:i w:val="false"/>
          <w:color w:val="000000"/>
          <w:sz w:val="28"/>
        </w:rPr>
        <w:t>
      79) образовательную программу курсов повышения квалификации педагогических кадров "Разработка и экспертиза заданий для оценивания" по предмету "Физика" согласно приложению 79 к настоящему приказу;</w:t>
      </w:r>
    </w:p>
    <w:bookmarkEnd w:id="81"/>
    <w:bookmarkStart w:name="z87" w:id="82"/>
    <w:p>
      <w:pPr>
        <w:spacing w:after="0"/>
        <w:ind w:left="0"/>
        <w:jc w:val="both"/>
      </w:pPr>
      <w:r>
        <w:rPr>
          <w:rFonts w:ascii="Times New Roman"/>
          <w:b w:val="false"/>
          <w:i w:val="false"/>
          <w:color w:val="000000"/>
          <w:sz w:val="28"/>
        </w:rPr>
        <w:t>
      80) образовательную программу курсов повышения квалификации педагогических кадров "Разработка и экспертиза заданий для оценивания" по предмету "Биология" согласно приложению 80 к настоящему приказу;</w:t>
      </w:r>
    </w:p>
    <w:bookmarkEnd w:id="82"/>
    <w:bookmarkStart w:name="z88" w:id="83"/>
    <w:p>
      <w:pPr>
        <w:spacing w:after="0"/>
        <w:ind w:left="0"/>
        <w:jc w:val="both"/>
      </w:pPr>
      <w:r>
        <w:rPr>
          <w:rFonts w:ascii="Times New Roman"/>
          <w:b w:val="false"/>
          <w:i w:val="false"/>
          <w:color w:val="000000"/>
          <w:sz w:val="28"/>
        </w:rPr>
        <w:t>
      81) образовательную программу курсов повышения квалификации педагогических кадров "Разработка и экспертиза заданий для оценивания" по предмету "Химия" согласно приложению 81 к настоящему приказу;</w:t>
      </w:r>
    </w:p>
    <w:bookmarkEnd w:id="83"/>
    <w:bookmarkStart w:name="z89" w:id="84"/>
    <w:p>
      <w:pPr>
        <w:spacing w:after="0"/>
        <w:ind w:left="0"/>
        <w:jc w:val="both"/>
      </w:pPr>
      <w:r>
        <w:rPr>
          <w:rFonts w:ascii="Times New Roman"/>
          <w:b w:val="false"/>
          <w:i w:val="false"/>
          <w:color w:val="000000"/>
          <w:sz w:val="28"/>
        </w:rPr>
        <w:t>
      82) образовательную программу курсов повышения квалификации педагогических кадров "Разработка и экспертиза заданий для оценивания" по предмету "География" согласно приложению 82 к настоящему приказу;</w:t>
      </w:r>
    </w:p>
    <w:bookmarkEnd w:id="84"/>
    <w:bookmarkStart w:name="z90" w:id="85"/>
    <w:p>
      <w:pPr>
        <w:spacing w:after="0"/>
        <w:ind w:left="0"/>
        <w:jc w:val="both"/>
      </w:pPr>
      <w:r>
        <w:rPr>
          <w:rFonts w:ascii="Times New Roman"/>
          <w:b w:val="false"/>
          <w:i w:val="false"/>
          <w:color w:val="000000"/>
          <w:sz w:val="28"/>
        </w:rPr>
        <w:t>
      83) образовательную программу курсов повышения квалификации педагогических кадров "Разработка и экспертиза заданий для оценивания" по предмету "Информатика" согласно приложению 83 к настоящему приказу;</w:t>
      </w:r>
    </w:p>
    <w:bookmarkEnd w:id="85"/>
    <w:bookmarkStart w:name="z91" w:id="86"/>
    <w:p>
      <w:pPr>
        <w:spacing w:after="0"/>
        <w:ind w:left="0"/>
        <w:jc w:val="both"/>
      </w:pPr>
      <w:r>
        <w:rPr>
          <w:rFonts w:ascii="Times New Roman"/>
          <w:b w:val="false"/>
          <w:i w:val="false"/>
          <w:color w:val="000000"/>
          <w:sz w:val="28"/>
        </w:rPr>
        <w:t>
      84) образовательную программу курсов повышения квалификации педагогических кадров "Программирование, робототехника и 3D-принтинг" согласно приложению 84 к настоящему приказу."</w:t>
      </w:r>
    </w:p>
    <w:bookmarkEnd w:id="86"/>
    <w:bookmarkStart w:name="z92" w:id="87"/>
    <w:p>
      <w:pPr>
        <w:spacing w:after="0"/>
        <w:ind w:left="0"/>
        <w:jc w:val="both"/>
      </w:pPr>
      <w:r>
        <w:rPr>
          <w:rFonts w:ascii="Times New Roman"/>
          <w:b w:val="false"/>
          <w:i w:val="false"/>
          <w:color w:val="000000"/>
          <w:sz w:val="28"/>
        </w:rPr>
        <w:t xml:space="preserve">
      дополнить приложениями 68, 69, 70, 71, 72, 73, 74, 75, 76, 77, 78, 79, 80, 81, 82, 83 и 84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приказу.</w:t>
      </w:r>
    </w:p>
    <w:bookmarkEnd w:id="87"/>
    <w:bookmarkStart w:name="z93" w:id="88"/>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(Каринова Ш. Т.) в установленном законодательством порядке обеспечить:</w:t>
      </w:r>
    </w:p>
    <w:bookmarkEnd w:id="88"/>
    <w:bookmarkStart w:name="z94" w:id="89"/>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89"/>
    <w:bookmarkStart w:name="z95" w:id="90"/>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90"/>
    <w:bookmarkStart w:name="z96" w:id="91"/>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91"/>
    <w:bookmarkStart w:name="z97" w:id="9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92"/>
    <w:bookmarkStart w:name="z98" w:id="9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Аймагамбетова А.К.</w:t>
      </w:r>
    </w:p>
    <w:bookmarkEnd w:id="93"/>
    <w:bookmarkStart w:name="z99" w:id="94"/>
    <w:p>
      <w:pPr>
        <w:spacing w:after="0"/>
        <w:ind w:left="0"/>
        <w:jc w:val="both"/>
      </w:pPr>
      <w:r>
        <w:rPr>
          <w:rFonts w:ascii="Times New Roman"/>
          <w:b w:val="false"/>
          <w:i w:val="false"/>
          <w:color w:val="000000"/>
          <w:sz w:val="28"/>
        </w:rPr>
        <w:t>
      4.Настоящий приказ вводится в действие по истечении десяти календарных дней после дня его первого официального опубликования.</w:t>
      </w:r>
    </w:p>
    <w:bookmarkEnd w:id="9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Исполняющая обязанности</w:t>
            </w:r>
            <w:r>
              <w:br/>
            </w:r>
            <w:r>
              <w:rPr>
                <w:rFonts w:ascii="Times New Roman"/>
                <w:b w:val="false"/>
                <w:i/>
                <w:color w:val="000000"/>
                <w:sz w:val="20"/>
              </w:rPr>
              <w:t>Министра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103" w:id="95"/>
    <w:p>
      <w:pPr>
        <w:spacing w:after="0"/>
        <w:ind w:left="0"/>
        <w:jc w:val="left"/>
      </w:pPr>
      <w:r>
        <w:rPr>
          <w:rFonts w:ascii="Times New Roman"/>
          <w:b/>
          <w:i w:val="false"/>
          <w:color w:val="000000"/>
        </w:rPr>
        <w:t xml:space="preserve"> Образовательная программа курсов повышения квалификации руководителей малокомплектных школ "Лидерство и управление в малокомплектной школе"</w:t>
      </w:r>
    </w:p>
    <w:bookmarkEnd w:id="95"/>
    <w:bookmarkStart w:name="z104" w:id="96"/>
    <w:p>
      <w:pPr>
        <w:spacing w:after="0"/>
        <w:ind w:left="0"/>
        <w:jc w:val="left"/>
      </w:pPr>
      <w:r>
        <w:rPr>
          <w:rFonts w:ascii="Times New Roman"/>
          <w:b/>
          <w:i w:val="false"/>
          <w:color w:val="000000"/>
        </w:rPr>
        <w:t xml:space="preserve"> Глава 1. Общие положения</w:t>
      </w:r>
    </w:p>
    <w:bookmarkEnd w:id="96"/>
    <w:bookmarkStart w:name="z105" w:id="97"/>
    <w:p>
      <w:pPr>
        <w:spacing w:after="0"/>
        <w:ind w:left="0"/>
        <w:jc w:val="both"/>
      </w:pPr>
      <w:r>
        <w:rPr>
          <w:rFonts w:ascii="Times New Roman"/>
          <w:b w:val="false"/>
          <w:i w:val="false"/>
          <w:color w:val="000000"/>
          <w:sz w:val="28"/>
        </w:rPr>
        <w:t>
      1. Образовательная программа курсов повышения квалификации руководителей малокомплектных школ "Лидерство и управление в малокомплектной школе" (далее – Программа) регулирует образовательный процесс курсов повышения квалификации и направлена на оказание методической поддержки руководителям малокомплектных школ в контексте обновления содержания среднего образования.</w:t>
      </w:r>
    </w:p>
    <w:bookmarkEnd w:id="97"/>
    <w:bookmarkStart w:name="z106" w:id="98"/>
    <w:p>
      <w:pPr>
        <w:spacing w:after="0"/>
        <w:ind w:left="0"/>
        <w:jc w:val="both"/>
      </w:pPr>
      <w:r>
        <w:rPr>
          <w:rFonts w:ascii="Times New Roman"/>
          <w:b w:val="false"/>
          <w:i w:val="false"/>
          <w:color w:val="000000"/>
          <w:sz w:val="28"/>
        </w:rPr>
        <w:t>
      2. Настоящей Программе представлены материалы по подготовке руководителей малокомплектных школ и овладению ими знаниями и практическими навыками, адекватными современным представлениям об успешности организации образования, управлением изменениями.</w:t>
      </w:r>
    </w:p>
    <w:bookmarkEnd w:id="98"/>
    <w:bookmarkStart w:name="z107" w:id="99"/>
    <w:p>
      <w:pPr>
        <w:spacing w:after="0"/>
        <w:ind w:left="0"/>
        <w:jc w:val="both"/>
      </w:pPr>
      <w:r>
        <w:rPr>
          <w:rFonts w:ascii="Times New Roman"/>
          <w:b w:val="false"/>
          <w:i w:val="false"/>
          <w:color w:val="000000"/>
          <w:sz w:val="28"/>
        </w:rPr>
        <w:t>
      3. Продолжительность курсового обучения руководителей составляет 640 академических часов по учебному плану согласно приложению к настоящей Программе.</w:t>
      </w:r>
    </w:p>
    <w:bookmarkEnd w:id="99"/>
    <w:bookmarkStart w:name="z108" w:id="100"/>
    <w:p>
      <w:pPr>
        <w:spacing w:after="0"/>
        <w:ind w:left="0"/>
        <w:jc w:val="left"/>
      </w:pPr>
      <w:r>
        <w:rPr>
          <w:rFonts w:ascii="Times New Roman"/>
          <w:b/>
          <w:i w:val="false"/>
          <w:color w:val="000000"/>
        </w:rPr>
        <w:t xml:space="preserve"> Глава 2. Цель и задачи Программы</w:t>
      </w:r>
    </w:p>
    <w:bookmarkEnd w:id="100"/>
    <w:bookmarkStart w:name="z109" w:id="101"/>
    <w:p>
      <w:pPr>
        <w:spacing w:after="0"/>
        <w:ind w:left="0"/>
        <w:jc w:val="both"/>
      </w:pPr>
      <w:r>
        <w:rPr>
          <w:rFonts w:ascii="Times New Roman"/>
          <w:b w:val="false"/>
          <w:i w:val="false"/>
          <w:color w:val="000000"/>
          <w:sz w:val="28"/>
        </w:rPr>
        <w:t>
      4. Цель Программы: совершенствование педагогического и управленческого мастерства руководителей малокомплектных школ и оказание им поддержки в контексте обновления учебных программ по образовательным областям и уровням образования и внедрения системы критериального оценивания.</w:t>
      </w:r>
    </w:p>
    <w:bookmarkEnd w:id="101"/>
    <w:bookmarkStart w:name="z110" w:id="102"/>
    <w:p>
      <w:pPr>
        <w:spacing w:after="0"/>
        <w:ind w:left="0"/>
        <w:jc w:val="both"/>
      </w:pPr>
      <w:r>
        <w:rPr>
          <w:rFonts w:ascii="Times New Roman"/>
          <w:b w:val="false"/>
          <w:i w:val="false"/>
          <w:color w:val="000000"/>
          <w:sz w:val="28"/>
        </w:rPr>
        <w:t>
      5. Задачи Программы:</w:t>
      </w:r>
    </w:p>
    <w:bookmarkEnd w:id="102"/>
    <w:bookmarkStart w:name="z111" w:id="103"/>
    <w:p>
      <w:pPr>
        <w:spacing w:after="0"/>
        <w:ind w:left="0"/>
        <w:jc w:val="both"/>
      </w:pPr>
      <w:r>
        <w:rPr>
          <w:rFonts w:ascii="Times New Roman"/>
          <w:b w:val="false"/>
          <w:i w:val="false"/>
          <w:color w:val="000000"/>
          <w:sz w:val="28"/>
        </w:rPr>
        <w:t>
      1) развить понимание роли и миссии современного руководителя, личного и профессионального самосовершенствования;</w:t>
      </w:r>
    </w:p>
    <w:bookmarkEnd w:id="103"/>
    <w:bookmarkStart w:name="z112" w:id="104"/>
    <w:p>
      <w:pPr>
        <w:spacing w:after="0"/>
        <w:ind w:left="0"/>
        <w:jc w:val="both"/>
      </w:pPr>
      <w:r>
        <w:rPr>
          <w:rFonts w:ascii="Times New Roman"/>
          <w:b w:val="false"/>
          <w:i w:val="false"/>
          <w:color w:val="000000"/>
          <w:sz w:val="28"/>
        </w:rPr>
        <w:t>
      2) сформировать ключевые компетенции в области лидерства, управления, стратегического планирования, менеджмента и прогнозирования;</w:t>
      </w:r>
    </w:p>
    <w:bookmarkEnd w:id="104"/>
    <w:bookmarkStart w:name="z113" w:id="105"/>
    <w:p>
      <w:pPr>
        <w:spacing w:after="0"/>
        <w:ind w:left="0"/>
        <w:jc w:val="both"/>
      </w:pPr>
      <w:r>
        <w:rPr>
          <w:rFonts w:ascii="Times New Roman"/>
          <w:b w:val="false"/>
          <w:i w:val="false"/>
          <w:color w:val="000000"/>
          <w:sz w:val="28"/>
        </w:rPr>
        <w:t>
      3) научить навыкам, методам, формам и подходам по улучшению собственной деятельности и деятельности учителей и учащихся;</w:t>
      </w:r>
    </w:p>
    <w:bookmarkEnd w:id="105"/>
    <w:bookmarkStart w:name="z114" w:id="106"/>
    <w:p>
      <w:pPr>
        <w:spacing w:after="0"/>
        <w:ind w:left="0"/>
        <w:jc w:val="both"/>
      </w:pPr>
      <w:r>
        <w:rPr>
          <w:rFonts w:ascii="Times New Roman"/>
          <w:b w:val="false"/>
          <w:i w:val="false"/>
          <w:color w:val="000000"/>
          <w:sz w:val="28"/>
        </w:rPr>
        <w:t>
      4) научить использовать педагогические подходы и учебные материалы в соответствии с учебными программами по образовательным областям и уровням образования и спецификой малокомплектной школы и систему критериального оценивания для достижения целей обучения;</w:t>
      </w:r>
    </w:p>
    <w:bookmarkEnd w:id="106"/>
    <w:bookmarkStart w:name="z115" w:id="107"/>
    <w:p>
      <w:pPr>
        <w:spacing w:after="0"/>
        <w:ind w:left="0"/>
        <w:jc w:val="both"/>
      </w:pPr>
      <w:r>
        <w:rPr>
          <w:rFonts w:ascii="Times New Roman"/>
          <w:b w:val="false"/>
          <w:i w:val="false"/>
          <w:color w:val="000000"/>
          <w:sz w:val="28"/>
        </w:rPr>
        <w:t>
      5) понимать и оказывать поддержку педагогическому коллективу в условиях обновления содержания среднего образования;</w:t>
      </w:r>
    </w:p>
    <w:bookmarkEnd w:id="107"/>
    <w:bookmarkStart w:name="z116" w:id="108"/>
    <w:p>
      <w:pPr>
        <w:spacing w:after="0"/>
        <w:ind w:left="0"/>
        <w:jc w:val="both"/>
      </w:pPr>
      <w:r>
        <w:rPr>
          <w:rFonts w:ascii="Times New Roman"/>
          <w:b w:val="false"/>
          <w:i w:val="false"/>
          <w:color w:val="000000"/>
          <w:sz w:val="28"/>
        </w:rPr>
        <w:t>
      6) сформировать практические навыки по установлению профессионального и социального партнерства, созданию сетевого сообщества.</w:t>
      </w:r>
    </w:p>
    <w:bookmarkEnd w:id="108"/>
    <w:bookmarkStart w:name="z117" w:id="109"/>
    <w:p>
      <w:pPr>
        <w:spacing w:after="0"/>
        <w:ind w:left="0"/>
        <w:jc w:val="both"/>
      </w:pPr>
      <w:r>
        <w:rPr>
          <w:rFonts w:ascii="Times New Roman"/>
          <w:b w:val="false"/>
          <w:i w:val="false"/>
          <w:color w:val="000000"/>
          <w:sz w:val="28"/>
        </w:rPr>
        <w:t>
      6. Результаты обучения:</w:t>
      </w:r>
    </w:p>
    <w:bookmarkEnd w:id="109"/>
    <w:bookmarkStart w:name="z118" w:id="110"/>
    <w:p>
      <w:pPr>
        <w:spacing w:after="0"/>
        <w:ind w:left="0"/>
        <w:jc w:val="both"/>
      </w:pPr>
      <w:r>
        <w:rPr>
          <w:rFonts w:ascii="Times New Roman"/>
          <w:b w:val="false"/>
          <w:i w:val="false"/>
          <w:color w:val="000000"/>
          <w:sz w:val="28"/>
        </w:rPr>
        <w:t>
      1) понимание роли и миссии современного руководителя, личного и профессионального самосовершенствования, поддержки профессионального развития учителей;</w:t>
      </w:r>
    </w:p>
    <w:bookmarkEnd w:id="110"/>
    <w:bookmarkStart w:name="z119" w:id="111"/>
    <w:p>
      <w:pPr>
        <w:spacing w:after="0"/>
        <w:ind w:left="0"/>
        <w:jc w:val="both"/>
      </w:pPr>
      <w:r>
        <w:rPr>
          <w:rFonts w:ascii="Times New Roman"/>
          <w:b w:val="false"/>
          <w:i w:val="false"/>
          <w:color w:val="000000"/>
          <w:sz w:val="28"/>
        </w:rPr>
        <w:t>
      2) сформированность у руководителей ключевых компетенций в области лидерства и управления, стратегического планирования, менеджмента и прогнозирования;</w:t>
      </w:r>
    </w:p>
    <w:bookmarkEnd w:id="111"/>
    <w:bookmarkStart w:name="z120" w:id="112"/>
    <w:p>
      <w:pPr>
        <w:spacing w:after="0"/>
        <w:ind w:left="0"/>
        <w:jc w:val="both"/>
      </w:pPr>
      <w:r>
        <w:rPr>
          <w:rFonts w:ascii="Times New Roman"/>
          <w:b w:val="false"/>
          <w:i w:val="false"/>
          <w:color w:val="000000"/>
          <w:sz w:val="28"/>
        </w:rPr>
        <w:t>
      3) понимание и применение руководителями навыков, методов, форм и подходов по улучшению собственной деятельности и деятельности учителей и учащихся;</w:t>
      </w:r>
    </w:p>
    <w:bookmarkEnd w:id="112"/>
    <w:bookmarkStart w:name="z121" w:id="113"/>
    <w:p>
      <w:pPr>
        <w:spacing w:after="0"/>
        <w:ind w:left="0"/>
        <w:jc w:val="both"/>
      </w:pPr>
      <w:r>
        <w:rPr>
          <w:rFonts w:ascii="Times New Roman"/>
          <w:b w:val="false"/>
          <w:i w:val="false"/>
          <w:color w:val="000000"/>
          <w:sz w:val="28"/>
        </w:rPr>
        <w:t>
      4) использование педагогических подходов и учебных материалов в соответствии с учебными программами по образовательным областям и уровням образования и спецификой малокомплектных школ и системы критериального оценивания для достижения целей обучения;</w:t>
      </w:r>
    </w:p>
    <w:bookmarkEnd w:id="113"/>
    <w:bookmarkStart w:name="z122" w:id="114"/>
    <w:p>
      <w:pPr>
        <w:spacing w:after="0"/>
        <w:ind w:left="0"/>
        <w:jc w:val="both"/>
      </w:pPr>
      <w:r>
        <w:rPr>
          <w:rFonts w:ascii="Times New Roman"/>
          <w:b w:val="false"/>
          <w:i w:val="false"/>
          <w:color w:val="000000"/>
          <w:sz w:val="28"/>
        </w:rPr>
        <w:t>
      5) понимание и оказание поддержки педагогическому коллективу в условиях обновления содержания среднего образования;</w:t>
      </w:r>
    </w:p>
    <w:bookmarkEnd w:id="114"/>
    <w:bookmarkStart w:name="z123" w:id="115"/>
    <w:p>
      <w:pPr>
        <w:spacing w:after="0"/>
        <w:ind w:left="0"/>
        <w:jc w:val="both"/>
      </w:pPr>
      <w:r>
        <w:rPr>
          <w:rFonts w:ascii="Times New Roman"/>
          <w:b w:val="false"/>
          <w:i w:val="false"/>
          <w:color w:val="000000"/>
          <w:sz w:val="28"/>
        </w:rPr>
        <w:t>
      6) владение умениями и навыками по установлению профессионального и социального партнерства, созданию сетевого сообщества.</w:t>
      </w:r>
    </w:p>
    <w:bookmarkEnd w:id="115"/>
    <w:bookmarkStart w:name="z124" w:id="116"/>
    <w:p>
      <w:pPr>
        <w:spacing w:after="0"/>
        <w:ind w:left="0"/>
        <w:jc w:val="left"/>
      </w:pPr>
      <w:r>
        <w:rPr>
          <w:rFonts w:ascii="Times New Roman"/>
          <w:b/>
          <w:i w:val="false"/>
          <w:color w:val="000000"/>
        </w:rPr>
        <w:t xml:space="preserve"> Глава 3. Структура и содержание Программы</w:t>
      </w:r>
    </w:p>
    <w:bookmarkEnd w:id="116"/>
    <w:bookmarkStart w:name="z125" w:id="117"/>
    <w:p>
      <w:pPr>
        <w:spacing w:after="0"/>
        <w:ind w:left="0"/>
        <w:jc w:val="both"/>
      </w:pPr>
      <w:r>
        <w:rPr>
          <w:rFonts w:ascii="Times New Roman"/>
          <w:b w:val="false"/>
          <w:i w:val="false"/>
          <w:color w:val="000000"/>
          <w:sz w:val="28"/>
        </w:rPr>
        <w:t>
      7. Структура Программы состоит из четырех профессиональных практик:</w:t>
      </w:r>
    </w:p>
    <w:bookmarkEnd w:id="117"/>
    <w:bookmarkStart w:name="z126" w:id="118"/>
    <w:p>
      <w:pPr>
        <w:spacing w:after="0"/>
        <w:ind w:left="0"/>
        <w:jc w:val="both"/>
      </w:pPr>
      <w:r>
        <w:rPr>
          <w:rFonts w:ascii="Times New Roman"/>
          <w:b w:val="false"/>
          <w:i w:val="false"/>
          <w:color w:val="000000"/>
          <w:sz w:val="28"/>
        </w:rPr>
        <w:t>
      1) руководство преподаванием и учением;</w:t>
      </w:r>
    </w:p>
    <w:bookmarkEnd w:id="118"/>
    <w:bookmarkStart w:name="z127" w:id="119"/>
    <w:p>
      <w:pPr>
        <w:spacing w:after="0"/>
        <w:ind w:left="0"/>
        <w:jc w:val="both"/>
      </w:pPr>
      <w:r>
        <w:rPr>
          <w:rFonts w:ascii="Times New Roman"/>
          <w:b w:val="false"/>
          <w:i w:val="false"/>
          <w:color w:val="000000"/>
          <w:sz w:val="28"/>
        </w:rPr>
        <w:t>
      2) саморазвитие;</w:t>
      </w:r>
    </w:p>
    <w:bookmarkEnd w:id="119"/>
    <w:bookmarkStart w:name="z128" w:id="120"/>
    <w:p>
      <w:pPr>
        <w:spacing w:after="0"/>
        <w:ind w:left="0"/>
        <w:jc w:val="both"/>
      </w:pPr>
      <w:r>
        <w:rPr>
          <w:rFonts w:ascii="Times New Roman"/>
          <w:b w:val="false"/>
          <w:i w:val="false"/>
          <w:color w:val="000000"/>
          <w:sz w:val="28"/>
        </w:rPr>
        <w:t>
      3) руководство совершенствованием, внедрением инноваций и изменениями;</w:t>
      </w:r>
    </w:p>
    <w:bookmarkEnd w:id="120"/>
    <w:bookmarkStart w:name="z129" w:id="121"/>
    <w:p>
      <w:pPr>
        <w:spacing w:after="0"/>
        <w:ind w:left="0"/>
        <w:jc w:val="both"/>
      </w:pPr>
      <w:r>
        <w:rPr>
          <w:rFonts w:ascii="Times New Roman"/>
          <w:b w:val="false"/>
          <w:i w:val="false"/>
          <w:color w:val="000000"/>
          <w:sz w:val="28"/>
        </w:rPr>
        <w:t>
      4) вовлечение местного сообщества в совместную работу.</w:t>
      </w:r>
    </w:p>
    <w:bookmarkEnd w:id="121"/>
    <w:bookmarkStart w:name="z130" w:id="122"/>
    <w:p>
      <w:pPr>
        <w:spacing w:after="0"/>
        <w:ind w:left="0"/>
        <w:jc w:val="both"/>
      </w:pPr>
      <w:r>
        <w:rPr>
          <w:rFonts w:ascii="Times New Roman"/>
          <w:b w:val="false"/>
          <w:i w:val="false"/>
          <w:color w:val="000000"/>
          <w:sz w:val="28"/>
        </w:rPr>
        <w:t>
      8. Содержание Программы предполагает интегрированный подход, соединяющий теорию и практику обучения в следующей логической последовательности:</w:t>
      </w:r>
    </w:p>
    <w:bookmarkEnd w:id="122"/>
    <w:bookmarkStart w:name="z131" w:id="123"/>
    <w:p>
      <w:pPr>
        <w:spacing w:after="0"/>
        <w:ind w:left="0"/>
        <w:jc w:val="both"/>
      </w:pPr>
      <w:r>
        <w:rPr>
          <w:rFonts w:ascii="Times New Roman"/>
          <w:b w:val="false"/>
          <w:i w:val="false"/>
          <w:color w:val="000000"/>
          <w:sz w:val="28"/>
        </w:rPr>
        <w:t>
      1) обзор идей на этапе теоретического обучения (выполнение предкурсовых заданий);</w:t>
      </w:r>
    </w:p>
    <w:bookmarkEnd w:id="123"/>
    <w:bookmarkStart w:name="z132" w:id="124"/>
    <w:p>
      <w:pPr>
        <w:spacing w:after="0"/>
        <w:ind w:left="0"/>
        <w:jc w:val="both"/>
      </w:pPr>
      <w:r>
        <w:rPr>
          <w:rFonts w:ascii="Times New Roman"/>
          <w:b w:val="false"/>
          <w:i w:val="false"/>
          <w:color w:val="000000"/>
          <w:sz w:val="28"/>
        </w:rPr>
        <w:t xml:space="preserve">
      2) приобретение и понимание основных направлений и содержания Программы в период аудиторного обучения, знакомство с результатами международных исследований по проблемам лидерства и управления, освоение учебных планов и учебных программ по образовательным областям и уровням образования. </w:t>
      </w:r>
    </w:p>
    <w:bookmarkEnd w:id="124"/>
    <w:bookmarkStart w:name="z133" w:id="125"/>
    <w:p>
      <w:pPr>
        <w:spacing w:after="0"/>
        <w:ind w:left="0"/>
        <w:jc w:val="both"/>
      </w:pPr>
      <w:r>
        <w:rPr>
          <w:rFonts w:ascii="Times New Roman"/>
          <w:b w:val="false"/>
          <w:i w:val="false"/>
          <w:color w:val="000000"/>
          <w:sz w:val="28"/>
        </w:rPr>
        <w:t>
      9. Учебно-методический комплекс Программы включает:</w:t>
      </w:r>
    </w:p>
    <w:bookmarkEnd w:id="125"/>
    <w:bookmarkStart w:name="z134" w:id="126"/>
    <w:p>
      <w:pPr>
        <w:spacing w:after="0"/>
        <w:ind w:left="0"/>
        <w:jc w:val="both"/>
      </w:pPr>
      <w:r>
        <w:rPr>
          <w:rFonts w:ascii="Times New Roman"/>
          <w:b w:val="false"/>
          <w:i w:val="false"/>
          <w:color w:val="000000"/>
          <w:sz w:val="28"/>
        </w:rPr>
        <w:t>
      1) образовательную программу курсов повышения квалификации руководителей общеобразовательных организаций "Лидерство и управление в малокомплектной школе";</w:t>
      </w:r>
    </w:p>
    <w:bookmarkEnd w:id="126"/>
    <w:bookmarkStart w:name="z135" w:id="127"/>
    <w:p>
      <w:pPr>
        <w:spacing w:after="0"/>
        <w:ind w:left="0"/>
        <w:jc w:val="both"/>
      </w:pPr>
      <w:r>
        <w:rPr>
          <w:rFonts w:ascii="Times New Roman"/>
          <w:b w:val="false"/>
          <w:i w:val="false"/>
          <w:color w:val="000000"/>
          <w:sz w:val="28"/>
        </w:rPr>
        <w:t>
      2) методическое пособие для руководителя;</w:t>
      </w:r>
    </w:p>
    <w:bookmarkEnd w:id="127"/>
    <w:bookmarkStart w:name="z136" w:id="128"/>
    <w:p>
      <w:pPr>
        <w:spacing w:after="0"/>
        <w:ind w:left="0"/>
        <w:jc w:val="both"/>
      </w:pPr>
      <w:r>
        <w:rPr>
          <w:rFonts w:ascii="Times New Roman"/>
          <w:b w:val="false"/>
          <w:i w:val="false"/>
          <w:color w:val="000000"/>
          <w:sz w:val="28"/>
        </w:rPr>
        <w:t>
      3) предкурсовые задания;</w:t>
      </w:r>
    </w:p>
    <w:bookmarkEnd w:id="128"/>
    <w:bookmarkStart w:name="z137" w:id="129"/>
    <w:p>
      <w:pPr>
        <w:spacing w:after="0"/>
        <w:ind w:left="0"/>
        <w:jc w:val="both"/>
      </w:pPr>
      <w:r>
        <w:rPr>
          <w:rFonts w:ascii="Times New Roman"/>
          <w:b w:val="false"/>
          <w:i w:val="false"/>
          <w:color w:val="000000"/>
          <w:sz w:val="28"/>
        </w:rPr>
        <w:t>
      4) задания в период практики в школе;</w:t>
      </w:r>
    </w:p>
    <w:bookmarkEnd w:id="129"/>
    <w:bookmarkStart w:name="z138" w:id="130"/>
    <w:p>
      <w:pPr>
        <w:spacing w:after="0"/>
        <w:ind w:left="0"/>
        <w:jc w:val="both"/>
      </w:pPr>
      <w:r>
        <w:rPr>
          <w:rFonts w:ascii="Times New Roman"/>
          <w:b w:val="false"/>
          <w:i w:val="false"/>
          <w:color w:val="000000"/>
          <w:sz w:val="28"/>
        </w:rPr>
        <w:t>
      5) руководство для тренера;</w:t>
      </w:r>
    </w:p>
    <w:bookmarkEnd w:id="130"/>
    <w:bookmarkStart w:name="z139" w:id="131"/>
    <w:p>
      <w:pPr>
        <w:spacing w:after="0"/>
        <w:ind w:left="0"/>
        <w:jc w:val="both"/>
      </w:pPr>
      <w:r>
        <w:rPr>
          <w:rFonts w:ascii="Times New Roman"/>
          <w:b w:val="false"/>
          <w:i w:val="false"/>
          <w:color w:val="000000"/>
          <w:sz w:val="28"/>
        </w:rPr>
        <w:t>
      6) раздаточный материал.</w:t>
      </w:r>
    </w:p>
    <w:bookmarkEnd w:id="131"/>
    <w:bookmarkStart w:name="z140" w:id="132"/>
    <w:p>
      <w:pPr>
        <w:spacing w:after="0"/>
        <w:ind w:left="0"/>
        <w:jc w:val="both"/>
      </w:pPr>
      <w:r>
        <w:rPr>
          <w:rFonts w:ascii="Times New Roman"/>
          <w:b w:val="false"/>
          <w:i w:val="false"/>
          <w:color w:val="000000"/>
          <w:sz w:val="28"/>
        </w:rPr>
        <w:t>
      10. Образовательный процесс состоит из трех этапов и включает следующие формы обучения:</w:t>
      </w:r>
    </w:p>
    <w:bookmarkEnd w:id="132"/>
    <w:bookmarkStart w:name="z141" w:id="133"/>
    <w:p>
      <w:pPr>
        <w:spacing w:after="0"/>
        <w:ind w:left="0"/>
        <w:jc w:val="both"/>
      </w:pPr>
      <w:r>
        <w:rPr>
          <w:rFonts w:ascii="Times New Roman"/>
          <w:b w:val="false"/>
          <w:i w:val="false"/>
          <w:color w:val="000000"/>
          <w:sz w:val="28"/>
        </w:rPr>
        <w:t>
      1) "Лицом к лицу" (аудиторное обучение) - 320 часов;</w:t>
      </w:r>
    </w:p>
    <w:bookmarkEnd w:id="133"/>
    <w:bookmarkStart w:name="z142" w:id="134"/>
    <w:p>
      <w:pPr>
        <w:spacing w:after="0"/>
        <w:ind w:left="0"/>
        <w:jc w:val="both"/>
      </w:pPr>
      <w:r>
        <w:rPr>
          <w:rFonts w:ascii="Times New Roman"/>
          <w:b w:val="false"/>
          <w:i w:val="false"/>
          <w:color w:val="000000"/>
          <w:sz w:val="28"/>
        </w:rPr>
        <w:t>
      2) "Первая практика в школе" (асинхронное обучение) - 80 часов;</w:t>
      </w:r>
    </w:p>
    <w:bookmarkEnd w:id="134"/>
    <w:bookmarkStart w:name="z143" w:id="135"/>
    <w:p>
      <w:pPr>
        <w:spacing w:after="0"/>
        <w:ind w:left="0"/>
        <w:jc w:val="both"/>
      </w:pPr>
      <w:r>
        <w:rPr>
          <w:rFonts w:ascii="Times New Roman"/>
          <w:b w:val="false"/>
          <w:i w:val="false"/>
          <w:color w:val="000000"/>
          <w:sz w:val="28"/>
        </w:rPr>
        <w:t>
      3) "Вторая практика в школе" (асинхронное обучение) - 240 часов.</w:t>
      </w:r>
    </w:p>
    <w:bookmarkEnd w:id="135"/>
    <w:bookmarkStart w:name="z144" w:id="136"/>
    <w:p>
      <w:pPr>
        <w:spacing w:after="0"/>
        <w:ind w:left="0"/>
        <w:jc w:val="both"/>
      </w:pPr>
      <w:r>
        <w:rPr>
          <w:rFonts w:ascii="Times New Roman"/>
          <w:b w:val="false"/>
          <w:i w:val="false"/>
          <w:color w:val="000000"/>
          <w:sz w:val="28"/>
        </w:rPr>
        <w:t>
      11. Учебный план предусматривает сочетание самостоятельного, аудиторного обучения и обучения при асинхронной поддержке тренера.</w:t>
      </w:r>
    </w:p>
    <w:bookmarkEnd w:id="136"/>
    <w:bookmarkStart w:name="z145" w:id="137"/>
    <w:p>
      <w:pPr>
        <w:spacing w:after="0"/>
        <w:ind w:left="0"/>
        <w:jc w:val="both"/>
      </w:pPr>
      <w:r>
        <w:rPr>
          <w:rFonts w:ascii="Times New Roman"/>
          <w:b w:val="false"/>
          <w:i w:val="false"/>
          <w:color w:val="000000"/>
          <w:sz w:val="28"/>
        </w:rPr>
        <w:t>
      12. В процессе аудиторного обучения ежедневно по завершении тематического обучения осуществляется рефлексия, выполняются задания с целью мониторинга достижения целей обучения.</w:t>
      </w:r>
    </w:p>
    <w:bookmarkEnd w:id="137"/>
    <w:bookmarkStart w:name="z146" w:id="138"/>
    <w:p>
      <w:pPr>
        <w:spacing w:after="0"/>
        <w:ind w:left="0"/>
        <w:jc w:val="both"/>
      </w:pPr>
      <w:r>
        <w:rPr>
          <w:rFonts w:ascii="Times New Roman"/>
          <w:b w:val="false"/>
          <w:i w:val="false"/>
          <w:color w:val="000000"/>
          <w:sz w:val="28"/>
        </w:rPr>
        <w:t>
      13. Аудиторный этап обучения служит основанием для подготовки к этапу практики в школе и процессу взаимодействия с коллегами в рамках сети школ. На данном этапе в школах по месту работы выполняются задания, имеющие развивающую направленность.</w:t>
      </w:r>
    </w:p>
    <w:bookmarkEnd w:id="138"/>
    <w:bookmarkStart w:name="z147" w:id="139"/>
    <w:p>
      <w:pPr>
        <w:spacing w:after="0"/>
        <w:ind w:left="0"/>
        <w:jc w:val="both"/>
      </w:pPr>
      <w:r>
        <w:rPr>
          <w:rFonts w:ascii="Times New Roman"/>
          <w:b w:val="false"/>
          <w:i w:val="false"/>
          <w:color w:val="000000"/>
          <w:sz w:val="28"/>
        </w:rPr>
        <w:t>
      14. Оценка руководителей по итогам курса проводится на основе саморефлексии в соответствии с конкретными критериями оценивания, по результатам выполнения задания в ходе практики для подготовки отчета.</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 руководителей</w:t>
            </w:r>
            <w:r>
              <w:br/>
            </w:r>
            <w:r>
              <w:rPr>
                <w:rFonts w:ascii="Times New Roman"/>
                <w:b w:val="false"/>
                <w:i w:val="false"/>
                <w:color w:val="000000"/>
                <w:sz w:val="20"/>
              </w:rPr>
              <w:t>общеобразовательных организаций</w:t>
            </w:r>
            <w:r>
              <w:br/>
            </w:r>
            <w:r>
              <w:rPr>
                <w:rFonts w:ascii="Times New Roman"/>
                <w:b w:val="false"/>
                <w:i w:val="false"/>
                <w:color w:val="000000"/>
                <w:sz w:val="20"/>
              </w:rPr>
              <w:t>"Лидерство и управление в</w:t>
            </w:r>
            <w:r>
              <w:br/>
            </w:r>
            <w:r>
              <w:rPr>
                <w:rFonts w:ascii="Times New Roman"/>
                <w:b w:val="false"/>
                <w:i w:val="false"/>
                <w:color w:val="000000"/>
                <w:sz w:val="20"/>
              </w:rPr>
              <w:t>малокомплектных школах"</w:t>
            </w:r>
          </w:p>
        </w:tc>
      </w:tr>
    </w:tbl>
    <w:bookmarkStart w:name="z149" w:id="140"/>
    <w:p>
      <w:pPr>
        <w:spacing w:after="0"/>
        <w:ind w:left="0"/>
        <w:jc w:val="left"/>
      </w:pPr>
      <w:r>
        <w:rPr>
          <w:rFonts w:ascii="Times New Roman"/>
          <w:b/>
          <w:i w:val="false"/>
          <w:color w:val="000000"/>
        </w:rPr>
        <w:t xml:space="preserve"> Учебный план</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347"/>
        <w:gridCol w:w="4688"/>
        <w:gridCol w:w="4696"/>
        <w:gridCol w:w="1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Предкурсовые задания</w:t>
            </w:r>
            <w:r>
              <w:br/>
            </w:r>
            <w:r>
              <w:rPr>
                <w:rFonts w:ascii="Times New Roman"/>
                <w:b w:val="false"/>
                <w:i w:val="false"/>
                <w:color w:val="000000"/>
                <w:sz w:val="20"/>
              </w:rPr>
              <w:t>
</w:t>
            </w:r>
            <w:r>
              <w:rPr>
                <w:rFonts w:ascii="Times New Roman"/>
                <w:b w:val="false"/>
                <w:i w:val="false"/>
                <w:color w:val="000000"/>
                <w:sz w:val="20"/>
              </w:rPr>
              <w:t>(Сбор исходных данных о школе)</w:t>
            </w:r>
            <w:r>
              <w:br/>
            </w:r>
            <w:r>
              <w:rPr>
                <w:rFonts w:ascii="Times New Roman"/>
                <w:b w:val="false"/>
                <w:i w:val="false"/>
                <w:color w:val="000000"/>
                <w:sz w:val="20"/>
              </w:rPr>
              <w:t>
</w:t>
            </w:r>
            <w:r>
              <w:rPr>
                <w:rFonts w:ascii="Times New Roman"/>
                <w:b w:val="false"/>
                <w:i w:val="false"/>
                <w:color w:val="000000"/>
                <w:sz w:val="20"/>
              </w:rPr>
              <w:t>Выполнение заданий является неотъемлемой частью Программы.</w:t>
            </w:r>
            <w:r>
              <w:br/>
            </w:r>
            <w:r>
              <w:rPr>
                <w:rFonts w:ascii="Times New Roman"/>
                <w:b w:val="false"/>
                <w:i w:val="false"/>
                <w:color w:val="000000"/>
                <w:sz w:val="20"/>
              </w:rPr>
              <w:t>
</w:t>
            </w:r>
            <w:r>
              <w:rPr>
                <w:rFonts w:ascii="Times New Roman"/>
                <w:b w:val="false"/>
                <w:i w:val="false"/>
                <w:color w:val="000000"/>
                <w:sz w:val="20"/>
              </w:rPr>
              <w:t>Внутренняя эвалюация школы включает:</w:t>
            </w:r>
            <w:r>
              <w:br/>
            </w:r>
            <w:r>
              <w:rPr>
                <w:rFonts w:ascii="Times New Roman"/>
                <w:b w:val="false"/>
                <w:i w:val="false"/>
                <w:color w:val="000000"/>
                <w:sz w:val="20"/>
              </w:rPr>
              <w:t>
</w:t>
            </w:r>
            <w:r>
              <w:rPr>
                <w:rFonts w:ascii="Times New Roman"/>
                <w:b w:val="false"/>
                <w:i w:val="false"/>
                <w:color w:val="000000"/>
                <w:sz w:val="20"/>
              </w:rPr>
              <w:t>информацию о школе;</w:t>
            </w:r>
            <w:r>
              <w:br/>
            </w:r>
            <w:r>
              <w:rPr>
                <w:rFonts w:ascii="Times New Roman"/>
                <w:b w:val="false"/>
                <w:i w:val="false"/>
                <w:color w:val="000000"/>
                <w:sz w:val="20"/>
              </w:rPr>
              <w:t>
</w:t>
            </w:r>
            <w:r>
              <w:rPr>
                <w:rFonts w:ascii="Times New Roman"/>
                <w:b w:val="false"/>
                <w:i w:val="false"/>
                <w:color w:val="000000"/>
                <w:sz w:val="20"/>
              </w:rPr>
              <w:t>информацию об учителях;</w:t>
            </w:r>
            <w:r>
              <w:br/>
            </w:r>
            <w:r>
              <w:rPr>
                <w:rFonts w:ascii="Times New Roman"/>
                <w:b w:val="false"/>
                <w:i w:val="false"/>
                <w:color w:val="000000"/>
                <w:sz w:val="20"/>
              </w:rPr>
              <w:t>
</w:t>
            </w:r>
            <w:r>
              <w:rPr>
                <w:rFonts w:ascii="Times New Roman"/>
                <w:b w:val="false"/>
                <w:i w:val="false"/>
                <w:color w:val="000000"/>
                <w:sz w:val="20"/>
              </w:rPr>
              <w:t>данные о достижениях обучающихся;</w:t>
            </w:r>
            <w:r>
              <w:br/>
            </w:r>
            <w:r>
              <w:rPr>
                <w:rFonts w:ascii="Times New Roman"/>
                <w:b w:val="false"/>
                <w:i w:val="false"/>
                <w:color w:val="000000"/>
                <w:sz w:val="20"/>
              </w:rPr>
              <w:t>
</w:t>
            </w:r>
            <w:r>
              <w:rPr>
                <w:rFonts w:ascii="Times New Roman"/>
                <w:b w:val="false"/>
                <w:i w:val="false"/>
                <w:color w:val="000000"/>
                <w:sz w:val="20"/>
              </w:rPr>
              <w:t>результаты исследования родителей, в том числе их среды и мнений;</w:t>
            </w:r>
            <w:r>
              <w:br/>
            </w:r>
            <w:r>
              <w:rPr>
                <w:rFonts w:ascii="Times New Roman"/>
                <w:b w:val="false"/>
                <w:i w:val="false"/>
                <w:color w:val="000000"/>
                <w:sz w:val="20"/>
              </w:rPr>
              <w:t>
</w:t>
            </w:r>
            <w:r>
              <w:rPr>
                <w:rFonts w:ascii="Times New Roman"/>
                <w:b w:val="false"/>
                <w:i w:val="false"/>
                <w:color w:val="000000"/>
                <w:sz w:val="20"/>
              </w:rPr>
              <w:t>результаты исследования учителей, в том числе их профессиональных характеристик и мнений;</w:t>
            </w:r>
            <w:r>
              <w:br/>
            </w:r>
            <w:r>
              <w:rPr>
                <w:rFonts w:ascii="Times New Roman"/>
                <w:b w:val="false"/>
                <w:i w:val="false"/>
                <w:color w:val="000000"/>
                <w:sz w:val="20"/>
              </w:rPr>
              <w:t>
результаты исследования обучающихся, в том числе их среды и мнений.</w:t>
            </w:r>
          </w:p>
          <w:bookmarkEnd w:id="14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Первый аудиторный этап "Лицом к лицу" (4 недели)</w:t>
            </w:r>
            <w:r>
              <w:br/>
            </w:r>
            <w:r>
              <w:rPr>
                <w:rFonts w:ascii="Times New Roman"/>
                <w:b w:val="false"/>
                <w:i w:val="false"/>
                <w:color w:val="000000"/>
                <w:sz w:val="20"/>
              </w:rPr>
              <w:t>
Каждое занятие представляет собой вводную лекцию о научных исследованиях с последующей работой в малых группах и написанием индивидуального рефлексивного отчета.</w:t>
            </w:r>
          </w:p>
          <w:bookmarkEnd w:id="142"/>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День</w:t>
            </w:r>
          </w:p>
          <w:bookmarkEnd w:id="143"/>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Неделя 1: Концепции и основные направления Программы</w:t>
            </w:r>
          </w:p>
          <w:bookmarkEnd w:id="144"/>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1</w:t>
            </w:r>
          </w:p>
          <w:bookmarkEnd w:id="145"/>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Приоритеты обновленного содержания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малокомплектных школ: отечественный и зарубежный опыт. Обновление содержания среднего образования. Структура и содержание обновленной учебной программы. Система критериального оценивания.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2</w:t>
            </w:r>
          </w:p>
          <w:bookmarkEnd w:id="146"/>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образованием и школой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значение и принципы управления образованием и школой. Обзор научных подходов и направлений. Нормативное правовое обеспечение. Организация учебно-воспитательного процесса на основе патриотических ценностей.</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3</w:t>
            </w:r>
          </w:p>
          <w:bookmarkEnd w:id="147"/>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 и 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 и управление в малокомплектной школе. Концептуальные особенности лидерства и управления. Виды и стили лидерства. Распределенное и обучающее лидерство. Ресурсный центр – модель эффективной интеграции ресурсов в обучении учащихся малокомплектных школ.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4</w:t>
            </w:r>
          </w:p>
          <w:bookmarkEnd w:id="148"/>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культура. Изучение теорий о школьной культуре. Моделирование школьной культуры.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5</w:t>
            </w:r>
          </w:p>
          <w:bookmarkEnd w:id="149"/>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сценария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Сценарное планирование. Стратегии планирования сценария и решение проблем.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Неделя 2: Анализ состояния школы</w:t>
            </w:r>
          </w:p>
          <w:bookmarkEnd w:id="150"/>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1</w:t>
            </w:r>
          </w:p>
          <w:bookmarkEnd w:id="151"/>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о школе.</w:t>
            </w:r>
            <w:r>
              <w:br/>
            </w:r>
            <w:r>
              <w:rPr>
                <w:rFonts w:ascii="Times New Roman"/>
                <w:b w:val="false"/>
                <w:i w:val="false"/>
                <w:color w:val="000000"/>
                <w:sz w:val="20"/>
              </w:rPr>
              <w:t>
Учет мнения учеников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в школах. Этапы и процедуры мониторинга. Триангуляция как способ обработки и анализа данных. Анализ полученных данных, собранных школами и вариантов их использования для определения целей развития.</w:t>
            </w:r>
            <w:r>
              <w:br/>
            </w:r>
            <w:r>
              <w:rPr>
                <w:rFonts w:ascii="Times New Roman"/>
                <w:b w:val="false"/>
                <w:i w:val="false"/>
                <w:color w:val="000000"/>
                <w:sz w:val="20"/>
              </w:rPr>
              <w:t>
Обсуждение и обмен идеями о способах использования данных для осуществления мониторинга прогресса и определения целей для улучшения учения учеников.</w:t>
            </w:r>
            <w:r>
              <w:br/>
            </w:r>
            <w:r>
              <w:rPr>
                <w:rFonts w:ascii="Times New Roman"/>
                <w:b w:val="false"/>
                <w:i w:val="false"/>
                <w:color w:val="000000"/>
                <w:sz w:val="20"/>
              </w:rPr>
              <w:t>
Осуществление рефлексии по результатам опроса учеников. Анализ данных международных исследований. Овладение информацией об исследовании процедуры консультирования с учениками и барьерах при его осуществлении в школах.</w:t>
            </w:r>
            <w:r>
              <w:br/>
            </w:r>
            <w:r>
              <w:rPr>
                <w:rFonts w:ascii="Times New Roman"/>
                <w:b w:val="false"/>
                <w:i w:val="false"/>
                <w:color w:val="000000"/>
                <w:sz w:val="20"/>
              </w:rPr>
              <w:t>
Изучение методики исследований на основе анкетирования, обучение составлению анкет. Консультирование учеников по сбору доказательств о голосе учащихся.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2</w:t>
            </w:r>
          </w:p>
          <w:bookmarkEnd w:id="152"/>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мнения родителей и сообщества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рефлексии по результатам опроса родителей. Анализ данных международных исследований о связи родителей и сообщества. Определение роли групп учителей, учеников, родителей, руководящих органов и других в процессе внутренней эвалюации и развития школы.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3</w:t>
            </w:r>
          </w:p>
          <w:bookmarkEnd w:id="153"/>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мнения педагогического коллектива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рефлексии о сильных сторонах педагогического коллектива и рассмотрение результатов опроса учителей. Овладение информацией о сильных и слабых сторонах школы на основе эмпирических данных, собранных в своей школе.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4</w:t>
            </w:r>
          </w:p>
          <w:bookmarkEnd w:id="154"/>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по собранным данным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1. Анализ результатов триангуляции на основе собранных данных от обучающихся, родителей и учителей. Подготовка индивидуальных рефлексивных отчетов (А, В).</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5</w:t>
            </w:r>
          </w:p>
          <w:bookmarkEnd w:id="155"/>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обучение и профессиональное сообщество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уровневых/модернизированных программ курсов повышения квалификации. Анализ методической работы в школе в рамках каждой программы: "Эффективное обучение" – среднесрочное планирование серии последовательности уроков; "Лидерство учителя в школе" – наставничество и коучинг; "Лидерство учителя в педагогическом сообществе" – профессиональное обучающееся сообщество. Развитие профессионального сообщества.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Неделя 3: Стратегии развития школы</w:t>
            </w:r>
          </w:p>
          <w:bookmarkEnd w:id="156"/>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1</w:t>
            </w:r>
          </w:p>
          <w:bookmarkEnd w:id="157"/>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обучения в малокомплектной школе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обучения в малокомплектных школах. Стратегии эффективного преподавания и учения. Применение стратегий активного обучения по уровням образования. Эффективные вопросы. Уровни мыслительных навыков, таксономия Блума.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2</w:t>
            </w:r>
          </w:p>
          <w:bookmarkEnd w:id="158"/>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Индивидуализация и дифференциация обучения. Применение стратегий дифференцированного обучения. Исследовательское обучение. Разновозрастное обучение. Планирование урока.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3</w:t>
            </w:r>
          </w:p>
          <w:bookmarkEnd w:id="159"/>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 учителя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развитие учителя через процесс коучинга. Реализация наставничества в условиях школы.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4</w:t>
            </w:r>
          </w:p>
          <w:bookmarkEnd w:id="160"/>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деятельность в школе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действий как эффективный метод планирования, эвалюации и развития школы.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5</w:t>
            </w:r>
          </w:p>
          <w:bookmarkEnd w:id="161"/>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урока как эффективный метод планирования, эвалюации и развития школы.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Неделя 4: Планирование развития школы и эвалюация</w:t>
            </w:r>
          </w:p>
          <w:bookmarkEnd w:id="162"/>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1</w:t>
            </w:r>
          </w:p>
          <w:bookmarkEnd w:id="163"/>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планирования развития школы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успешных стран по планированию развития школы. Модель планирования развития казахстанской малокомплектной школы.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2</w:t>
            </w:r>
          </w:p>
          <w:bookmarkEnd w:id="164"/>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эффективного планирования развития школы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Характеристики, принципы и формы планирования развития школы с учетом специфики малокомплектной школы.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3</w:t>
            </w:r>
          </w:p>
          <w:bookmarkEnd w:id="165"/>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направлений развития школы. Составление подробного плана развития школы и критериев оценивания.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4</w:t>
            </w:r>
          </w:p>
          <w:bookmarkEnd w:id="166"/>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эвалюации развития школы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эвалюация эффективности планирования развития школы.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5</w:t>
            </w:r>
          </w:p>
          <w:bookmarkEnd w:id="167"/>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и содержание отчета. Критерии оценивания.</w:t>
            </w:r>
            <w:r>
              <w:br/>
            </w:r>
            <w:r>
              <w:rPr>
                <w:rFonts w:ascii="Times New Roman"/>
                <w:b w:val="false"/>
                <w:i w:val="false"/>
                <w:color w:val="000000"/>
                <w:sz w:val="20"/>
              </w:rPr>
              <w:t>
Задания в период практики в школе.</w:t>
            </w:r>
            <w:r>
              <w:br/>
            </w:r>
            <w:r>
              <w:rPr>
                <w:rFonts w:ascii="Times New Roman"/>
                <w:b w:val="false"/>
                <w:i w:val="false"/>
                <w:color w:val="000000"/>
                <w:sz w:val="20"/>
              </w:rPr>
              <w:t>
Информирование руководителей о процедуре оценивания их работы.</w:t>
            </w:r>
            <w:r>
              <w:br/>
            </w:r>
            <w:r>
              <w:rPr>
                <w:rFonts w:ascii="Times New Roman"/>
                <w:b w:val="false"/>
                <w:i w:val="false"/>
                <w:color w:val="000000"/>
                <w:sz w:val="20"/>
              </w:rPr>
              <w:t>
Информирование руководителей о требованиях к содержанию отчета для предоставления им возможности сбора необходимой информации и составления отчета в период этапа практики в школе.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Всего:</w:t>
            </w:r>
          </w:p>
          <w:bookmarkEnd w:id="16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Первый этап Практики в школе (4 недели)</w:t>
            </w:r>
          </w:p>
          <w:bookmarkEnd w:id="16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Исследование действий:</w:t>
            </w:r>
            <w:r>
              <w:br/>
            </w:r>
            <w:r>
              <w:rPr>
                <w:rFonts w:ascii="Times New Roman"/>
                <w:b w:val="false"/>
                <w:i w:val="false"/>
                <w:color w:val="000000"/>
                <w:sz w:val="20"/>
              </w:rPr>
              <w:t>
Руководитель в своей школе с небольшой группой учителей и учащихся осуществляет разработку и эвалюацию Плана развития школы.</w:t>
            </w:r>
          </w:p>
          <w:bookmarkEnd w:id="1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xml:space="preserve">
Всего: </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Второй аудиторный этап "Лицом к лицу" (4 недели)</w:t>
            </w:r>
          </w:p>
          <w:bookmarkEnd w:id="172"/>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День</w:t>
            </w:r>
          </w:p>
          <w:bookmarkEnd w:id="173"/>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Неделя 1: Рефлексия о проведенной работе на первом этапе практики в школе</w:t>
            </w:r>
          </w:p>
          <w:bookmarkEnd w:id="174"/>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1</w:t>
            </w:r>
          </w:p>
          <w:bookmarkEnd w:id="175"/>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действий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по первому этапу практики в школе. Сходство и различие с практикой коллег. Подготовка к ознакомлению с работой по Исследованию действий.</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2</w:t>
            </w:r>
          </w:p>
          <w:bookmarkEnd w:id="176"/>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результатами Исследования действий.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3</w:t>
            </w:r>
          </w:p>
          <w:bookmarkEnd w:id="177"/>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плана развития школы. Взаимооценка.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4</w:t>
            </w:r>
          </w:p>
          <w:bookmarkEnd w:id="178"/>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задания D для выполнения в период практики в школе. Оформление отчета и презентации. Взаимооценка коллег.</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5</w:t>
            </w:r>
          </w:p>
          <w:bookmarkEnd w:id="179"/>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задания E, F для выполнения в период практики в школе. Оформление отчета и презентации. Взаимооценка коллег.</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0"/>
          <w:p>
            <w:pPr>
              <w:spacing w:after="20"/>
              <w:ind w:left="20"/>
              <w:jc w:val="both"/>
            </w:pPr>
            <w:r>
              <w:rPr>
                <w:rFonts w:ascii="Times New Roman"/>
                <w:b w:val="false"/>
                <w:i w:val="false"/>
                <w:color w:val="000000"/>
                <w:sz w:val="20"/>
              </w:rPr>
              <w:t>
Неделя 2: Эвалюация учителей и рефлексивный отчет</w:t>
            </w:r>
          </w:p>
          <w:bookmarkEnd w:id="180"/>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1"/>
          <w:p>
            <w:pPr>
              <w:spacing w:after="20"/>
              <w:ind w:left="20"/>
              <w:jc w:val="both"/>
            </w:pPr>
            <w:r>
              <w:rPr>
                <w:rFonts w:ascii="Times New Roman"/>
                <w:b w:val="false"/>
                <w:i w:val="false"/>
                <w:color w:val="000000"/>
                <w:sz w:val="20"/>
              </w:rPr>
              <w:t>
1</w:t>
            </w:r>
          </w:p>
          <w:bookmarkEnd w:id="181"/>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Сущность отчетности учителей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 профессиональное развитие руководителя. Улучшение практики учителя. Отчетность учителей.</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2"/>
          <w:p>
            <w:pPr>
              <w:spacing w:after="20"/>
              <w:ind w:left="20"/>
              <w:jc w:val="both"/>
            </w:pPr>
            <w:r>
              <w:rPr>
                <w:rFonts w:ascii="Times New Roman"/>
                <w:b w:val="false"/>
                <w:i w:val="false"/>
                <w:color w:val="000000"/>
                <w:sz w:val="20"/>
              </w:rPr>
              <w:t>
2</w:t>
            </w:r>
          </w:p>
          <w:bookmarkEnd w:id="182"/>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отчетности учителей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эффективной отчетности и наблюдений учителей в международной практике и исследованиях. Использование данных результатов анкетирования по анкетам TALIS (ТАЛЛИС). Рефлексивный отчет G.</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3"/>
          <w:p>
            <w:pPr>
              <w:spacing w:after="20"/>
              <w:ind w:left="20"/>
              <w:jc w:val="both"/>
            </w:pPr>
            <w:r>
              <w:rPr>
                <w:rFonts w:ascii="Times New Roman"/>
                <w:b w:val="false"/>
                <w:i w:val="false"/>
                <w:color w:val="000000"/>
                <w:sz w:val="20"/>
              </w:rPr>
              <w:t>
3</w:t>
            </w:r>
          </w:p>
          <w:bookmarkEnd w:id="183"/>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эвалюация результатов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 учителей и процесс мониторинга и эвалюации результатов обучения учеников.</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4"/>
          <w:p>
            <w:pPr>
              <w:spacing w:after="20"/>
              <w:ind w:left="20"/>
              <w:jc w:val="both"/>
            </w:pPr>
            <w:r>
              <w:rPr>
                <w:rFonts w:ascii="Times New Roman"/>
                <w:b w:val="false"/>
                <w:i w:val="false"/>
                <w:color w:val="000000"/>
                <w:sz w:val="20"/>
              </w:rPr>
              <w:t>
4</w:t>
            </w:r>
          </w:p>
          <w:bookmarkEnd w:id="184"/>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модели отчетности учителей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плана отчетности и наблюдения эффективности работы учителей для малокомплектной школы. Разработка формы отчетности и наблюдения эффективности работы учителей.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5"/>
          <w:p>
            <w:pPr>
              <w:spacing w:after="20"/>
              <w:ind w:left="20"/>
              <w:jc w:val="both"/>
            </w:pPr>
            <w:r>
              <w:rPr>
                <w:rFonts w:ascii="Times New Roman"/>
                <w:b w:val="false"/>
                <w:i w:val="false"/>
                <w:color w:val="000000"/>
                <w:sz w:val="20"/>
              </w:rPr>
              <w:t>
5</w:t>
            </w:r>
          </w:p>
          <w:bookmarkEnd w:id="185"/>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результатов обучения учащихся как показатель качества работы учителя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информацией о формах отчетности и обратная связь коллег и тренера.</w:t>
            </w:r>
            <w:r>
              <w:br/>
            </w:r>
            <w:r>
              <w:rPr>
                <w:rFonts w:ascii="Times New Roman"/>
                <w:b w:val="false"/>
                <w:i w:val="false"/>
                <w:color w:val="000000"/>
                <w:sz w:val="20"/>
              </w:rPr>
              <w:t>
Рефлексивный отчет H.</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Неделя 3: Планирование программы отчетности школы</w:t>
            </w:r>
          </w:p>
          <w:bookmarkEnd w:id="186"/>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1</w:t>
            </w:r>
          </w:p>
          <w:bookmarkEnd w:id="187"/>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Рефлексия текущей ситуации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стратегических приоритетов. Определение сильных сторон своей школы и стратегий развития школьной команды.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8"/>
          <w:p>
            <w:pPr>
              <w:spacing w:after="20"/>
              <w:ind w:left="20"/>
              <w:jc w:val="both"/>
            </w:pPr>
            <w:r>
              <w:rPr>
                <w:rFonts w:ascii="Times New Roman"/>
                <w:b w:val="false"/>
                <w:i w:val="false"/>
                <w:color w:val="000000"/>
                <w:sz w:val="20"/>
              </w:rPr>
              <w:t>
2</w:t>
            </w:r>
          </w:p>
          <w:bookmarkEnd w:id="188"/>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 учителей и контроль эффективности их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планов учителей и организация наблюдения</w:t>
            </w:r>
            <w:r>
              <w:br/>
            </w:r>
            <w:r>
              <w:rPr>
                <w:rFonts w:ascii="Times New Roman"/>
                <w:b w:val="false"/>
                <w:i w:val="false"/>
                <w:color w:val="000000"/>
                <w:sz w:val="20"/>
              </w:rPr>
              <w:t>
 в классе. Среднесрочное планирование – инструмент изменения практики преподавания. Подготовка к внедрению планов отчетности учителей школы.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9"/>
          <w:p>
            <w:pPr>
              <w:spacing w:after="20"/>
              <w:ind w:left="20"/>
              <w:jc w:val="both"/>
            </w:pPr>
            <w:r>
              <w:rPr>
                <w:rFonts w:ascii="Times New Roman"/>
                <w:b w:val="false"/>
                <w:i w:val="false"/>
                <w:color w:val="000000"/>
                <w:sz w:val="20"/>
              </w:rPr>
              <w:t>
3</w:t>
            </w:r>
          </w:p>
          <w:bookmarkEnd w:id="189"/>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Совместная работа учителей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Совместная работа учителей по совершенствованию практики преподавания. Внесение в план развития школы дополнений по работе учителей.</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0"/>
          <w:p>
            <w:pPr>
              <w:spacing w:after="20"/>
              <w:ind w:left="20"/>
              <w:jc w:val="both"/>
            </w:pPr>
            <w:r>
              <w:rPr>
                <w:rFonts w:ascii="Times New Roman"/>
                <w:b w:val="false"/>
                <w:i w:val="false"/>
                <w:color w:val="000000"/>
                <w:sz w:val="20"/>
              </w:rPr>
              <w:t>
4</w:t>
            </w:r>
          </w:p>
          <w:bookmarkEnd w:id="190"/>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внедрением в школе программ наставничества и коучинга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Наставничество и коучинг для обучения учителей. Разработка плана проведения коучинга и наставничества. Демонстрация и взаимооценка плана проведения коучинга и наставничества.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1"/>
          <w:p>
            <w:pPr>
              <w:spacing w:after="20"/>
              <w:ind w:left="20"/>
              <w:jc w:val="both"/>
            </w:pPr>
            <w:r>
              <w:rPr>
                <w:rFonts w:ascii="Times New Roman"/>
                <w:b w:val="false"/>
                <w:i w:val="false"/>
                <w:color w:val="000000"/>
                <w:sz w:val="20"/>
              </w:rPr>
              <w:t>
5</w:t>
            </w:r>
          </w:p>
          <w:bookmarkEnd w:id="191"/>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школьных и внешкольных сообществах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Обзор и анализ работы в школьных и внешкольных сообществах.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2"/>
          <w:p>
            <w:pPr>
              <w:spacing w:after="20"/>
              <w:ind w:left="20"/>
              <w:jc w:val="both"/>
            </w:pPr>
            <w:r>
              <w:rPr>
                <w:rFonts w:ascii="Times New Roman"/>
                <w:b w:val="false"/>
                <w:i w:val="false"/>
                <w:color w:val="000000"/>
                <w:sz w:val="20"/>
              </w:rPr>
              <w:t>
Неделя 4: Разработка планирования развития школы, отчетности учителей. Мониторинг, эвалюация и сбор данных для отчета</w:t>
            </w:r>
          </w:p>
          <w:bookmarkEnd w:id="192"/>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3"/>
          <w:p>
            <w:pPr>
              <w:spacing w:after="20"/>
              <w:ind w:left="20"/>
              <w:jc w:val="both"/>
            </w:pPr>
            <w:r>
              <w:rPr>
                <w:rFonts w:ascii="Times New Roman"/>
                <w:b w:val="false"/>
                <w:i w:val="false"/>
                <w:color w:val="000000"/>
                <w:sz w:val="20"/>
              </w:rPr>
              <w:t>
1</w:t>
            </w:r>
          </w:p>
          <w:bookmarkEnd w:id="193"/>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развития школы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по первому этапу планирования развития школы. Внесение изменений и дополнений в план развития школы. Обратная связь с коллегами и тренером.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4"/>
          <w:p>
            <w:pPr>
              <w:spacing w:after="20"/>
              <w:ind w:left="20"/>
              <w:jc w:val="both"/>
            </w:pPr>
            <w:r>
              <w:rPr>
                <w:rFonts w:ascii="Times New Roman"/>
                <w:b w:val="false"/>
                <w:i w:val="false"/>
                <w:color w:val="000000"/>
                <w:sz w:val="20"/>
              </w:rPr>
              <w:t>
2</w:t>
            </w:r>
          </w:p>
          <w:bookmarkEnd w:id="194"/>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плана развития школы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Индивидуальная модель плана развития школы.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5"/>
          <w:p>
            <w:pPr>
              <w:spacing w:after="20"/>
              <w:ind w:left="20"/>
              <w:jc w:val="both"/>
            </w:pPr>
            <w:r>
              <w:rPr>
                <w:rFonts w:ascii="Times New Roman"/>
                <w:b w:val="false"/>
                <w:i w:val="false"/>
                <w:color w:val="000000"/>
                <w:sz w:val="20"/>
              </w:rPr>
              <w:t>
3</w:t>
            </w:r>
          </w:p>
          <w:bookmarkEnd w:id="195"/>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 соответствии с критериями оценивания коллегами и тренером.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6"/>
          <w:p>
            <w:pPr>
              <w:spacing w:after="20"/>
              <w:ind w:left="20"/>
              <w:jc w:val="both"/>
            </w:pPr>
            <w:r>
              <w:rPr>
                <w:rFonts w:ascii="Times New Roman"/>
                <w:b w:val="false"/>
                <w:i w:val="false"/>
                <w:color w:val="000000"/>
                <w:sz w:val="20"/>
              </w:rPr>
              <w:t>
4</w:t>
            </w:r>
          </w:p>
          <w:bookmarkEnd w:id="196"/>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ко второму этапу практики в школе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в период второй практики в школе.</w:t>
            </w:r>
            <w:r>
              <w:br/>
            </w:r>
            <w:r>
              <w:rPr>
                <w:rFonts w:ascii="Times New Roman"/>
                <w:b w:val="false"/>
                <w:i w:val="false"/>
                <w:color w:val="000000"/>
                <w:sz w:val="20"/>
              </w:rPr>
              <w:t xml:space="preserve">
Требования к отчету.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7"/>
          <w:p>
            <w:pPr>
              <w:spacing w:after="20"/>
              <w:ind w:left="20"/>
              <w:jc w:val="both"/>
            </w:pPr>
            <w:r>
              <w:rPr>
                <w:rFonts w:ascii="Times New Roman"/>
                <w:b w:val="false"/>
                <w:i w:val="false"/>
                <w:color w:val="000000"/>
                <w:sz w:val="20"/>
              </w:rPr>
              <w:t>
5</w:t>
            </w:r>
          </w:p>
          <w:bookmarkEnd w:id="197"/>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 Мониторинг, эвалюация и сбор данных для отчета.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8"/>
          <w:p>
            <w:pPr>
              <w:spacing w:after="20"/>
              <w:ind w:left="20"/>
              <w:jc w:val="both"/>
            </w:pPr>
            <w:r>
              <w:rPr>
                <w:rFonts w:ascii="Times New Roman"/>
                <w:b w:val="false"/>
                <w:i w:val="false"/>
                <w:color w:val="000000"/>
                <w:sz w:val="20"/>
              </w:rPr>
              <w:t>
Всего:</w:t>
            </w:r>
          </w:p>
          <w:bookmarkEnd w:id="19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9"/>
          <w:p>
            <w:pPr>
              <w:spacing w:after="20"/>
              <w:ind w:left="20"/>
              <w:jc w:val="both"/>
            </w:pPr>
            <w:r>
              <w:rPr>
                <w:rFonts w:ascii="Times New Roman"/>
                <w:b w:val="false"/>
                <w:i w:val="false"/>
                <w:color w:val="000000"/>
                <w:sz w:val="20"/>
              </w:rPr>
              <w:t>
Второй этап Практики в школе (6 месяцев)</w:t>
            </w:r>
          </w:p>
          <w:bookmarkEnd w:id="19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0"/>
          <w:p>
            <w:pPr>
              <w:spacing w:after="20"/>
              <w:ind w:left="20"/>
              <w:jc w:val="both"/>
            </w:pPr>
            <w:r>
              <w:rPr>
                <w:rFonts w:ascii="Times New Roman"/>
                <w:b w:val="false"/>
                <w:i w:val="false"/>
                <w:color w:val="000000"/>
                <w:sz w:val="20"/>
              </w:rPr>
              <w:t>
Внедрение Плана развития в практику школы.</w:t>
            </w:r>
            <w:r>
              <w:br/>
            </w:r>
            <w:r>
              <w:rPr>
                <w:rFonts w:ascii="Times New Roman"/>
                <w:b w:val="false"/>
                <w:i w:val="false"/>
                <w:color w:val="000000"/>
                <w:sz w:val="20"/>
              </w:rPr>
              <w:t>
</w:t>
            </w:r>
            <w:r>
              <w:rPr>
                <w:rFonts w:ascii="Times New Roman"/>
                <w:b w:val="false"/>
                <w:i w:val="false"/>
                <w:color w:val="000000"/>
                <w:sz w:val="20"/>
              </w:rPr>
              <w:t>Внедрение программы отчетности учителей и наблюдения эффективности их работы.</w:t>
            </w:r>
            <w:r>
              <w:br/>
            </w:r>
            <w:r>
              <w:rPr>
                <w:rFonts w:ascii="Times New Roman"/>
                <w:b w:val="false"/>
                <w:i w:val="false"/>
                <w:color w:val="000000"/>
                <w:sz w:val="20"/>
              </w:rPr>
              <w:t>
</w:t>
            </w:r>
            <w:r>
              <w:rPr>
                <w:rFonts w:ascii="Times New Roman"/>
                <w:b w:val="false"/>
                <w:i w:val="false"/>
                <w:color w:val="000000"/>
                <w:sz w:val="20"/>
              </w:rPr>
              <w:t>Проведение мониторинга и оценки процесса внедрения Плана развития школы и программы отчетности учителей и наблюдения.</w:t>
            </w:r>
            <w:r>
              <w:br/>
            </w:r>
            <w:r>
              <w:rPr>
                <w:rFonts w:ascii="Times New Roman"/>
                <w:b w:val="false"/>
                <w:i w:val="false"/>
                <w:color w:val="000000"/>
                <w:sz w:val="20"/>
              </w:rPr>
              <w:t>
</w:t>
            </w:r>
            <w:r>
              <w:rPr>
                <w:rFonts w:ascii="Times New Roman"/>
                <w:b w:val="false"/>
                <w:i w:val="false"/>
                <w:color w:val="000000"/>
                <w:sz w:val="20"/>
              </w:rPr>
              <w:t>Диагностика результатов обучения обучающихся.</w:t>
            </w:r>
            <w:r>
              <w:br/>
            </w:r>
            <w:r>
              <w:rPr>
                <w:rFonts w:ascii="Times New Roman"/>
                <w:b w:val="false"/>
                <w:i w:val="false"/>
                <w:color w:val="000000"/>
                <w:sz w:val="20"/>
              </w:rPr>
              <w:t>
Проведение анкетирования среди родителей, учителей и обучающихся.</w:t>
            </w:r>
          </w:p>
          <w:bookmarkEnd w:id="20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1"/>
          <w:p>
            <w:pPr>
              <w:spacing w:after="20"/>
              <w:ind w:left="20"/>
              <w:jc w:val="both"/>
            </w:pPr>
            <w:r>
              <w:rPr>
                <w:rFonts w:ascii="Times New Roman"/>
                <w:b w:val="false"/>
                <w:i w:val="false"/>
                <w:color w:val="000000"/>
                <w:sz w:val="20"/>
              </w:rPr>
              <w:t>
Всего:</w:t>
            </w:r>
          </w:p>
          <w:bookmarkEnd w:id="20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2"/>
          <w:p>
            <w:pPr>
              <w:spacing w:after="20"/>
              <w:ind w:left="20"/>
              <w:jc w:val="both"/>
            </w:pPr>
            <w:r>
              <w:rPr>
                <w:rFonts w:ascii="Times New Roman"/>
                <w:b w:val="false"/>
                <w:i w:val="false"/>
                <w:color w:val="000000"/>
                <w:sz w:val="20"/>
              </w:rPr>
              <w:t>
Итого:</w:t>
            </w:r>
          </w:p>
          <w:bookmarkEnd w:id="20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bl>
    <w:bookmarkStart w:name="z223" w:id="203"/>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226" w:id="204"/>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по предмету "Художественный труд"</w:t>
      </w:r>
    </w:p>
    <w:bookmarkEnd w:id="204"/>
    <w:bookmarkStart w:name="z227" w:id="205"/>
    <w:p>
      <w:pPr>
        <w:spacing w:after="0"/>
        <w:ind w:left="0"/>
        <w:jc w:val="left"/>
      </w:pPr>
      <w:r>
        <w:rPr>
          <w:rFonts w:ascii="Times New Roman"/>
          <w:b/>
          <w:i w:val="false"/>
          <w:color w:val="000000"/>
        </w:rPr>
        <w:t xml:space="preserve"> Глава 1. Общие положения</w:t>
      </w:r>
    </w:p>
    <w:bookmarkEnd w:id="205"/>
    <w:bookmarkStart w:name="z228" w:id="206"/>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по предмету "Художественный труд" (далее – Программа) регулирует образовательный процесс курсов повышения квалификации педагогических кадров.</w:t>
      </w:r>
    </w:p>
    <w:bookmarkEnd w:id="206"/>
    <w:bookmarkStart w:name="z229" w:id="207"/>
    <w:p>
      <w:pPr>
        <w:spacing w:after="0"/>
        <w:ind w:left="0"/>
        <w:jc w:val="both"/>
      </w:pPr>
      <w:r>
        <w:rPr>
          <w:rFonts w:ascii="Times New Roman"/>
          <w:b w:val="false"/>
          <w:i w:val="false"/>
          <w:color w:val="000000"/>
          <w:sz w:val="28"/>
        </w:rPr>
        <w:t xml:space="preserve">
      2. Программа направлена на изучение обновленной учебной программы по предмету "Художественный труд" (далее – Учебная программа). </w:t>
      </w:r>
    </w:p>
    <w:bookmarkEnd w:id="207"/>
    <w:bookmarkStart w:name="z230" w:id="208"/>
    <w:p>
      <w:pPr>
        <w:spacing w:after="0"/>
        <w:ind w:left="0"/>
        <w:jc w:val="both"/>
      </w:pPr>
      <w:r>
        <w:rPr>
          <w:rFonts w:ascii="Times New Roman"/>
          <w:b w:val="false"/>
          <w:i w:val="false"/>
          <w:color w:val="000000"/>
          <w:sz w:val="28"/>
        </w:rPr>
        <w:t>
      3. Продолжительность курсового обучения учителей составляет 40 академических часов по учебному плану согласно приложению к настоящей Программе.</w:t>
      </w:r>
    </w:p>
    <w:bookmarkEnd w:id="208"/>
    <w:bookmarkStart w:name="z231" w:id="209"/>
    <w:p>
      <w:pPr>
        <w:spacing w:after="0"/>
        <w:ind w:left="0"/>
        <w:jc w:val="left"/>
      </w:pPr>
      <w:r>
        <w:rPr>
          <w:rFonts w:ascii="Times New Roman"/>
          <w:b/>
          <w:i w:val="false"/>
          <w:color w:val="000000"/>
        </w:rPr>
        <w:t xml:space="preserve"> Глава 2. Цель и задачи Программы</w:t>
      </w:r>
    </w:p>
    <w:bookmarkEnd w:id="209"/>
    <w:bookmarkStart w:name="z232" w:id="210"/>
    <w:p>
      <w:pPr>
        <w:spacing w:after="0"/>
        <w:ind w:left="0"/>
        <w:jc w:val="both"/>
      </w:pPr>
      <w:r>
        <w:rPr>
          <w:rFonts w:ascii="Times New Roman"/>
          <w:b w:val="false"/>
          <w:i w:val="false"/>
          <w:color w:val="000000"/>
          <w:sz w:val="28"/>
        </w:rPr>
        <w:t>
      4. Цель Программы: совершенствование педагогического мастерства учителей в контексте обновления Учебной программы и внедрения системы критериального оценивания.</w:t>
      </w:r>
    </w:p>
    <w:bookmarkEnd w:id="210"/>
    <w:bookmarkStart w:name="z233" w:id="211"/>
    <w:p>
      <w:pPr>
        <w:spacing w:after="0"/>
        <w:ind w:left="0"/>
        <w:jc w:val="both"/>
      </w:pPr>
      <w:r>
        <w:rPr>
          <w:rFonts w:ascii="Times New Roman"/>
          <w:b w:val="false"/>
          <w:i w:val="false"/>
          <w:color w:val="000000"/>
          <w:sz w:val="28"/>
        </w:rPr>
        <w:t>
      5. Задачи Программы:</w:t>
      </w:r>
    </w:p>
    <w:bookmarkEnd w:id="211"/>
    <w:bookmarkStart w:name="z234" w:id="212"/>
    <w:p>
      <w:pPr>
        <w:spacing w:after="0"/>
        <w:ind w:left="0"/>
        <w:jc w:val="both"/>
      </w:pPr>
      <w:r>
        <w:rPr>
          <w:rFonts w:ascii="Times New Roman"/>
          <w:b w:val="false"/>
          <w:i w:val="false"/>
          <w:color w:val="000000"/>
          <w:sz w:val="28"/>
        </w:rPr>
        <w:t>
      1) обеспечить знание учителями Учебной программы по предмету;</w:t>
      </w:r>
    </w:p>
    <w:bookmarkEnd w:id="212"/>
    <w:bookmarkStart w:name="z235" w:id="213"/>
    <w:p>
      <w:pPr>
        <w:spacing w:after="0"/>
        <w:ind w:left="0"/>
        <w:jc w:val="both"/>
      </w:pPr>
      <w:r>
        <w:rPr>
          <w:rFonts w:ascii="Times New Roman"/>
          <w:b w:val="false"/>
          <w:i w:val="false"/>
          <w:color w:val="000000"/>
          <w:sz w:val="28"/>
        </w:rPr>
        <w:t>
      2) научить использовать педагогические подходы и учебные материалы в соответствии с Учебной программой по предмету;</w:t>
      </w:r>
    </w:p>
    <w:bookmarkEnd w:id="213"/>
    <w:bookmarkStart w:name="z236" w:id="214"/>
    <w:p>
      <w:pPr>
        <w:spacing w:after="0"/>
        <w:ind w:left="0"/>
        <w:jc w:val="both"/>
      </w:pPr>
      <w:r>
        <w:rPr>
          <w:rFonts w:ascii="Times New Roman"/>
          <w:b w:val="false"/>
          <w:i w:val="false"/>
          <w:color w:val="000000"/>
          <w:sz w:val="28"/>
        </w:rPr>
        <w:t>
      3) научить использовать систему критериального оценивания для достижения целей обучения согласно Учебной программе по предмету.</w:t>
      </w:r>
    </w:p>
    <w:bookmarkEnd w:id="214"/>
    <w:bookmarkStart w:name="z237" w:id="215"/>
    <w:p>
      <w:pPr>
        <w:spacing w:after="0"/>
        <w:ind w:left="0"/>
        <w:jc w:val="both"/>
      </w:pPr>
      <w:r>
        <w:rPr>
          <w:rFonts w:ascii="Times New Roman"/>
          <w:b w:val="false"/>
          <w:i w:val="false"/>
          <w:color w:val="000000"/>
          <w:sz w:val="28"/>
        </w:rPr>
        <w:t>
      6. Результаты обучения:</w:t>
      </w:r>
    </w:p>
    <w:bookmarkEnd w:id="215"/>
    <w:bookmarkStart w:name="z238" w:id="216"/>
    <w:p>
      <w:pPr>
        <w:spacing w:after="0"/>
        <w:ind w:left="0"/>
        <w:jc w:val="both"/>
      </w:pPr>
      <w:r>
        <w:rPr>
          <w:rFonts w:ascii="Times New Roman"/>
          <w:b w:val="false"/>
          <w:i w:val="false"/>
          <w:color w:val="000000"/>
          <w:sz w:val="28"/>
        </w:rPr>
        <w:t>
      1) знание и понимание учителями цели, задач, структуры и содержания Учебной программы по предмету;</w:t>
      </w:r>
    </w:p>
    <w:bookmarkEnd w:id="216"/>
    <w:bookmarkStart w:name="z239" w:id="217"/>
    <w:p>
      <w:pPr>
        <w:spacing w:after="0"/>
        <w:ind w:left="0"/>
        <w:jc w:val="both"/>
      </w:pPr>
      <w:r>
        <w:rPr>
          <w:rFonts w:ascii="Times New Roman"/>
          <w:b w:val="false"/>
          <w:i w:val="false"/>
          <w:color w:val="000000"/>
          <w:sz w:val="28"/>
        </w:rPr>
        <w:t>
      2) умение учителями использовать педагогические подходы, учебные материалы в соответствии с Учебной программой по предмету;</w:t>
      </w:r>
    </w:p>
    <w:bookmarkEnd w:id="217"/>
    <w:bookmarkStart w:name="z240" w:id="218"/>
    <w:p>
      <w:pPr>
        <w:spacing w:after="0"/>
        <w:ind w:left="0"/>
        <w:jc w:val="both"/>
      </w:pPr>
      <w:r>
        <w:rPr>
          <w:rFonts w:ascii="Times New Roman"/>
          <w:b w:val="false"/>
          <w:i w:val="false"/>
          <w:color w:val="000000"/>
          <w:sz w:val="28"/>
        </w:rPr>
        <w:t>
      3) понимание и применение учителями системы критериального оценивания для достижения целей обучения согласно Учебной программе по предмету.</w:t>
      </w:r>
    </w:p>
    <w:bookmarkEnd w:id="218"/>
    <w:bookmarkStart w:name="z241" w:id="219"/>
    <w:p>
      <w:pPr>
        <w:spacing w:after="0"/>
        <w:ind w:left="0"/>
        <w:jc w:val="left"/>
      </w:pPr>
      <w:r>
        <w:rPr>
          <w:rFonts w:ascii="Times New Roman"/>
          <w:b/>
          <w:i w:val="false"/>
          <w:color w:val="000000"/>
        </w:rPr>
        <w:t xml:space="preserve"> Глава 3. Структура и содержание Программы</w:t>
      </w:r>
    </w:p>
    <w:bookmarkEnd w:id="219"/>
    <w:bookmarkStart w:name="z242" w:id="220"/>
    <w:p>
      <w:pPr>
        <w:spacing w:after="0"/>
        <w:ind w:left="0"/>
        <w:jc w:val="both"/>
      </w:pPr>
      <w:r>
        <w:rPr>
          <w:rFonts w:ascii="Times New Roman"/>
          <w:b w:val="false"/>
          <w:i w:val="false"/>
          <w:color w:val="000000"/>
          <w:sz w:val="28"/>
        </w:rPr>
        <w:t>
      7. Структура Программа начинается с обзора целей курса повышения квалификации, анализа научной литературы. Учителя рассматривают содержание, педагогические подходы, механизмы оценивания, аспекты Учебной программы по предмету.</w:t>
      </w:r>
    </w:p>
    <w:bookmarkEnd w:id="220"/>
    <w:bookmarkStart w:name="z243" w:id="221"/>
    <w:p>
      <w:pPr>
        <w:spacing w:after="0"/>
        <w:ind w:left="0"/>
        <w:jc w:val="both"/>
      </w:pPr>
      <w:r>
        <w:rPr>
          <w:rFonts w:ascii="Times New Roman"/>
          <w:b w:val="false"/>
          <w:i w:val="false"/>
          <w:color w:val="000000"/>
          <w:sz w:val="28"/>
        </w:rPr>
        <w:t xml:space="preserve">
      8. Содержание курса направлено на изучение учебной программы и учебного плана по предмету. </w:t>
      </w:r>
    </w:p>
    <w:bookmarkEnd w:id="221"/>
    <w:bookmarkStart w:name="z244" w:id="222"/>
    <w:p>
      <w:pPr>
        <w:spacing w:after="0"/>
        <w:ind w:left="0"/>
        <w:jc w:val="both"/>
      </w:pPr>
      <w:r>
        <w:rPr>
          <w:rFonts w:ascii="Times New Roman"/>
          <w:b w:val="false"/>
          <w:i w:val="false"/>
          <w:color w:val="000000"/>
          <w:sz w:val="28"/>
        </w:rPr>
        <w:t>
      9. Учебно-методический комплекс Программы включает:</w:t>
      </w:r>
    </w:p>
    <w:bookmarkEnd w:id="222"/>
    <w:bookmarkStart w:name="z245" w:id="223"/>
    <w:p>
      <w:pPr>
        <w:spacing w:after="0"/>
        <w:ind w:left="0"/>
        <w:jc w:val="both"/>
      </w:pPr>
      <w:r>
        <w:rPr>
          <w:rFonts w:ascii="Times New Roman"/>
          <w:b w:val="false"/>
          <w:i w:val="false"/>
          <w:color w:val="000000"/>
          <w:sz w:val="28"/>
        </w:rPr>
        <w:t>
      1) образовательную программу курсов повышения квалификации педагогических кадров;</w:t>
      </w:r>
    </w:p>
    <w:bookmarkEnd w:id="223"/>
    <w:bookmarkStart w:name="z246" w:id="224"/>
    <w:p>
      <w:pPr>
        <w:spacing w:after="0"/>
        <w:ind w:left="0"/>
        <w:jc w:val="both"/>
      </w:pPr>
      <w:r>
        <w:rPr>
          <w:rFonts w:ascii="Times New Roman"/>
          <w:b w:val="false"/>
          <w:i w:val="false"/>
          <w:color w:val="000000"/>
          <w:sz w:val="28"/>
        </w:rPr>
        <w:t>
      2) руководство для учителя;</w:t>
      </w:r>
    </w:p>
    <w:bookmarkEnd w:id="224"/>
    <w:bookmarkStart w:name="z247" w:id="225"/>
    <w:p>
      <w:pPr>
        <w:spacing w:after="0"/>
        <w:ind w:left="0"/>
        <w:jc w:val="both"/>
      </w:pPr>
      <w:r>
        <w:rPr>
          <w:rFonts w:ascii="Times New Roman"/>
          <w:b w:val="false"/>
          <w:i w:val="false"/>
          <w:color w:val="000000"/>
          <w:sz w:val="28"/>
        </w:rPr>
        <w:t>
      3) презентации и раздаточный материал;</w:t>
      </w:r>
    </w:p>
    <w:bookmarkEnd w:id="225"/>
    <w:bookmarkStart w:name="z248" w:id="226"/>
    <w:p>
      <w:pPr>
        <w:spacing w:after="0"/>
        <w:ind w:left="0"/>
        <w:jc w:val="both"/>
      </w:pPr>
      <w:r>
        <w:rPr>
          <w:rFonts w:ascii="Times New Roman"/>
          <w:b w:val="false"/>
          <w:i w:val="false"/>
          <w:color w:val="000000"/>
          <w:sz w:val="28"/>
        </w:rPr>
        <w:t>
      4) задания для определения степени достижения ожидаемых результатов;</w:t>
      </w:r>
    </w:p>
    <w:bookmarkEnd w:id="226"/>
    <w:bookmarkStart w:name="z249" w:id="227"/>
    <w:p>
      <w:pPr>
        <w:spacing w:after="0"/>
        <w:ind w:left="0"/>
        <w:jc w:val="both"/>
      </w:pPr>
      <w:r>
        <w:rPr>
          <w:rFonts w:ascii="Times New Roman"/>
          <w:b w:val="false"/>
          <w:i w:val="false"/>
          <w:color w:val="000000"/>
          <w:sz w:val="28"/>
        </w:rPr>
        <w:t>
      5) руководство для тренера.</w:t>
      </w:r>
    </w:p>
    <w:bookmarkEnd w:id="227"/>
    <w:bookmarkStart w:name="z250" w:id="228"/>
    <w:p>
      <w:pPr>
        <w:spacing w:after="0"/>
        <w:ind w:left="0"/>
        <w:jc w:val="both"/>
      </w:pPr>
      <w:r>
        <w:rPr>
          <w:rFonts w:ascii="Times New Roman"/>
          <w:b w:val="false"/>
          <w:i w:val="false"/>
          <w:color w:val="000000"/>
          <w:sz w:val="28"/>
        </w:rPr>
        <w:t>
      10. Ежедневно по завершению тематического обучения осуществляется рефлексия, выполняются задания с целью мониторинга достижений целей обучения.</w:t>
      </w:r>
    </w:p>
    <w:bookmarkEnd w:id="228"/>
    <w:bookmarkStart w:name="z251" w:id="229"/>
    <w:p>
      <w:pPr>
        <w:spacing w:after="0"/>
        <w:ind w:left="0"/>
        <w:jc w:val="both"/>
      </w:pPr>
      <w:r>
        <w:rPr>
          <w:rFonts w:ascii="Times New Roman"/>
          <w:b w:val="false"/>
          <w:i w:val="false"/>
          <w:color w:val="000000"/>
          <w:sz w:val="28"/>
        </w:rPr>
        <w:t xml:space="preserve">
      11. В соответствии с учебным планом учебный процесс в рамках данной Программы реализуется на основе четырехступенчатой эмпирической модели процесса обучения Дэвида Колба. </w:t>
      </w:r>
    </w:p>
    <w:bookmarkEnd w:id="229"/>
    <w:bookmarkStart w:name="z252" w:id="230"/>
    <w:p>
      <w:pPr>
        <w:spacing w:after="0"/>
        <w:ind w:left="0"/>
        <w:jc w:val="both"/>
      </w:pPr>
      <w:r>
        <w:rPr>
          <w:rFonts w:ascii="Times New Roman"/>
          <w:b w:val="false"/>
          <w:i w:val="false"/>
          <w:color w:val="000000"/>
          <w:sz w:val="28"/>
        </w:rPr>
        <w:t xml:space="preserve">
      12. В ходе обучения учителя проводят "эксперимент" в процессе микропреподавания. </w:t>
      </w:r>
    </w:p>
    <w:bookmarkEnd w:id="230"/>
    <w:bookmarkStart w:name="z253" w:id="231"/>
    <w:p>
      <w:pPr>
        <w:spacing w:after="0"/>
        <w:ind w:left="0"/>
        <w:jc w:val="both"/>
      </w:pPr>
      <w:r>
        <w:rPr>
          <w:rFonts w:ascii="Times New Roman"/>
          <w:b w:val="false"/>
          <w:i w:val="false"/>
          <w:color w:val="000000"/>
          <w:sz w:val="28"/>
        </w:rPr>
        <w:t>
      13. Оценка деятельности учителей осуществляется по следующим критериям: понимание обновленной учебной программы, навыки обучении, образ мышления, планирование, активное обучение, предметные педагогические знания, удовлетворение потребностей учащихся, критериальное оценивание. Для каждой области определены четыре дескриптора, позволяющие оценить уровень развития методики обучения у учителя по данному предмету (репродуктивный, адаптивный, моделирующий и системный).</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 квалификации</w:t>
            </w:r>
            <w:r>
              <w:br/>
            </w:r>
            <w:r>
              <w:rPr>
                <w:rFonts w:ascii="Times New Roman"/>
                <w:b w:val="false"/>
                <w:i w:val="false"/>
                <w:color w:val="000000"/>
                <w:sz w:val="20"/>
              </w:rPr>
              <w:t>педагогических кадров по предмету</w:t>
            </w:r>
            <w:r>
              <w:br/>
            </w:r>
            <w:r>
              <w:rPr>
                <w:rFonts w:ascii="Times New Roman"/>
                <w:b w:val="false"/>
                <w:i w:val="false"/>
                <w:color w:val="000000"/>
                <w:sz w:val="20"/>
              </w:rPr>
              <w:t>"Художественный труд"</w:t>
            </w:r>
          </w:p>
        </w:tc>
      </w:tr>
    </w:tbl>
    <w:bookmarkStart w:name="z255" w:id="232"/>
    <w:p>
      <w:pPr>
        <w:spacing w:after="0"/>
        <w:ind w:left="0"/>
        <w:jc w:val="left"/>
      </w:pPr>
      <w:r>
        <w:rPr>
          <w:rFonts w:ascii="Times New Roman"/>
          <w:b/>
          <w:i w:val="false"/>
          <w:color w:val="000000"/>
        </w:rPr>
        <w:t xml:space="preserve"> Учебный план</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004"/>
        <w:gridCol w:w="7506"/>
        <w:gridCol w:w="1697"/>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3"/>
          <w:p>
            <w:pPr>
              <w:spacing w:after="20"/>
              <w:ind w:left="20"/>
              <w:jc w:val="both"/>
            </w:pPr>
            <w:r>
              <w:rPr>
                <w:rFonts w:ascii="Times New Roman"/>
                <w:b w:val="false"/>
                <w:i w:val="false"/>
                <w:color w:val="000000"/>
                <w:sz w:val="20"/>
              </w:rPr>
              <w:t>
День</w:t>
            </w:r>
          </w:p>
          <w:bookmarkEnd w:id="233"/>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занятий</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4"/>
          <w:p>
            <w:pPr>
              <w:spacing w:after="20"/>
              <w:ind w:left="20"/>
              <w:jc w:val="both"/>
            </w:pPr>
            <w:r>
              <w:rPr>
                <w:rFonts w:ascii="Times New Roman"/>
                <w:b w:val="false"/>
                <w:i w:val="false"/>
                <w:color w:val="000000"/>
                <w:sz w:val="20"/>
              </w:rPr>
              <w:t>
1</w:t>
            </w:r>
          </w:p>
          <w:bookmarkEnd w:id="234"/>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учебная программа и учебные планы</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Введение в курсовое обучение.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Содержание обновленной учебной программы.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учебной программы и учебных планов.</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5"/>
          <w:p>
            <w:pPr>
              <w:spacing w:after="20"/>
              <w:ind w:left="20"/>
              <w:jc w:val="both"/>
            </w:pPr>
            <w:r>
              <w:rPr>
                <w:rFonts w:ascii="Times New Roman"/>
                <w:b w:val="false"/>
                <w:i w:val="false"/>
                <w:color w:val="000000"/>
                <w:sz w:val="20"/>
              </w:rPr>
              <w:t>
4. Принцип спиральной учебной программы.</w:t>
            </w:r>
            <w:r>
              <w:br/>
            </w:r>
            <w:r>
              <w:rPr>
                <w:rFonts w:ascii="Times New Roman"/>
                <w:b w:val="false"/>
                <w:i w:val="false"/>
                <w:color w:val="000000"/>
                <w:sz w:val="20"/>
              </w:rPr>
              <w:t>
Определение степени достижения ожидаемых результатов курсового обучения: понимание обновленной учебной программы.</w:t>
            </w:r>
          </w:p>
          <w:bookmarkEnd w:id="235"/>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6"/>
          <w:p>
            <w:pPr>
              <w:spacing w:after="20"/>
              <w:ind w:left="20"/>
              <w:jc w:val="both"/>
            </w:pPr>
            <w:r>
              <w:rPr>
                <w:rFonts w:ascii="Times New Roman"/>
                <w:b w:val="false"/>
                <w:i w:val="false"/>
                <w:color w:val="000000"/>
                <w:sz w:val="20"/>
              </w:rPr>
              <w:t>
2</w:t>
            </w:r>
          </w:p>
          <w:bookmarkEnd w:id="236"/>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преподавание и учение</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Методы эффективного преподавания и учения.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активного обучения в процессе преподавания и учения Определение степени достижения ожидаемых результатов курсового обучения: активное обучение.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Реализация межпредметных связей.</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7"/>
          <w:p>
            <w:pPr>
              <w:spacing w:after="20"/>
              <w:ind w:left="20"/>
              <w:jc w:val="both"/>
            </w:pPr>
            <w:r>
              <w:rPr>
                <w:rFonts w:ascii="Times New Roman"/>
                <w:b w:val="false"/>
                <w:i w:val="false"/>
                <w:color w:val="000000"/>
                <w:sz w:val="20"/>
              </w:rPr>
              <w:t>
3</w:t>
            </w:r>
          </w:p>
          <w:bookmarkEnd w:id="237"/>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Принципы критериального оценивания. Содержание системы критериального оценивания.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Структура критериального оцениваия. Процесс формативного оценивания. Определение степени достижения ожидаемых результатов курсового обучения: образ мышления.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Процесс суммативного оценивания.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Механизм выставления оценок. Определение степени достижения ожидаемых результатов курсового обучения: критериальное оценивание.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8"/>
          <w:p>
            <w:pPr>
              <w:spacing w:after="20"/>
              <w:ind w:left="20"/>
              <w:jc w:val="both"/>
            </w:pPr>
            <w:r>
              <w:rPr>
                <w:rFonts w:ascii="Times New Roman"/>
                <w:b w:val="false"/>
                <w:i w:val="false"/>
                <w:color w:val="000000"/>
                <w:sz w:val="20"/>
              </w:rPr>
              <w:t>
4</w:t>
            </w:r>
          </w:p>
          <w:bookmarkEnd w:id="238"/>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обновленной учебной программы:</w:t>
            </w:r>
            <w:r>
              <w:br/>
            </w:r>
            <w:r>
              <w:rPr>
                <w:rFonts w:ascii="Times New Roman"/>
                <w:b w:val="false"/>
                <w:i w:val="false"/>
                <w:color w:val="000000"/>
                <w:sz w:val="20"/>
              </w:rPr>
              <w:t>
планирование</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Особенности долгосрочного, среднесрочного и краткосрочного планирования.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Подготовка заданий на развитие творческих навыков учащихся. Определение степени достижения ожидаемых результатов курсового обучения: удовлетворение потребностей учащихся.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9"/>
          <w:p>
            <w:pPr>
              <w:spacing w:after="20"/>
              <w:ind w:left="20"/>
              <w:jc w:val="both"/>
            </w:pPr>
            <w:r>
              <w:rPr>
                <w:rFonts w:ascii="Times New Roman"/>
                <w:b w:val="false"/>
                <w:i w:val="false"/>
                <w:color w:val="000000"/>
                <w:sz w:val="20"/>
              </w:rPr>
              <w:t>
3. Планирование уроков по предмету "Художественный труд".</w:t>
            </w:r>
            <w:r>
              <w:br/>
            </w:r>
            <w:r>
              <w:rPr>
                <w:rFonts w:ascii="Times New Roman"/>
                <w:b w:val="false"/>
                <w:i w:val="false"/>
                <w:color w:val="000000"/>
                <w:sz w:val="20"/>
              </w:rPr>
              <w:t>
Определение степени достижения ожидаемых результатов курсового обучения: планирование.</w:t>
            </w:r>
          </w:p>
          <w:bookmarkEnd w:id="239"/>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0"/>
          <w:p>
            <w:pPr>
              <w:spacing w:after="20"/>
              <w:ind w:left="20"/>
              <w:jc w:val="both"/>
            </w:pPr>
            <w:r>
              <w:rPr>
                <w:rFonts w:ascii="Times New Roman"/>
                <w:b w:val="false"/>
                <w:i w:val="false"/>
                <w:color w:val="000000"/>
                <w:sz w:val="20"/>
              </w:rPr>
              <w:t>
5</w:t>
            </w:r>
          </w:p>
          <w:bookmarkEnd w:id="240"/>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обновленной учебной программы в классе</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Микропреподавание.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1"/>
          <w:p>
            <w:pPr>
              <w:spacing w:after="20"/>
              <w:ind w:left="20"/>
              <w:jc w:val="both"/>
            </w:pPr>
            <w:r>
              <w:rPr>
                <w:rFonts w:ascii="Times New Roman"/>
                <w:b w:val="false"/>
                <w:i w:val="false"/>
                <w:color w:val="000000"/>
                <w:sz w:val="20"/>
              </w:rPr>
              <w:t xml:space="preserve">
2. Проведение микропреподавания. </w:t>
            </w:r>
            <w:r>
              <w:br/>
            </w:r>
            <w:r>
              <w:rPr>
                <w:rFonts w:ascii="Times New Roman"/>
                <w:b w:val="false"/>
                <w:i w:val="false"/>
                <w:color w:val="000000"/>
                <w:sz w:val="20"/>
              </w:rPr>
              <w:t>
Определение степени достижения ожидаемых результатов курсового обучения: предметные педагогические знания.</w:t>
            </w:r>
          </w:p>
          <w:bookmarkEnd w:id="241"/>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2"/>
          <w:p>
            <w:pPr>
              <w:spacing w:after="20"/>
              <w:ind w:left="20"/>
              <w:jc w:val="both"/>
            </w:pPr>
            <w:r>
              <w:rPr>
                <w:rFonts w:ascii="Times New Roman"/>
                <w:b w:val="false"/>
                <w:i w:val="false"/>
                <w:color w:val="000000"/>
                <w:sz w:val="20"/>
              </w:rPr>
              <w:t>
3. Оценка микропреподавания и обратная связь.</w:t>
            </w:r>
            <w:r>
              <w:br/>
            </w:r>
            <w:r>
              <w:rPr>
                <w:rFonts w:ascii="Times New Roman"/>
                <w:b w:val="false"/>
                <w:i w:val="false"/>
                <w:color w:val="000000"/>
                <w:sz w:val="20"/>
              </w:rPr>
              <w:t>
</w:t>
            </w:r>
            <w:r>
              <w:rPr>
                <w:rFonts w:ascii="Times New Roman"/>
                <w:b w:val="false"/>
                <w:i w:val="false"/>
                <w:color w:val="000000"/>
                <w:sz w:val="20"/>
              </w:rPr>
              <w:t>3. Оценка микропреподавания и обратная связь.</w:t>
            </w:r>
            <w:r>
              <w:br/>
            </w:r>
            <w:r>
              <w:rPr>
                <w:rFonts w:ascii="Times New Roman"/>
                <w:b w:val="false"/>
                <w:i w:val="false"/>
                <w:color w:val="000000"/>
                <w:sz w:val="20"/>
              </w:rPr>
              <w:t>
Определение степени достижения ожидаемых результатов курсового обучения: навыки обучения, критериальное оценивание.</w:t>
            </w:r>
          </w:p>
          <w:bookmarkEnd w:id="242"/>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Рефлексия и подведение итогов курсового обучения.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3"/>
          <w:p>
            <w:pPr>
              <w:spacing w:after="20"/>
              <w:ind w:left="20"/>
              <w:jc w:val="both"/>
            </w:pPr>
            <w:r>
              <w:rPr>
                <w:rFonts w:ascii="Times New Roman"/>
                <w:b w:val="false"/>
                <w:i w:val="false"/>
                <w:color w:val="000000"/>
                <w:sz w:val="20"/>
              </w:rPr>
              <w:t xml:space="preserve">
Всего: </w:t>
            </w:r>
          </w:p>
          <w:bookmarkEnd w:id="243"/>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277" w:id="244"/>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280" w:id="24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"Исследования в практике учителя"</w:t>
      </w:r>
    </w:p>
    <w:bookmarkEnd w:id="245"/>
    <w:bookmarkStart w:name="z281" w:id="246"/>
    <w:p>
      <w:pPr>
        <w:spacing w:after="0"/>
        <w:ind w:left="0"/>
        <w:jc w:val="left"/>
      </w:pPr>
      <w:r>
        <w:rPr>
          <w:rFonts w:ascii="Times New Roman"/>
          <w:b/>
          <w:i w:val="false"/>
          <w:color w:val="000000"/>
        </w:rPr>
        <w:t xml:space="preserve"> Глава 1. Общие положения</w:t>
      </w:r>
    </w:p>
    <w:bookmarkEnd w:id="246"/>
    <w:bookmarkStart w:name="z282" w:id="247"/>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"Исследования в практике учителя" (далее – Программа) регулирует процесс профессионального развития педагогических кадров внутри школы.</w:t>
      </w:r>
    </w:p>
    <w:bookmarkEnd w:id="247"/>
    <w:bookmarkStart w:name="z283" w:id="248"/>
    <w:p>
      <w:pPr>
        <w:spacing w:after="0"/>
        <w:ind w:left="0"/>
        <w:jc w:val="both"/>
      </w:pPr>
      <w:r>
        <w:rPr>
          <w:rFonts w:ascii="Times New Roman"/>
          <w:b w:val="false"/>
          <w:i w:val="false"/>
          <w:color w:val="000000"/>
          <w:sz w:val="28"/>
        </w:rPr>
        <w:t>
      2. Программа направлена на изучение следующих подходов: Исследование урока и Исследование действий.</w:t>
      </w:r>
    </w:p>
    <w:bookmarkEnd w:id="248"/>
    <w:bookmarkStart w:name="z284" w:id="249"/>
    <w:p>
      <w:pPr>
        <w:spacing w:after="0"/>
        <w:ind w:left="0"/>
        <w:jc w:val="both"/>
      </w:pPr>
      <w:r>
        <w:rPr>
          <w:rFonts w:ascii="Times New Roman"/>
          <w:b w:val="false"/>
          <w:i w:val="false"/>
          <w:color w:val="000000"/>
          <w:sz w:val="28"/>
        </w:rPr>
        <w:t>
      3. Продолжительность курсового обучения учителей составляет 80 академических часов по учебному плану согласно приложению к настоящей Программе.</w:t>
      </w:r>
    </w:p>
    <w:bookmarkEnd w:id="249"/>
    <w:bookmarkStart w:name="z285" w:id="250"/>
    <w:p>
      <w:pPr>
        <w:spacing w:after="0"/>
        <w:ind w:left="0"/>
        <w:jc w:val="left"/>
      </w:pPr>
      <w:r>
        <w:rPr>
          <w:rFonts w:ascii="Times New Roman"/>
          <w:b/>
          <w:i w:val="false"/>
          <w:color w:val="000000"/>
        </w:rPr>
        <w:t xml:space="preserve"> Глава 2. Цель и задачи Программы</w:t>
      </w:r>
    </w:p>
    <w:bookmarkEnd w:id="250"/>
    <w:bookmarkStart w:name="z286" w:id="251"/>
    <w:p>
      <w:pPr>
        <w:spacing w:after="0"/>
        <w:ind w:left="0"/>
        <w:jc w:val="both"/>
      </w:pPr>
      <w:r>
        <w:rPr>
          <w:rFonts w:ascii="Times New Roman"/>
          <w:b w:val="false"/>
          <w:i w:val="false"/>
          <w:color w:val="000000"/>
          <w:sz w:val="28"/>
        </w:rPr>
        <w:t>
      4. Цель Программы: содействие развитию исследовательских навыков учителей в рамках реализации подходов Исследование урока и Исследование действий.</w:t>
      </w:r>
    </w:p>
    <w:bookmarkEnd w:id="251"/>
    <w:bookmarkStart w:name="z287" w:id="252"/>
    <w:p>
      <w:pPr>
        <w:spacing w:after="0"/>
        <w:ind w:left="0"/>
        <w:jc w:val="both"/>
      </w:pPr>
      <w:r>
        <w:rPr>
          <w:rFonts w:ascii="Times New Roman"/>
          <w:b w:val="false"/>
          <w:i w:val="false"/>
          <w:color w:val="000000"/>
          <w:sz w:val="28"/>
        </w:rPr>
        <w:t xml:space="preserve">
      5. Задачи Программы: </w:t>
      </w:r>
    </w:p>
    <w:bookmarkEnd w:id="252"/>
    <w:bookmarkStart w:name="z288" w:id="253"/>
    <w:p>
      <w:pPr>
        <w:spacing w:after="0"/>
        <w:ind w:left="0"/>
        <w:jc w:val="both"/>
      </w:pPr>
      <w:r>
        <w:rPr>
          <w:rFonts w:ascii="Times New Roman"/>
          <w:b w:val="false"/>
          <w:i w:val="false"/>
          <w:color w:val="000000"/>
          <w:sz w:val="28"/>
        </w:rPr>
        <w:t xml:space="preserve">
      1) проводить исследования собственного опыта и оценивать результаты; </w:t>
      </w:r>
    </w:p>
    <w:bookmarkEnd w:id="253"/>
    <w:bookmarkStart w:name="z289" w:id="254"/>
    <w:p>
      <w:pPr>
        <w:spacing w:after="0"/>
        <w:ind w:left="0"/>
        <w:jc w:val="both"/>
      </w:pPr>
      <w:r>
        <w:rPr>
          <w:rFonts w:ascii="Times New Roman"/>
          <w:b w:val="false"/>
          <w:i w:val="false"/>
          <w:color w:val="000000"/>
          <w:sz w:val="28"/>
        </w:rPr>
        <w:t>
      2) изучить стадии процессов Исследование урока и Исследование действий.</w:t>
      </w:r>
    </w:p>
    <w:bookmarkEnd w:id="254"/>
    <w:bookmarkStart w:name="z290" w:id="255"/>
    <w:p>
      <w:pPr>
        <w:spacing w:after="0"/>
        <w:ind w:left="0"/>
        <w:jc w:val="both"/>
      </w:pPr>
      <w:r>
        <w:rPr>
          <w:rFonts w:ascii="Times New Roman"/>
          <w:b w:val="false"/>
          <w:i w:val="false"/>
          <w:color w:val="000000"/>
          <w:sz w:val="28"/>
        </w:rPr>
        <w:t>
      6. Ожидаемые результаты Программы:</w:t>
      </w:r>
    </w:p>
    <w:bookmarkEnd w:id="255"/>
    <w:bookmarkStart w:name="z291" w:id="256"/>
    <w:p>
      <w:pPr>
        <w:spacing w:after="0"/>
        <w:ind w:left="0"/>
        <w:jc w:val="both"/>
      </w:pPr>
      <w:r>
        <w:rPr>
          <w:rFonts w:ascii="Times New Roman"/>
          <w:b w:val="false"/>
          <w:i w:val="false"/>
          <w:color w:val="000000"/>
          <w:sz w:val="28"/>
        </w:rPr>
        <w:t>
      1) проводят исследования собственной практики и знакомятся с методами оценки его результатов;</w:t>
      </w:r>
    </w:p>
    <w:bookmarkEnd w:id="256"/>
    <w:bookmarkStart w:name="z292" w:id="257"/>
    <w:p>
      <w:pPr>
        <w:spacing w:after="0"/>
        <w:ind w:left="0"/>
        <w:jc w:val="both"/>
      </w:pPr>
      <w:r>
        <w:rPr>
          <w:rFonts w:ascii="Times New Roman"/>
          <w:b w:val="false"/>
          <w:i w:val="false"/>
          <w:color w:val="000000"/>
          <w:sz w:val="28"/>
        </w:rPr>
        <w:t>
      2) знают и понимают стадии подходов Исследование урока и Исследование действий.</w:t>
      </w:r>
    </w:p>
    <w:bookmarkEnd w:id="257"/>
    <w:bookmarkStart w:name="z293" w:id="258"/>
    <w:p>
      <w:pPr>
        <w:spacing w:after="0"/>
        <w:ind w:left="0"/>
        <w:jc w:val="left"/>
      </w:pPr>
      <w:r>
        <w:rPr>
          <w:rFonts w:ascii="Times New Roman"/>
          <w:b/>
          <w:i w:val="false"/>
          <w:color w:val="000000"/>
        </w:rPr>
        <w:t xml:space="preserve"> Глава 3. Структура и содержание Программы</w:t>
      </w:r>
    </w:p>
    <w:bookmarkEnd w:id="258"/>
    <w:bookmarkStart w:name="z294" w:id="259"/>
    <w:p>
      <w:pPr>
        <w:spacing w:after="0"/>
        <w:ind w:left="0"/>
        <w:jc w:val="both"/>
      </w:pPr>
      <w:r>
        <w:rPr>
          <w:rFonts w:ascii="Times New Roman"/>
          <w:b w:val="false"/>
          <w:i w:val="false"/>
          <w:color w:val="000000"/>
          <w:sz w:val="28"/>
        </w:rPr>
        <w:t>
      7. Структура Программа начинается с обзора целей курса повышения квалификации, анализа научной литературы. Учителя рассматривают содержание, педагогические подходы, механизмы оценивания, аспекты Учебной программы по предмету.</w:t>
      </w:r>
    </w:p>
    <w:bookmarkEnd w:id="259"/>
    <w:bookmarkStart w:name="z295" w:id="260"/>
    <w:p>
      <w:pPr>
        <w:spacing w:after="0"/>
        <w:ind w:left="0"/>
        <w:jc w:val="both"/>
      </w:pPr>
      <w:r>
        <w:rPr>
          <w:rFonts w:ascii="Times New Roman"/>
          <w:b w:val="false"/>
          <w:i w:val="false"/>
          <w:color w:val="000000"/>
          <w:sz w:val="28"/>
        </w:rPr>
        <w:t xml:space="preserve">
      8. Содержание Программы направлено на изучение и внедрение подхода Исследование в действии. </w:t>
      </w:r>
    </w:p>
    <w:bookmarkEnd w:id="260"/>
    <w:bookmarkStart w:name="z296" w:id="261"/>
    <w:p>
      <w:pPr>
        <w:spacing w:after="0"/>
        <w:ind w:left="0"/>
        <w:jc w:val="both"/>
      </w:pPr>
      <w:r>
        <w:rPr>
          <w:rFonts w:ascii="Times New Roman"/>
          <w:b w:val="false"/>
          <w:i w:val="false"/>
          <w:color w:val="000000"/>
          <w:sz w:val="28"/>
        </w:rPr>
        <w:t xml:space="preserve">
      9. Учебно-методический комплекс Программы включает: </w:t>
      </w:r>
    </w:p>
    <w:bookmarkEnd w:id="261"/>
    <w:bookmarkStart w:name="z297" w:id="262"/>
    <w:p>
      <w:pPr>
        <w:spacing w:after="0"/>
        <w:ind w:left="0"/>
        <w:jc w:val="both"/>
      </w:pPr>
      <w:r>
        <w:rPr>
          <w:rFonts w:ascii="Times New Roman"/>
          <w:b w:val="false"/>
          <w:i w:val="false"/>
          <w:color w:val="000000"/>
          <w:sz w:val="28"/>
        </w:rPr>
        <w:t>
      1) программу профессионального развития педагогов;</w:t>
      </w:r>
    </w:p>
    <w:bookmarkEnd w:id="262"/>
    <w:bookmarkStart w:name="z298" w:id="263"/>
    <w:p>
      <w:pPr>
        <w:spacing w:after="0"/>
        <w:ind w:left="0"/>
        <w:jc w:val="both"/>
      </w:pPr>
      <w:r>
        <w:rPr>
          <w:rFonts w:ascii="Times New Roman"/>
          <w:b w:val="false"/>
          <w:i w:val="false"/>
          <w:color w:val="000000"/>
          <w:sz w:val="28"/>
        </w:rPr>
        <w:t>
      2) руководство для учителя;</w:t>
      </w:r>
    </w:p>
    <w:bookmarkEnd w:id="263"/>
    <w:bookmarkStart w:name="z299" w:id="264"/>
    <w:p>
      <w:pPr>
        <w:spacing w:after="0"/>
        <w:ind w:left="0"/>
        <w:jc w:val="both"/>
      </w:pPr>
      <w:r>
        <w:rPr>
          <w:rFonts w:ascii="Times New Roman"/>
          <w:b w:val="false"/>
          <w:i w:val="false"/>
          <w:color w:val="000000"/>
          <w:sz w:val="28"/>
        </w:rPr>
        <w:t>
      3) руководство для школьного тренера;</w:t>
      </w:r>
    </w:p>
    <w:bookmarkEnd w:id="264"/>
    <w:bookmarkStart w:name="z300" w:id="265"/>
    <w:p>
      <w:pPr>
        <w:spacing w:after="0"/>
        <w:ind w:left="0"/>
        <w:jc w:val="both"/>
      </w:pPr>
      <w:r>
        <w:rPr>
          <w:rFonts w:ascii="Times New Roman"/>
          <w:b w:val="false"/>
          <w:i w:val="false"/>
          <w:color w:val="000000"/>
          <w:sz w:val="28"/>
        </w:rPr>
        <w:t>
      4) раздаточные материалы и презентации.</w:t>
      </w:r>
    </w:p>
    <w:bookmarkEnd w:id="265"/>
    <w:bookmarkStart w:name="z301" w:id="266"/>
    <w:p>
      <w:pPr>
        <w:spacing w:after="0"/>
        <w:ind w:left="0"/>
        <w:jc w:val="both"/>
      </w:pPr>
      <w:r>
        <w:rPr>
          <w:rFonts w:ascii="Times New Roman"/>
          <w:b w:val="false"/>
          <w:i w:val="false"/>
          <w:color w:val="000000"/>
          <w:sz w:val="28"/>
        </w:rPr>
        <w:t>
      10. Исследование урока – подход, направленный на улучшение преподавания и учения и предусматривающий совместное планирование в малых группах, проведение, наблюдение и совершенствование урока.</w:t>
      </w:r>
    </w:p>
    <w:bookmarkEnd w:id="266"/>
    <w:bookmarkStart w:name="z302" w:id="267"/>
    <w:p>
      <w:pPr>
        <w:spacing w:after="0"/>
        <w:ind w:left="0"/>
        <w:jc w:val="both"/>
      </w:pPr>
      <w:r>
        <w:rPr>
          <w:rFonts w:ascii="Times New Roman"/>
          <w:b w:val="false"/>
          <w:i w:val="false"/>
          <w:color w:val="000000"/>
          <w:sz w:val="28"/>
        </w:rPr>
        <w:t>
      11. Исследование действий – подход, предусматривающий проведение последовательных, запланированных действий, выполнение постоянного мониторинга результатов, полученных в ходе исследования в целях совершенствования практики преподавания и учения.</w:t>
      </w:r>
    </w:p>
    <w:bookmarkEnd w:id="267"/>
    <w:bookmarkStart w:name="z303" w:id="268"/>
    <w:p>
      <w:pPr>
        <w:spacing w:after="0"/>
        <w:ind w:left="0"/>
        <w:jc w:val="both"/>
      </w:pPr>
      <w:r>
        <w:rPr>
          <w:rFonts w:ascii="Times New Roman"/>
          <w:b w:val="false"/>
          <w:i w:val="false"/>
          <w:color w:val="000000"/>
          <w:sz w:val="28"/>
        </w:rPr>
        <w:t xml:space="preserve">
      12. По завершении курса слушатели по Исследованию урока сдают рефлексивный отчет и аналитический отчет по Исследованию действий. </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 квалификации</w:t>
            </w:r>
            <w:r>
              <w:br/>
            </w:r>
            <w:r>
              <w:rPr>
                <w:rFonts w:ascii="Times New Roman"/>
                <w:b w:val="false"/>
                <w:i w:val="false"/>
                <w:color w:val="000000"/>
                <w:sz w:val="20"/>
              </w:rPr>
              <w:t>педагогических кадров "Исследования в</w:t>
            </w:r>
            <w:r>
              <w:br/>
            </w:r>
            <w:r>
              <w:rPr>
                <w:rFonts w:ascii="Times New Roman"/>
                <w:b w:val="false"/>
                <w:i w:val="false"/>
                <w:color w:val="000000"/>
                <w:sz w:val="20"/>
              </w:rPr>
              <w:t>практике учителя"</w:t>
            </w:r>
          </w:p>
        </w:tc>
      </w:tr>
    </w:tbl>
    <w:bookmarkStart w:name="z305" w:id="269"/>
    <w:p>
      <w:pPr>
        <w:spacing w:after="0"/>
        <w:ind w:left="0"/>
        <w:jc w:val="left"/>
      </w:pPr>
      <w:r>
        <w:rPr>
          <w:rFonts w:ascii="Times New Roman"/>
          <w:b/>
          <w:i w:val="false"/>
          <w:color w:val="000000"/>
        </w:rPr>
        <w:t xml:space="preserve"> Учебный план</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7538"/>
        <w:gridCol w:w="2186"/>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0"/>
          <w:p>
            <w:pPr>
              <w:spacing w:after="20"/>
              <w:ind w:left="20"/>
              <w:jc w:val="both"/>
            </w:pPr>
            <w:r>
              <w:rPr>
                <w:rFonts w:ascii="Times New Roman"/>
                <w:b w:val="false"/>
                <w:i w:val="false"/>
                <w:color w:val="000000"/>
                <w:sz w:val="20"/>
              </w:rPr>
              <w:t>
№</w:t>
            </w:r>
          </w:p>
          <w:bookmarkEnd w:id="270"/>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1"/>
          <w:p>
            <w:pPr>
              <w:spacing w:after="20"/>
              <w:ind w:left="20"/>
              <w:jc w:val="both"/>
            </w:pPr>
            <w:r>
              <w:rPr>
                <w:rFonts w:ascii="Times New Roman"/>
                <w:b w:val="false"/>
                <w:i w:val="false"/>
                <w:color w:val="000000"/>
                <w:sz w:val="20"/>
              </w:rPr>
              <w:t>
1.</w:t>
            </w:r>
          </w:p>
          <w:bookmarkEnd w:id="271"/>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курс профессионального развития. Знакомство с подходом Исследование урока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2"/>
          <w:p>
            <w:pPr>
              <w:spacing w:after="20"/>
              <w:ind w:left="20"/>
              <w:jc w:val="both"/>
            </w:pPr>
            <w:r>
              <w:rPr>
                <w:rFonts w:ascii="Times New Roman"/>
                <w:b w:val="false"/>
                <w:i w:val="false"/>
                <w:color w:val="000000"/>
                <w:sz w:val="20"/>
              </w:rPr>
              <w:t>
2.</w:t>
            </w:r>
          </w:p>
          <w:bookmarkEnd w:id="272"/>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Шаги Исследования урока. Определение темы исследования.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3"/>
          <w:p>
            <w:pPr>
              <w:spacing w:after="20"/>
              <w:ind w:left="20"/>
              <w:jc w:val="both"/>
            </w:pPr>
            <w:r>
              <w:rPr>
                <w:rFonts w:ascii="Times New Roman"/>
                <w:b w:val="false"/>
                <w:i w:val="false"/>
                <w:color w:val="000000"/>
                <w:sz w:val="20"/>
              </w:rPr>
              <w:t>
3.</w:t>
            </w:r>
          </w:p>
          <w:bookmarkEnd w:id="273"/>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Совместное планирование урока. Наблюдение за учащимися в ходе урока (определение, вопросы к ним).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4"/>
          <w:p>
            <w:pPr>
              <w:spacing w:after="20"/>
              <w:ind w:left="20"/>
              <w:jc w:val="both"/>
            </w:pPr>
            <w:r>
              <w:rPr>
                <w:rFonts w:ascii="Times New Roman"/>
                <w:b w:val="false"/>
                <w:i w:val="false"/>
                <w:color w:val="000000"/>
                <w:sz w:val="20"/>
              </w:rPr>
              <w:t>
4.</w:t>
            </w:r>
          </w:p>
          <w:bookmarkEnd w:id="274"/>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наблюдения урока.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5"/>
          <w:p>
            <w:pPr>
              <w:spacing w:after="20"/>
              <w:ind w:left="20"/>
              <w:jc w:val="both"/>
            </w:pPr>
            <w:r>
              <w:rPr>
                <w:rFonts w:ascii="Times New Roman"/>
                <w:b w:val="false"/>
                <w:i w:val="false"/>
                <w:color w:val="000000"/>
                <w:sz w:val="20"/>
              </w:rPr>
              <w:t>
5.</w:t>
            </w:r>
          </w:p>
          <w:bookmarkEnd w:id="275"/>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наблюдения урока.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6"/>
          <w:p>
            <w:pPr>
              <w:spacing w:after="20"/>
              <w:ind w:left="20"/>
              <w:jc w:val="both"/>
            </w:pPr>
            <w:r>
              <w:rPr>
                <w:rFonts w:ascii="Times New Roman"/>
                <w:b w:val="false"/>
                <w:i w:val="false"/>
                <w:color w:val="000000"/>
                <w:sz w:val="20"/>
              </w:rPr>
              <w:t>
6.</w:t>
            </w:r>
          </w:p>
          <w:bookmarkEnd w:id="276"/>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Исследования урока. Анализ после завершения урока. Рефлексия урока.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7"/>
          <w:p>
            <w:pPr>
              <w:spacing w:after="20"/>
              <w:ind w:left="20"/>
              <w:jc w:val="both"/>
            </w:pPr>
            <w:r>
              <w:rPr>
                <w:rFonts w:ascii="Times New Roman"/>
                <w:b w:val="false"/>
                <w:i w:val="false"/>
                <w:color w:val="000000"/>
                <w:sz w:val="20"/>
              </w:rPr>
              <w:t>
7.</w:t>
            </w:r>
          </w:p>
          <w:bookmarkEnd w:id="277"/>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на основе анализа и рефлексии.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8"/>
          <w:p>
            <w:pPr>
              <w:spacing w:after="20"/>
              <w:ind w:left="20"/>
              <w:jc w:val="both"/>
            </w:pPr>
            <w:r>
              <w:rPr>
                <w:rFonts w:ascii="Times New Roman"/>
                <w:b w:val="false"/>
                <w:i w:val="false"/>
                <w:color w:val="000000"/>
                <w:sz w:val="20"/>
              </w:rPr>
              <w:t>
8.</w:t>
            </w:r>
          </w:p>
          <w:bookmarkEnd w:id="278"/>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на основании итогов областей, требующих совершенствования, или следующего этапа процесса Исследования урока.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9"/>
          <w:p>
            <w:pPr>
              <w:spacing w:after="20"/>
              <w:ind w:left="20"/>
              <w:jc w:val="both"/>
            </w:pPr>
            <w:r>
              <w:rPr>
                <w:rFonts w:ascii="Times New Roman"/>
                <w:b w:val="false"/>
                <w:i w:val="false"/>
                <w:color w:val="000000"/>
                <w:sz w:val="20"/>
              </w:rPr>
              <w:t>
9.</w:t>
            </w:r>
          </w:p>
          <w:bookmarkEnd w:id="279"/>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результатов.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0"/>
          <w:p>
            <w:pPr>
              <w:spacing w:after="20"/>
              <w:ind w:left="20"/>
              <w:jc w:val="both"/>
            </w:pPr>
            <w:r>
              <w:rPr>
                <w:rFonts w:ascii="Times New Roman"/>
                <w:b w:val="false"/>
                <w:i w:val="false"/>
                <w:color w:val="000000"/>
                <w:sz w:val="20"/>
              </w:rPr>
              <w:t>
10.</w:t>
            </w:r>
          </w:p>
          <w:bookmarkEnd w:id="280"/>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процессом Исследования действий.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1"/>
          <w:p>
            <w:pPr>
              <w:spacing w:after="20"/>
              <w:ind w:left="20"/>
              <w:jc w:val="both"/>
            </w:pPr>
            <w:r>
              <w:rPr>
                <w:rFonts w:ascii="Times New Roman"/>
                <w:b w:val="false"/>
                <w:i w:val="false"/>
                <w:color w:val="000000"/>
                <w:sz w:val="20"/>
              </w:rPr>
              <w:t>
11.</w:t>
            </w:r>
          </w:p>
          <w:bookmarkEnd w:id="281"/>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Этапы подхода Исследование действий.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2"/>
          <w:p>
            <w:pPr>
              <w:spacing w:after="20"/>
              <w:ind w:left="20"/>
              <w:jc w:val="both"/>
            </w:pPr>
            <w:r>
              <w:rPr>
                <w:rFonts w:ascii="Times New Roman"/>
                <w:b w:val="false"/>
                <w:i w:val="false"/>
                <w:color w:val="000000"/>
                <w:sz w:val="20"/>
              </w:rPr>
              <w:t>
12.</w:t>
            </w:r>
          </w:p>
          <w:bookmarkEnd w:id="282"/>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Исследования действий: определение проблемы, вопроса исследования, обзор литературы.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3"/>
          <w:p>
            <w:pPr>
              <w:spacing w:after="20"/>
              <w:ind w:left="20"/>
              <w:jc w:val="both"/>
            </w:pPr>
            <w:r>
              <w:rPr>
                <w:rFonts w:ascii="Times New Roman"/>
                <w:b w:val="false"/>
                <w:i w:val="false"/>
                <w:color w:val="000000"/>
                <w:sz w:val="20"/>
              </w:rPr>
              <w:t>
13.</w:t>
            </w:r>
          </w:p>
          <w:bookmarkEnd w:id="283"/>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сбора данных.</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4"/>
          <w:p>
            <w:pPr>
              <w:spacing w:after="20"/>
              <w:ind w:left="20"/>
              <w:jc w:val="both"/>
            </w:pPr>
            <w:r>
              <w:rPr>
                <w:rFonts w:ascii="Times New Roman"/>
                <w:b w:val="false"/>
                <w:i w:val="false"/>
                <w:color w:val="000000"/>
                <w:sz w:val="20"/>
              </w:rPr>
              <w:t>
14.</w:t>
            </w:r>
          </w:p>
          <w:bookmarkEnd w:id="284"/>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данных: количественные и качественные данные.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5"/>
          <w:p>
            <w:pPr>
              <w:spacing w:after="20"/>
              <w:ind w:left="20"/>
              <w:jc w:val="both"/>
            </w:pPr>
            <w:r>
              <w:rPr>
                <w:rFonts w:ascii="Times New Roman"/>
                <w:b w:val="false"/>
                <w:i w:val="false"/>
                <w:color w:val="000000"/>
                <w:sz w:val="20"/>
              </w:rPr>
              <w:t>
15.</w:t>
            </w:r>
          </w:p>
          <w:bookmarkEnd w:id="285"/>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поддержки в исследовании (критический друг).</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6"/>
          <w:p>
            <w:pPr>
              <w:spacing w:after="20"/>
              <w:ind w:left="20"/>
              <w:jc w:val="both"/>
            </w:pPr>
            <w:r>
              <w:rPr>
                <w:rFonts w:ascii="Times New Roman"/>
                <w:b w:val="false"/>
                <w:i w:val="false"/>
                <w:color w:val="000000"/>
                <w:sz w:val="20"/>
              </w:rPr>
              <w:t>
16.</w:t>
            </w:r>
          </w:p>
          <w:bookmarkEnd w:id="286"/>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учителя.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7"/>
          <w:p>
            <w:pPr>
              <w:spacing w:after="20"/>
              <w:ind w:left="20"/>
              <w:jc w:val="both"/>
            </w:pPr>
            <w:r>
              <w:rPr>
                <w:rFonts w:ascii="Times New Roman"/>
                <w:b w:val="false"/>
                <w:i w:val="false"/>
                <w:color w:val="000000"/>
                <w:sz w:val="20"/>
              </w:rPr>
              <w:t>
17.</w:t>
            </w:r>
          </w:p>
          <w:bookmarkEnd w:id="287"/>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действия и оценка результатов.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8"/>
          <w:p>
            <w:pPr>
              <w:spacing w:after="20"/>
              <w:ind w:left="20"/>
              <w:jc w:val="both"/>
            </w:pPr>
            <w:r>
              <w:rPr>
                <w:rFonts w:ascii="Times New Roman"/>
                <w:b w:val="false"/>
                <w:i w:val="false"/>
                <w:color w:val="000000"/>
                <w:sz w:val="20"/>
              </w:rPr>
              <w:t>
18.</w:t>
            </w:r>
          </w:p>
          <w:bookmarkEnd w:id="288"/>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Исследования урока и Исследования действий.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9"/>
          <w:p>
            <w:pPr>
              <w:spacing w:after="20"/>
              <w:ind w:left="20"/>
              <w:jc w:val="both"/>
            </w:pPr>
            <w:r>
              <w:rPr>
                <w:rFonts w:ascii="Times New Roman"/>
                <w:b w:val="false"/>
                <w:i w:val="false"/>
                <w:color w:val="000000"/>
                <w:sz w:val="20"/>
              </w:rPr>
              <w:t>
19.</w:t>
            </w:r>
          </w:p>
          <w:bookmarkEnd w:id="289"/>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этики. Подготовка к написанию рефлексивного отчета.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0"/>
          <w:p>
            <w:pPr>
              <w:spacing w:after="20"/>
              <w:ind w:left="20"/>
              <w:jc w:val="both"/>
            </w:pPr>
            <w:r>
              <w:rPr>
                <w:rFonts w:ascii="Times New Roman"/>
                <w:b w:val="false"/>
                <w:i w:val="false"/>
                <w:color w:val="000000"/>
                <w:sz w:val="20"/>
              </w:rPr>
              <w:t>
20.</w:t>
            </w:r>
          </w:p>
          <w:bookmarkEnd w:id="290"/>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курсового обучения.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1"/>
          <w:p>
            <w:pPr>
              <w:spacing w:after="20"/>
              <w:ind w:left="20"/>
              <w:jc w:val="both"/>
            </w:pPr>
            <w:r>
              <w:rPr>
                <w:rFonts w:ascii="Times New Roman"/>
                <w:b w:val="false"/>
                <w:i w:val="false"/>
                <w:color w:val="000000"/>
                <w:sz w:val="20"/>
              </w:rPr>
              <w:t>
Всего:</w:t>
            </w:r>
          </w:p>
          <w:bookmarkEnd w:id="291"/>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28" w:id="292"/>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331" w:id="293"/>
    <w:p>
      <w:pPr>
        <w:spacing w:after="0"/>
        <w:ind w:left="0"/>
        <w:jc w:val="left"/>
      </w:pPr>
      <w:r>
        <w:rPr>
          <w:rFonts w:ascii="Times New Roman"/>
          <w:b/>
          <w:i w:val="false"/>
          <w:color w:val="000000"/>
        </w:rPr>
        <w:t xml:space="preserve"> Образовательная программа курсов повышения квалификации специалистов методических кабинетов управлений (отделов) образования</w:t>
      </w:r>
    </w:p>
    <w:bookmarkEnd w:id="293"/>
    <w:bookmarkStart w:name="z332" w:id="294"/>
    <w:p>
      <w:pPr>
        <w:spacing w:after="0"/>
        <w:ind w:left="0"/>
        <w:jc w:val="left"/>
      </w:pPr>
      <w:r>
        <w:rPr>
          <w:rFonts w:ascii="Times New Roman"/>
          <w:b/>
          <w:i w:val="false"/>
          <w:color w:val="000000"/>
        </w:rPr>
        <w:t xml:space="preserve"> Глава 1. Общие положения</w:t>
      </w:r>
    </w:p>
    <w:bookmarkEnd w:id="294"/>
    <w:bookmarkStart w:name="z333" w:id="295"/>
    <w:p>
      <w:pPr>
        <w:spacing w:after="0"/>
        <w:ind w:left="0"/>
        <w:jc w:val="both"/>
      </w:pPr>
      <w:r>
        <w:rPr>
          <w:rFonts w:ascii="Times New Roman"/>
          <w:b w:val="false"/>
          <w:i w:val="false"/>
          <w:color w:val="000000"/>
          <w:sz w:val="28"/>
        </w:rPr>
        <w:t>
      1. Образовательная программа курсов повышения квалификации специалистов методических кабинетов управлений (отделов) образования (далее – Программа) регулирует образовательный процесс курсов повышения квалификации специалистов методических кабинетов областных, городов республиканского значения, столицы и районных (городских) отделов образования (далее - Специалисты).</w:t>
      </w:r>
    </w:p>
    <w:bookmarkEnd w:id="295"/>
    <w:bookmarkStart w:name="z334" w:id="296"/>
    <w:p>
      <w:pPr>
        <w:spacing w:after="0"/>
        <w:ind w:left="0"/>
        <w:jc w:val="both"/>
      </w:pPr>
      <w:r>
        <w:rPr>
          <w:rFonts w:ascii="Times New Roman"/>
          <w:b w:val="false"/>
          <w:i w:val="false"/>
          <w:color w:val="000000"/>
          <w:sz w:val="28"/>
        </w:rPr>
        <w:t>
      2. Программа направлена на ознакомление Специалистов с целями, задачами, структурой и содержанием образовательных программ повышения квалификации педагогических кадров и обновленных учебных программ общего среднего образования (далее – Учебные программы).</w:t>
      </w:r>
    </w:p>
    <w:bookmarkEnd w:id="296"/>
    <w:bookmarkStart w:name="z335" w:id="297"/>
    <w:p>
      <w:pPr>
        <w:spacing w:after="0"/>
        <w:ind w:left="0"/>
        <w:jc w:val="both"/>
      </w:pPr>
      <w:r>
        <w:rPr>
          <w:rFonts w:ascii="Times New Roman"/>
          <w:b w:val="false"/>
          <w:i w:val="false"/>
          <w:color w:val="000000"/>
          <w:sz w:val="28"/>
        </w:rPr>
        <w:t>
      3. Продолжительность курсового обучения специалистов составляет 80 академических часов по учебному плану согласно приложению к настоящей Программе.</w:t>
      </w:r>
    </w:p>
    <w:bookmarkEnd w:id="297"/>
    <w:bookmarkStart w:name="z336" w:id="298"/>
    <w:p>
      <w:pPr>
        <w:spacing w:after="0"/>
        <w:ind w:left="0"/>
        <w:jc w:val="left"/>
      </w:pPr>
      <w:r>
        <w:rPr>
          <w:rFonts w:ascii="Times New Roman"/>
          <w:b/>
          <w:i w:val="false"/>
          <w:color w:val="000000"/>
        </w:rPr>
        <w:t xml:space="preserve"> Глава 2. Цель и задачи Программы</w:t>
      </w:r>
    </w:p>
    <w:bookmarkEnd w:id="298"/>
    <w:bookmarkStart w:name="z337" w:id="299"/>
    <w:p>
      <w:pPr>
        <w:spacing w:after="0"/>
        <w:ind w:left="0"/>
        <w:jc w:val="both"/>
      </w:pPr>
      <w:r>
        <w:rPr>
          <w:rFonts w:ascii="Times New Roman"/>
          <w:b w:val="false"/>
          <w:i w:val="false"/>
          <w:color w:val="000000"/>
          <w:sz w:val="28"/>
        </w:rPr>
        <w:t>
      4. Цель Программы: совершенствование профессионального мастерства специалистов в контексте обновления содержания среднего образования и внедрения системы критериального оценивания.</w:t>
      </w:r>
    </w:p>
    <w:bookmarkEnd w:id="299"/>
    <w:bookmarkStart w:name="z338" w:id="300"/>
    <w:p>
      <w:pPr>
        <w:spacing w:after="0"/>
        <w:ind w:left="0"/>
        <w:jc w:val="both"/>
      </w:pPr>
      <w:r>
        <w:rPr>
          <w:rFonts w:ascii="Times New Roman"/>
          <w:b w:val="false"/>
          <w:i w:val="false"/>
          <w:color w:val="000000"/>
          <w:sz w:val="28"/>
        </w:rPr>
        <w:t>
      5. Задачи Программы:</w:t>
      </w:r>
    </w:p>
    <w:bookmarkEnd w:id="300"/>
    <w:bookmarkStart w:name="z339" w:id="301"/>
    <w:p>
      <w:pPr>
        <w:spacing w:after="0"/>
        <w:ind w:left="0"/>
        <w:jc w:val="both"/>
      </w:pPr>
      <w:r>
        <w:rPr>
          <w:rFonts w:ascii="Times New Roman"/>
          <w:b w:val="false"/>
          <w:i w:val="false"/>
          <w:color w:val="000000"/>
          <w:sz w:val="28"/>
        </w:rPr>
        <w:t>
      1) ознакомить специалистов с целями, задачами, структурой и содержанием обновленных учебных программ;</w:t>
      </w:r>
    </w:p>
    <w:bookmarkEnd w:id="301"/>
    <w:bookmarkStart w:name="z340" w:id="302"/>
    <w:p>
      <w:pPr>
        <w:spacing w:after="0"/>
        <w:ind w:left="0"/>
        <w:jc w:val="both"/>
      </w:pPr>
      <w:r>
        <w:rPr>
          <w:rFonts w:ascii="Times New Roman"/>
          <w:b w:val="false"/>
          <w:i w:val="false"/>
          <w:color w:val="000000"/>
          <w:sz w:val="28"/>
        </w:rPr>
        <w:t>
      2) понимать и уметь использовать педагогические подходы и учебные материалы в соответствии с обновленными учебными программами;</w:t>
      </w:r>
    </w:p>
    <w:bookmarkEnd w:id="302"/>
    <w:bookmarkStart w:name="z341" w:id="303"/>
    <w:p>
      <w:pPr>
        <w:spacing w:after="0"/>
        <w:ind w:left="0"/>
        <w:jc w:val="both"/>
      </w:pPr>
      <w:r>
        <w:rPr>
          <w:rFonts w:ascii="Times New Roman"/>
          <w:b w:val="false"/>
          <w:i w:val="false"/>
          <w:color w:val="000000"/>
          <w:sz w:val="28"/>
        </w:rPr>
        <w:t>
      3) понимать и уметь использовать систему критериального оценивания;</w:t>
      </w:r>
    </w:p>
    <w:bookmarkEnd w:id="303"/>
    <w:bookmarkStart w:name="z342" w:id="304"/>
    <w:p>
      <w:pPr>
        <w:spacing w:after="0"/>
        <w:ind w:left="0"/>
        <w:jc w:val="both"/>
      </w:pPr>
      <w:r>
        <w:rPr>
          <w:rFonts w:ascii="Times New Roman"/>
          <w:b w:val="false"/>
          <w:i w:val="false"/>
          <w:color w:val="000000"/>
          <w:sz w:val="28"/>
        </w:rPr>
        <w:t>
      4) ознакомить специалистов со структурой, содержанием, целями и задачами программ повышения квалификации педагогических кадров;</w:t>
      </w:r>
    </w:p>
    <w:bookmarkEnd w:id="304"/>
    <w:bookmarkStart w:name="z343" w:id="305"/>
    <w:p>
      <w:pPr>
        <w:spacing w:after="0"/>
        <w:ind w:left="0"/>
        <w:jc w:val="both"/>
      </w:pPr>
      <w:r>
        <w:rPr>
          <w:rFonts w:ascii="Times New Roman"/>
          <w:b w:val="false"/>
          <w:i w:val="false"/>
          <w:color w:val="000000"/>
          <w:sz w:val="28"/>
        </w:rPr>
        <w:t>
      5) понимать и оказывать поддержку учителям и руководителям во внедрении в учебный процесс обновленного содержания среднего образования.</w:t>
      </w:r>
    </w:p>
    <w:bookmarkEnd w:id="305"/>
    <w:bookmarkStart w:name="z344" w:id="306"/>
    <w:p>
      <w:pPr>
        <w:spacing w:after="0"/>
        <w:ind w:left="0"/>
        <w:jc w:val="both"/>
      </w:pPr>
      <w:r>
        <w:rPr>
          <w:rFonts w:ascii="Times New Roman"/>
          <w:b w:val="false"/>
          <w:i w:val="false"/>
          <w:color w:val="000000"/>
          <w:sz w:val="28"/>
        </w:rPr>
        <w:t>
      6. Результаты обучения:</w:t>
      </w:r>
    </w:p>
    <w:bookmarkEnd w:id="306"/>
    <w:bookmarkStart w:name="z345" w:id="307"/>
    <w:p>
      <w:pPr>
        <w:spacing w:after="0"/>
        <w:ind w:left="0"/>
        <w:jc w:val="both"/>
      </w:pPr>
      <w:r>
        <w:rPr>
          <w:rFonts w:ascii="Times New Roman"/>
          <w:b w:val="false"/>
          <w:i w:val="false"/>
          <w:color w:val="000000"/>
          <w:sz w:val="28"/>
        </w:rPr>
        <w:t>
      4) знание и понимание специалистами структуры, содержания, цели и задач обновленных учебных программ;</w:t>
      </w:r>
    </w:p>
    <w:bookmarkEnd w:id="307"/>
    <w:bookmarkStart w:name="z346" w:id="308"/>
    <w:p>
      <w:pPr>
        <w:spacing w:after="0"/>
        <w:ind w:left="0"/>
        <w:jc w:val="both"/>
      </w:pPr>
      <w:r>
        <w:rPr>
          <w:rFonts w:ascii="Times New Roman"/>
          <w:b w:val="false"/>
          <w:i w:val="false"/>
          <w:color w:val="000000"/>
          <w:sz w:val="28"/>
        </w:rPr>
        <w:t>
      5) понимание и умение использовать педагогические подходы, учебные материалы в соответствии с обновленными учебными программами;</w:t>
      </w:r>
    </w:p>
    <w:bookmarkEnd w:id="308"/>
    <w:bookmarkStart w:name="z347" w:id="309"/>
    <w:p>
      <w:pPr>
        <w:spacing w:after="0"/>
        <w:ind w:left="0"/>
        <w:jc w:val="both"/>
      </w:pPr>
      <w:r>
        <w:rPr>
          <w:rFonts w:ascii="Times New Roman"/>
          <w:b w:val="false"/>
          <w:i w:val="false"/>
          <w:color w:val="000000"/>
          <w:sz w:val="28"/>
        </w:rPr>
        <w:t>
      6) понимание и применение системы критериального оценивания;</w:t>
      </w:r>
    </w:p>
    <w:bookmarkEnd w:id="309"/>
    <w:bookmarkStart w:name="z348" w:id="310"/>
    <w:p>
      <w:pPr>
        <w:spacing w:after="0"/>
        <w:ind w:left="0"/>
        <w:jc w:val="both"/>
      </w:pPr>
      <w:r>
        <w:rPr>
          <w:rFonts w:ascii="Times New Roman"/>
          <w:b w:val="false"/>
          <w:i w:val="false"/>
          <w:color w:val="000000"/>
          <w:sz w:val="28"/>
        </w:rPr>
        <w:t>
      7) знание и понимание специалистами структуры, содержания, цели и задач программ повышения квалификации педагогических кадров;</w:t>
      </w:r>
    </w:p>
    <w:bookmarkEnd w:id="310"/>
    <w:bookmarkStart w:name="z349" w:id="311"/>
    <w:p>
      <w:pPr>
        <w:spacing w:after="0"/>
        <w:ind w:left="0"/>
        <w:jc w:val="both"/>
      </w:pPr>
      <w:r>
        <w:rPr>
          <w:rFonts w:ascii="Times New Roman"/>
          <w:b w:val="false"/>
          <w:i w:val="false"/>
          <w:color w:val="000000"/>
          <w:sz w:val="28"/>
        </w:rPr>
        <w:t>
      8) владение умениями и навыками и оказания поддержки учителям и руководителям во внедрении в учебный процесс обновленного содержания среднего образования.</w:t>
      </w:r>
    </w:p>
    <w:bookmarkEnd w:id="311"/>
    <w:bookmarkStart w:name="z350" w:id="312"/>
    <w:p>
      <w:pPr>
        <w:spacing w:after="0"/>
        <w:ind w:left="0"/>
        <w:jc w:val="left"/>
      </w:pPr>
      <w:r>
        <w:rPr>
          <w:rFonts w:ascii="Times New Roman"/>
          <w:b/>
          <w:i w:val="false"/>
          <w:color w:val="000000"/>
        </w:rPr>
        <w:t xml:space="preserve"> Глава 3. Структура и содержание Программы</w:t>
      </w:r>
    </w:p>
    <w:bookmarkEnd w:id="312"/>
    <w:bookmarkStart w:name="z351" w:id="313"/>
    <w:p>
      <w:pPr>
        <w:spacing w:after="0"/>
        <w:ind w:left="0"/>
        <w:jc w:val="both"/>
      </w:pPr>
      <w:r>
        <w:rPr>
          <w:rFonts w:ascii="Times New Roman"/>
          <w:b w:val="false"/>
          <w:i w:val="false"/>
          <w:color w:val="000000"/>
          <w:sz w:val="28"/>
        </w:rPr>
        <w:t>
      7. Структура Программа начинается с обзора цели и задач курса повышения квалификации, анализа научной литературы. Специалисты рассматривают структуру, педагогические подходы, механизмы оценивания, аспекты учебных программ по предметам в контексте более широкой работы по внедрению в учебный процесс обновленного содержания среднего образования.</w:t>
      </w:r>
    </w:p>
    <w:bookmarkEnd w:id="313"/>
    <w:bookmarkStart w:name="z352" w:id="314"/>
    <w:p>
      <w:pPr>
        <w:spacing w:after="0"/>
        <w:ind w:left="0"/>
        <w:jc w:val="both"/>
      </w:pPr>
      <w:r>
        <w:rPr>
          <w:rFonts w:ascii="Times New Roman"/>
          <w:b w:val="false"/>
          <w:i w:val="false"/>
          <w:color w:val="000000"/>
          <w:sz w:val="28"/>
        </w:rPr>
        <w:t xml:space="preserve">
      8. Содержание курса направлено на изучение учебной программы и учебного плана по предмету, педагогических подходов к преподаванию. Ежедневно по завершению тематического обучения осуществляется рефлексия, совместно с коллегами пересматриваются задачи саморефлексии, каждому слушателю предлагается обратная связь для абстрактной концептуализации, выполняются задания для мониторинга достижений целей обучения. </w:t>
      </w:r>
    </w:p>
    <w:bookmarkEnd w:id="314"/>
    <w:bookmarkStart w:name="z353" w:id="315"/>
    <w:p>
      <w:pPr>
        <w:spacing w:after="0"/>
        <w:ind w:left="0"/>
        <w:jc w:val="both"/>
      </w:pPr>
      <w:r>
        <w:rPr>
          <w:rFonts w:ascii="Times New Roman"/>
          <w:b w:val="false"/>
          <w:i w:val="false"/>
          <w:color w:val="000000"/>
          <w:sz w:val="28"/>
        </w:rPr>
        <w:t>
      9. Программа предусматривает соблюдение принципа преемственности всех уровней среднего образования (начального, основного среднего и общего среднего образования) как в Программе курсового обучения (единые методы и подходы в обучении), так и в обновленных учебных программах (спиральность в построении учебных программ и общность разделов и подразделов, кратко-, средне- и долгосрочное планирование, система критериального оценивания).</w:t>
      </w:r>
    </w:p>
    <w:bookmarkEnd w:id="315"/>
    <w:bookmarkStart w:name="z354" w:id="316"/>
    <w:p>
      <w:pPr>
        <w:spacing w:after="0"/>
        <w:ind w:left="0"/>
        <w:jc w:val="both"/>
      </w:pPr>
      <w:r>
        <w:rPr>
          <w:rFonts w:ascii="Times New Roman"/>
          <w:b w:val="false"/>
          <w:i w:val="false"/>
          <w:color w:val="000000"/>
          <w:sz w:val="28"/>
        </w:rPr>
        <w:t>
      10. В соответствии с учебным планом учебный процесс в рамках данной Программы реализуется на основе четырехступенчатой эмпирической модели процесса обучения Дэвида Колба.</w:t>
      </w:r>
    </w:p>
    <w:bookmarkEnd w:id="316"/>
    <w:bookmarkStart w:name="z355" w:id="317"/>
    <w:p>
      <w:pPr>
        <w:spacing w:after="0"/>
        <w:ind w:left="0"/>
        <w:jc w:val="both"/>
      </w:pPr>
      <w:r>
        <w:rPr>
          <w:rFonts w:ascii="Times New Roman"/>
          <w:b w:val="false"/>
          <w:i w:val="false"/>
          <w:color w:val="000000"/>
          <w:sz w:val="28"/>
        </w:rPr>
        <w:t>
      11. В ходе обучения специалисты проводят "эксперимент" и применяют новое понимание к новым заданиям, связанным с темой дня.</w:t>
      </w:r>
    </w:p>
    <w:bookmarkEnd w:id="317"/>
    <w:bookmarkStart w:name="z356" w:id="318"/>
    <w:p>
      <w:pPr>
        <w:spacing w:after="0"/>
        <w:ind w:left="0"/>
        <w:jc w:val="both"/>
      </w:pPr>
      <w:r>
        <w:rPr>
          <w:rFonts w:ascii="Times New Roman"/>
          <w:b w:val="false"/>
          <w:i w:val="false"/>
          <w:color w:val="000000"/>
          <w:sz w:val="28"/>
        </w:rPr>
        <w:t>
      12. Учебно-методический комплекс Программы включает:</w:t>
      </w:r>
    </w:p>
    <w:bookmarkEnd w:id="318"/>
    <w:bookmarkStart w:name="z357" w:id="319"/>
    <w:p>
      <w:pPr>
        <w:spacing w:after="0"/>
        <w:ind w:left="0"/>
        <w:jc w:val="both"/>
      </w:pPr>
      <w:r>
        <w:rPr>
          <w:rFonts w:ascii="Times New Roman"/>
          <w:b w:val="false"/>
          <w:i w:val="false"/>
          <w:color w:val="000000"/>
          <w:sz w:val="28"/>
        </w:rPr>
        <w:t>
      1) программу курсов повышения квалификации специалистов;</w:t>
      </w:r>
    </w:p>
    <w:bookmarkEnd w:id="319"/>
    <w:bookmarkStart w:name="z358" w:id="320"/>
    <w:p>
      <w:pPr>
        <w:spacing w:after="0"/>
        <w:ind w:left="0"/>
        <w:jc w:val="both"/>
      </w:pPr>
      <w:r>
        <w:rPr>
          <w:rFonts w:ascii="Times New Roman"/>
          <w:b w:val="false"/>
          <w:i w:val="false"/>
          <w:color w:val="000000"/>
          <w:sz w:val="28"/>
        </w:rPr>
        <w:t>
      2) руководство для специалистов;</w:t>
      </w:r>
    </w:p>
    <w:bookmarkEnd w:id="320"/>
    <w:bookmarkStart w:name="z359" w:id="321"/>
    <w:p>
      <w:pPr>
        <w:spacing w:after="0"/>
        <w:ind w:left="0"/>
        <w:jc w:val="both"/>
      </w:pPr>
      <w:r>
        <w:rPr>
          <w:rFonts w:ascii="Times New Roman"/>
          <w:b w:val="false"/>
          <w:i w:val="false"/>
          <w:color w:val="000000"/>
          <w:sz w:val="28"/>
        </w:rPr>
        <w:t>
      3) презентации и раздаточный материал;</w:t>
      </w:r>
    </w:p>
    <w:bookmarkEnd w:id="321"/>
    <w:bookmarkStart w:name="z360" w:id="322"/>
    <w:p>
      <w:pPr>
        <w:spacing w:after="0"/>
        <w:ind w:left="0"/>
        <w:jc w:val="both"/>
      </w:pPr>
      <w:r>
        <w:rPr>
          <w:rFonts w:ascii="Times New Roman"/>
          <w:b w:val="false"/>
          <w:i w:val="false"/>
          <w:color w:val="000000"/>
          <w:sz w:val="28"/>
        </w:rPr>
        <w:t>
      4) руководство для тренера.</w:t>
      </w:r>
    </w:p>
    <w:bookmarkEnd w:id="322"/>
    <w:bookmarkStart w:name="z361" w:id="323"/>
    <w:p>
      <w:pPr>
        <w:spacing w:after="0"/>
        <w:ind w:left="0"/>
        <w:jc w:val="both"/>
      </w:pPr>
      <w:r>
        <w:rPr>
          <w:rFonts w:ascii="Times New Roman"/>
          <w:b w:val="false"/>
          <w:i w:val="false"/>
          <w:color w:val="000000"/>
          <w:sz w:val="28"/>
        </w:rPr>
        <w:t xml:space="preserve">
      13. Самооценка деятельности специалистов проводится по заданиям на саморефлексию в соответствии с критериями оценивания. </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 квалификации</w:t>
            </w:r>
            <w:r>
              <w:br/>
            </w:r>
            <w:r>
              <w:rPr>
                <w:rFonts w:ascii="Times New Roman"/>
                <w:b w:val="false"/>
                <w:i w:val="false"/>
                <w:color w:val="000000"/>
                <w:sz w:val="20"/>
              </w:rPr>
              <w:t>специалистов методических</w:t>
            </w:r>
            <w:r>
              <w:br/>
            </w:r>
            <w:r>
              <w:rPr>
                <w:rFonts w:ascii="Times New Roman"/>
                <w:b w:val="false"/>
                <w:i w:val="false"/>
                <w:color w:val="000000"/>
                <w:sz w:val="20"/>
              </w:rPr>
              <w:t>кабинетов управлений (отделов) образования</w:t>
            </w:r>
          </w:p>
        </w:tc>
      </w:tr>
    </w:tbl>
    <w:bookmarkStart w:name="z363" w:id="324"/>
    <w:p>
      <w:pPr>
        <w:spacing w:after="0"/>
        <w:ind w:left="0"/>
        <w:jc w:val="left"/>
      </w:pPr>
      <w:r>
        <w:rPr>
          <w:rFonts w:ascii="Times New Roman"/>
          <w:b/>
          <w:i w:val="false"/>
          <w:color w:val="000000"/>
        </w:rPr>
        <w:t xml:space="preserve"> Учебный план</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75"/>
        <w:gridCol w:w="7070"/>
        <w:gridCol w:w="1478"/>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5"/>
          <w:p>
            <w:pPr>
              <w:spacing w:after="20"/>
              <w:ind w:left="20"/>
              <w:jc w:val="both"/>
            </w:pPr>
            <w:r>
              <w:rPr>
                <w:rFonts w:ascii="Times New Roman"/>
                <w:b w:val="false"/>
                <w:i w:val="false"/>
                <w:color w:val="000000"/>
                <w:sz w:val="20"/>
              </w:rPr>
              <w:t>
День</w:t>
            </w:r>
          </w:p>
          <w:bookmarkEnd w:id="325"/>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6"/>
          <w:p>
            <w:pPr>
              <w:spacing w:after="20"/>
              <w:ind w:left="20"/>
              <w:jc w:val="both"/>
            </w:pPr>
            <w:r>
              <w:rPr>
                <w:rFonts w:ascii="Times New Roman"/>
                <w:b w:val="false"/>
                <w:i w:val="false"/>
                <w:color w:val="000000"/>
                <w:sz w:val="20"/>
              </w:rPr>
              <w:t>
1</w:t>
            </w:r>
          </w:p>
          <w:bookmarkEnd w:id="326"/>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содержания обновленных учебных программ и учебных планов</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Предпосылки обновления содержания образования. Особенности содержания и структуры обновленных учебных программ.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Учебная программа: система целей обучения и долгосрочное планирование. Принцип спиральной учебной программы. Учебные программы по предметам начальных классов.</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и содержание учебной программы. Значение языковых задач, среднесрочный план.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Краткосрочное планирование. Работа с учебниками и учебно-методическим комплексом.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7"/>
          <w:p>
            <w:pPr>
              <w:spacing w:after="20"/>
              <w:ind w:left="20"/>
              <w:jc w:val="both"/>
            </w:pPr>
            <w:r>
              <w:rPr>
                <w:rFonts w:ascii="Times New Roman"/>
                <w:b w:val="false"/>
                <w:i w:val="false"/>
                <w:color w:val="000000"/>
                <w:sz w:val="20"/>
              </w:rPr>
              <w:t>
2</w:t>
            </w:r>
          </w:p>
          <w:bookmarkEnd w:id="327"/>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учебных программ по образовательным областям</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Учебные программы естественно-математического направления. Непрерывность и преемственность содержания учебных программ.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Учебные планы: долгосрочный, среднесрочный и краткосрочный. Учебно-методический комплекс к уроку.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Учебные программы по языковым предметам. Специфика языковых предметов.</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Особенности преподавания предметов "Художественный труд" и "Физическая культура": учебные программы и учебные планы.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8"/>
          <w:p>
            <w:pPr>
              <w:spacing w:after="20"/>
              <w:ind w:left="20"/>
              <w:jc w:val="both"/>
            </w:pPr>
            <w:r>
              <w:rPr>
                <w:rFonts w:ascii="Times New Roman"/>
                <w:b w:val="false"/>
                <w:i w:val="false"/>
                <w:color w:val="000000"/>
                <w:sz w:val="20"/>
              </w:rPr>
              <w:t>
3</w:t>
            </w:r>
          </w:p>
          <w:bookmarkEnd w:id="328"/>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критериального оценивания</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критериального оценивания. Содержание системы критериального оценивания.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Теоретические основы системы крите-риального оценивания. Обратный дизайн. Таксономия целей обучения.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Структура критериального оценивания. Процесс формативного оценивания.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9"/>
          <w:p>
            <w:pPr>
              <w:spacing w:after="20"/>
              <w:ind w:left="20"/>
              <w:jc w:val="both"/>
            </w:pPr>
            <w:r>
              <w:rPr>
                <w:rFonts w:ascii="Times New Roman"/>
                <w:b w:val="false"/>
                <w:i w:val="false"/>
                <w:color w:val="000000"/>
                <w:sz w:val="20"/>
              </w:rPr>
              <w:t xml:space="preserve">
4. Планирование и организация формативного оценивания. </w:t>
            </w:r>
            <w:r>
              <w:br/>
            </w:r>
            <w:r>
              <w:rPr>
                <w:rFonts w:ascii="Times New Roman"/>
                <w:b w:val="false"/>
                <w:i w:val="false"/>
                <w:color w:val="000000"/>
                <w:sz w:val="20"/>
              </w:rPr>
              <w:t>
Методы формативного оценивания.</w:t>
            </w:r>
          </w:p>
          <w:bookmarkEnd w:id="329"/>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0"/>
          <w:p>
            <w:pPr>
              <w:spacing w:after="20"/>
              <w:ind w:left="20"/>
              <w:jc w:val="both"/>
            </w:pPr>
            <w:r>
              <w:rPr>
                <w:rFonts w:ascii="Times New Roman"/>
                <w:b w:val="false"/>
                <w:i w:val="false"/>
                <w:color w:val="000000"/>
                <w:sz w:val="20"/>
              </w:rPr>
              <w:t>
4</w:t>
            </w:r>
          </w:p>
          <w:bookmarkEnd w:id="330"/>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процесса оценивания</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Подготовка заданий для форматив-ного оценивания. Работа с учебниками.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Обратная связь. Значение обратной связи в процессе оценивания.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Процесс суммативного оценивания. Планирование и организация суммативного оценивания по разделу/сквозной теме.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Планирование и организация сумма-тивного оценивания за четверть.</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1"/>
          <w:p>
            <w:pPr>
              <w:spacing w:after="20"/>
              <w:ind w:left="20"/>
              <w:jc w:val="both"/>
            </w:pPr>
            <w:r>
              <w:rPr>
                <w:rFonts w:ascii="Times New Roman"/>
                <w:b w:val="false"/>
                <w:i w:val="false"/>
                <w:color w:val="000000"/>
                <w:sz w:val="20"/>
              </w:rPr>
              <w:t>
5</w:t>
            </w:r>
          </w:p>
          <w:bookmarkEnd w:id="331"/>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обучение</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Стратегии эффективного преподавания и учения.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Применение стратегий активного обучения. Эффективные вопросы. Уровни навыков мышления. Таксономия Блума.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Применение стратегий дифференци-рованного обучения. Исследовательское обучение.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Планирование краткосрочного плани-рования. Работа с учебниками и учебно-методическим комплексом начальных классов. Системно-методический комплекс.</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2"/>
          <w:p>
            <w:pPr>
              <w:spacing w:after="20"/>
              <w:ind w:left="20"/>
              <w:jc w:val="both"/>
            </w:pPr>
            <w:r>
              <w:rPr>
                <w:rFonts w:ascii="Times New Roman"/>
                <w:b w:val="false"/>
                <w:i w:val="false"/>
                <w:color w:val="000000"/>
                <w:sz w:val="20"/>
              </w:rPr>
              <w:t>
6</w:t>
            </w:r>
          </w:p>
          <w:bookmarkEnd w:id="332"/>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Микропреподавание</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Планирование урока: дифференцированное обучение. Педагогические методы и подходы при организации учебного процесса. Применение способов формативного оценивания.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Микропреподавание. Оценивание мик-ропреподавания и обратная связь. Улучшение краткосрочного плана.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3"/>
          <w:p>
            <w:pPr>
              <w:spacing w:after="20"/>
              <w:ind w:left="20"/>
              <w:jc w:val="both"/>
            </w:pPr>
            <w:r>
              <w:rPr>
                <w:rFonts w:ascii="Times New Roman"/>
                <w:b w:val="false"/>
                <w:i w:val="false"/>
                <w:color w:val="000000"/>
                <w:sz w:val="20"/>
              </w:rPr>
              <w:t>
7</w:t>
            </w:r>
          </w:p>
          <w:bookmarkEnd w:id="333"/>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урока: исследовательское обучение. Учебно-методический комплекс по предмету. Развитие у учащихся навыков выполнения проектных работ.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Микропреподавание. Анализ и оценка урока. Улучшение плана урока.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4"/>
          <w:p>
            <w:pPr>
              <w:spacing w:after="20"/>
              <w:ind w:left="20"/>
              <w:jc w:val="both"/>
            </w:pPr>
            <w:r>
              <w:rPr>
                <w:rFonts w:ascii="Times New Roman"/>
                <w:b w:val="false"/>
                <w:i w:val="false"/>
                <w:color w:val="000000"/>
                <w:sz w:val="20"/>
              </w:rPr>
              <w:t>
8</w:t>
            </w:r>
          </w:p>
          <w:bookmarkEnd w:id="334"/>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урока: межпредметные связи, использование информационно-коммуникационных технологий. Задания для формативного оценивания.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Микропреподавание. Оценивание микро-преподавания и обратная связь.</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5"/>
          <w:p>
            <w:pPr>
              <w:spacing w:after="20"/>
              <w:ind w:left="20"/>
              <w:jc w:val="both"/>
            </w:pPr>
            <w:r>
              <w:rPr>
                <w:rFonts w:ascii="Times New Roman"/>
                <w:b w:val="false"/>
                <w:i w:val="false"/>
                <w:color w:val="000000"/>
                <w:sz w:val="20"/>
              </w:rPr>
              <w:t>
9</w:t>
            </w:r>
          </w:p>
          <w:bookmarkEnd w:id="335"/>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суммативного оценивания</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Подготовка заданий для суммативного оценивания по разделу/сквозной теме и их оценка.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Подготовка заданий для суммативного оценивания за четверть и их оценка.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Модерация результатов суммативного оценивания за четверть. Регистрация результатов учебных достижений обучающихся. Механизм оценивания.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6"/>
          <w:p>
            <w:pPr>
              <w:spacing w:after="20"/>
              <w:ind w:left="20"/>
              <w:jc w:val="both"/>
            </w:pPr>
            <w:r>
              <w:rPr>
                <w:rFonts w:ascii="Times New Roman"/>
                <w:b w:val="false"/>
                <w:i w:val="false"/>
                <w:color w:val="000000"/>
                <w:sz w:val="20"/>
              </w:rPr>
              <w:t>
10</w:t>
            </w:r>
          </w:p>
          <w:bookmarkEnd w:id="336"/>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и рефлексия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Исследовательская практика учителей.</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Рефлексия и подведение итогов курсового обучения.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7"/>
          <w:p>
            <w:pPr>
              <w:spacing w:after="20"/>
              <w:ind w:left="20"/>
              <w:jc w:val="both"/>
            </w:pPr>
            <w:r>
              <w:rPr>
                <w:rFonts w:ascii="Times New Roman"/>
                <w:b w:val="false"/>
                <w:i w:val="false"/>
                <w:color w:val="000000"/>
                <w:sz w:val="20"/>
              </w:rPr>
              <w:t xml:space="preserve">
Всего: </w:t>
            </w:r>
          </w:p>
          <w:bookmarkEnd w:id="337"/>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97" w:id="338"/>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400" w:id="339"/>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"Разработка и экспертиза заданий для оценивания" по предметам "Казахский язык" и "Казахская литература" в школах с казахским языком обучения</w:t>
      </w:r>
    </w:p>
    <w:bookmarkEnd w:id="339"/>
    <w:bookmarkStart w:name="z401" w:id="340"/>
    <w:p>
      <w:pPr>
        <w:spacing w:after="0"/>
        <w:ind w:left="0"/>
        <w:jc w:val="left"/>
      </w:pPr>
      <w:r>
        <w:rPr>
          <w:rFonts w:ascii="Times New Roman"/>
          <w:b/>
          <w:i w:val="false"/>
          <w:color w:val="000000"/>
        </w:rPr>
        <w:t xml:space="preserve"> Глава 1. Общие положения</w:t>
      </w:r>
    </w:p>
    <w:bookmarkEnd w:id="340"/>
    <w:bookmarkStart w:name="z402" w:id="341"/>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"Разработка и экспертиза заданий для оценивания" по предметам "Казахский язык" и "Казахская литература" в школах с казахским языком обучения (далее – Программа) регулирует образовательный процесс курсов повышения квалификации педагогических кадров в области оценивания.</w:t>
      </w:r>
    </w:p>
    <w:bookmarkEnd w:id="341"/>
    <w:bookmarkStart w:name="z403" w:id="342"/>
    <w:p>
      <w:pPr>
        <w:spacing w:after="0"/>
        <w:ind w:left="0"/>
        <w:jc w:val="both"/>
      </w:pPr>
      <w:r>
        <w:rPr>
          <w:rFonts w:ascii="Times New Roman"/>
          <w:b w:val="false"/>
          <w:i w:val="false"/>
          <w:color w:val="000000"/>
          <w:sz w:val="28"/>
        </w:rPr>
        <w:t>
      2. Настоящая Программа направлена на изучение подходов к разработке и экспертизе инструментов оценивания (критериев оценивания, заданий, дескрипторов и схемы выставления баллов), подходов к организации процесса оценивания.</w:t>
      </w:r>
    </w:p>
    <w:bookmarkEnd w:id="342"/>
    <w:bookmarkStart w:name="z404" w:id="343"/>
    <w:p>
      <w:pPr>
        <w:spacing w:after="0"/>
        <w:ind w:left="0"/>
        <w:jc w:val="both"/>
      </w:pPr>
      <w:r>
        <w:rPr>
          <w:rFonts w:ascii="Times New Roman"/>
          <w:b w:val="false"/>
          <w:i w:val="false"/>
          <w:color w:val="000000"/>
          <w:sz w:val="28"/>
        </w:rPr>
        <w:t>
      3. Продолжительность курса обучения учителей составляет 80 академических часов по учебному плану согласно приложению к настоящей Программе.</w:t>
      </w:r>
    </w:p>
    <w:bookmarkEnd w:id="343"/>
    <w:bookmarkStart w:name="z405" w:id="344"/>
    <w:p>
      <w:pPr>
        <w:spacing w:after="0"/>
        <w:ind w:left="0"/>
        <w:jc w:val="left"/>
      </w:pPr>
      <w:r>
        <w:rPr>
          <w:rFonts w:ascii="Times New Roman"/>
          <w:b/>
          <w:i w:val="false"/>
          <w:color w:val="000000"/>
        </w:rPr>
        <w:t xml:space="preserve"> Глава 2. Цель и задачи Программы</w:t>
      </w:r>
    </w:p>
    <w:bookmarkEnd w:id="344"/>
    <w:bookmarkStart w:name="z406" w:id="345"/>
    <w:p>
      <w:pPr>
        <w:spacing w:after="0"/>
        <w:ind w:left="0"/>
        <w:jc w:val="both"/>
      </w:pPr>
      <w:r>
        <w:rPr>
          <w:rFonts w:ascii="Times New Roman"/>
          <w:b w:val="false"/>
          <w:i w:val="false"/>
          <w:color w:val="000000"/>
          <w:sz w:val="28"/>
        </w:rPr>
        <w:t>
      4. Цель Программы: повышение профессионального уровня педагогов в области разработки и экспертизы заданий для оценивания в рамках обновления содержания среднего образования.</w:t>
      </w:r>
    </w:p>
    <w:bookmarkEnd w:id="345"/>
    <w:bookmarkStart w:name="z407" w:id="346"/>
    <w:p>
      <w:pPr>
        <w:spacing w:after="0"/>
        <w:ind w:left="0"/>
        <w:jc w:val="both"/>
      </w:pPr>
      <w:r>
        <w:rPr>
          <w:rFonts w:ascii="Times New Roman"/>
          <w:b w:val="false"/>
          <w:i w:val="false"/>
          <w:color w:val="000000"/>
          <w:sz w:val="28"/>
        </w:rPr>
        <w:t>
      5. Задачи Программы:</w:t>
      </w:r>
    </w:p>
    <w:bookmarkEnd w:id="346"/>
    <w:bookmarkStart w:name="z408" w:id="347"/>
    <w:p>
      <w:pPr>
        <w:spacing w:after="0"/>
        <w:ind w:left="0"/>
        <w:jc w:val="both"/>
      </w:pPr>
      <w:r>
        <w:rPr>
          <w:rFonts w:ascii="Times New Roman"/>
          <w:b w:val="false"/>
          <w:i w:val="false"/>
          <w:color w:val="000000"/>
          <w:sz w:val="28"/>
        </w:rPr>
        <w:t>
      1) раскрыть основные подходы к разработке и экспертизе инструментов оценивания;</w:t>
      </w:r>
    </w:p>
    <w:bookmarkEnd w:id="347"/>
    <w:bookmarkStart w:name="z409" w:id="348"/>
    <w:p>
      <w:pPr>
        <w:spacing w:after="0"/>
        <w:ind w:left="0"/>
        <w:jc w:val="both"/>
      </w:pPr>
      <w:r>
        <w:rPr>
          <w:rFonts w:ascii="Times New Roman"/>
          <w:b w:val="false"/>
          <w:i w:val="false"/>
          <w:color w:val="000000"/>
          <w:sz w:val="28"/>
        </w:rPr>
        <w:t>
      2) раскрыть типы и характеристики заданий, используемых в процессе оценивания;</w:t>
      </w:r>
    </w:p>
    <w:bookmarkEnd w:id="348"/>
    <w:bookmarkStart w:name="z410" w:id="349"/>
    <w:p>
      <w:pPr>
        <w:spacing w:after="0"/>
        <w:ind w:left="0"/>
        <w:jc w:val="both"/>
      </w:pPr>
      <w:r>
        <w:rPr>
          <w:rFonts w:ascii="Times New Roman"/>
          <w:b w:val="false"/>
          <w:i w:val="false"/>
          <w:color w:val="000000"/>
          <w:sz w:val="28"/>
        </w:rPr>
        <w:t>
      3) научить разрабатывать и проводить экспертизу инструментов оценивания.</w:t>
      </w:r>
    </w:p>
    <w:bookmarkEnd w:id="349"/>
    <w:bookmarkStart w:name="z411" w:id="350"/>
    <w:p>
      <w:pPr>
        <w:spacing w:after="0"/>
        <w:ind w:left="0"/>
        <w:jc w:val="both"/>
      </w:pPr>
      <w:r>
        <w:rPr>
          <w:rFonts w:ascii="Times New Roman"/>
          <w:b w:val="false"/>
          <w:i w:val="false"/>
          <w:color w:val="000000"/>
          <w:sz w:val="28"/>
        </w:rPr>
        <w:t>
      6. Ожидаемые результаты:</w:t>
      </w:r>
    </w:p>
    <w:bookmarkEnd w:id="350"/>
    <w:bookmarkStart w:name="z412" w:id="351"/>
    <w:p>
      <w:pPr>
        <w:spacing w:after="0"/>
        <w:ind w:left="0"/>
        <w:jc w:val="both"/>
      </w:pPr>
      <w:r>
        <w:rPr>
          <w:rFonts w:ascii="Times New Roman"/>
          <w:b w:val="false"/>
          <w:i w:val="false"/>
          <w:color w:val="000000"/>
          <w:sz w:val="28"/>
        </w:rPr>
        <w:t>
      1) знать и понимать основные подходы к разработке и экспертизе инструментов оценивания;</w:t>
      </w:r>
    </w:p>
    <w:bookmarkEnd w:id="351"/>
    <w:bookmarkStart w:name="z413" w:id="352"/>
    <w:p>
      <w:pPr>
        <w:spacing w:after="0"/>
        <w:ind w:left="0"/>
        <w:jc w:val="both"/>
      </w:pPr>
      <w:r>
        <w:rPr>
          <w:rFonts w:ascii="Times New Roman"/>
          <w:b w:val="false"/>
          <w:i w:val="false"/>
          <w:color w:val="000000"/>
          <w:sz w:val="28"/>
        </w:rPr>
        <w:t>
      2) использовать навыки при разработке и экспертизе заданий для оценивания;</w:t>
      </w:r>
    </w:p>
    <w:bookmarkEnd w:id="352"/>
    <w:bookmarkStart w:name="z414" w:id="353"/>
    <w:p>
      <w:pPr>
        <w:spacing w:after="0"/>
        <w:ind w:left="0"/>
        <w:jc w:val="both"/>
      </w:pPr>
      <w:r>
        <w:rPr>
          <w:rFonts w:ascii="Times New Roman"/>
          <w:b w:val="false"/>
          <w:i w:val="false"/>
          <w:color w:val="000000"/>
          <w:sz w:val="28"/>
        </w:rPr>
        <w:t>
      3) использовать систему оценивания для достижения целей обучения.</w:t>
      </w:r>
    </w:p>
    <w:bookmarkEnd w:id="353"/>
    <w:bookmarkStart w:name="z415" w:id="354"/>
    <w:p>
      <w:pPr>
        <w:spacing w:after="0"/>
        <w:ind w:left="0"/>
        <w:jc w:val="left"/>
      </w:pPr>
      <w:r>
        <w:rPr>
          <w:rFonts w:ascii="Times New Roman"/>
          <w:b/>
          <w:i w:val="false"/>
          <w:color w:val="000000"/>
        </w:rPr>
        <w:t xml:space="preserve"> 3. Структура и содержание Программы</w:t>
      </w:r>
    </w:p>
    <w:bookmarkEnd w:id="354"/>
    <w:bookmarkStart w:name="z416" w:id="355"/>
    <w:p>
      <w:pPr>
        <w:spacing w:after="0"/>
        <w:ind w:left="0"/>
        <w:jc w:val="both"/>
      </w:pPr>
      <w:r>
        <w:rPr>
          <w:rFonts w:ascii="Times New Roman"/>
          <w:b w:val="false"/>
          <w:i w:val="false"/>
          <w:color w:val="000000"/>
          <w:sz w:val="28"/>
        </w:rPr>
        <w:t xml:space="preserve">
      7. Структура Программы направлена на формирование умений и навыков по разработке и экспертизе заданий для оценивания. </w:t>
      </w:r>
    </w:p>
    <w:bookmarkEnd w:id="355"/>
    <w:bookmarkStart w:name="z417" w:id="356"/>
    <w:p>
      <w:pPr>
        <w:spacing w:after="0"/>
        <w:ind w:left="0"/>
        <w:jc w:val="both"/>
      </w:pPr>
      <w:r>
        <w:rPr>
          <w:rFonts w:ascii="Times New Roman"/>
          <w:b w:val="false"/>
          <w:i w:val="false"/>
          <w:color w:val="000000"/>
          <w:sz w:val="28"/>
        </w:rPr>
        <w:t>
      8. Содержание Программы предполагает интегрированный подход, соединяющий теорию и практику обучения в следующей последовательности:</w:t>
      </w:r>
    </w:p>
    <w:bookmarkEnd w:id="356"/>
    <w:bookmarkStart w:name="z418" w:id="357"/>
    <w:p>
      <w:pPr>
        <w:spacing w:after="0"/>
        <w:ind w:left="0"/>
        <w:jc w:val="both"/>
      </w:pPr>
      <w:r>
        <w:rPr>
          <w:rFonts w:ascii="Times New Roman"/>
          <w:b w:val="false"/>
          <w:i w:val="false"/>
          <w:color w:val="000000"/>
          <w:sz w:val="28"/>
        </w:rPr>
        <w:t>
      1) особенности оценивания;</w:t>
      </w:r>
    </w:p>
    <w:bookmarkEnd w:id="357"/>
    <w:bookmarkStart w:name="z419" w:id="358"/>
    <w:p>
      <w:pPr>
        <w:spacing w:after="0"/>
        <w:ind w:left="0"/>
        <w:jc w:val="both"/>
      </w:pPr>
      <w:r>
        <w:rPr>
          <w:rFonts w:ascii="Times New Roman"/>
          <w:b w:val="false"/>
          <w:i w:val="false"/>
          <w:color w:val="000000"/>
          <w:sz w:val="28"/>
        </w:rPr>
        <w:t>
      2) принципы оценивания;</w:t>
      </w:r>
    </w:p>
    <w:bookmarkEnd w:id="358"/>
    <w:bookmarkStart w:name="z420" w:id="359"/>
    <w:p>
      <w:pPr>
        <w:spacing w:after="0"/>
        <w:ind w:left="0"/>
        <w:jc w:val="both"/>
      </w:pPr>
      <w:r>
        <w:rPr>
          <w:rFonts w:ascii="Times New Roman"/>
          <w:b w:val="false"/>
          <w:i w:val="false"/>
          <w:color w:val="000000"/>
          <w:sz w:val="28"/>
        </w:rPr>
        <w:t>
      3) подходы к разработке заданий;</w:t>
      </w:r>
    </w:p>
    <w:bookmarkEnd w:id="359"/>
    <w:bookmarkStart w:name="z421" w:id="360"/>
    <w:p>
      <w:pPr>
        <w:spacing w:after="0"/>
        <w:ind w:left="0"/>
        <w:jc w:val="both"/>
      </w:pPr>
      <w:r>
        <w:rPr>
          <w:rFonts w:ascii="Times New Roman"/>
          <w:b w:val="false"/>
          <w:i w:val="false"/>
          <w:color w:val="000000"/>
          <w:sz w:val="28"/>
        </w:rPr>
        <w:t>
      4) процесс разработки заданий;</w:t>
      </w:r>
    </w:p>
    <w:bookmarkEnd w:id="360"/>
    <w:bookmarkStart w:name="z422" w:id="361"/>
    <w:p>
      <w:pPr>
        <w:spacing w:after="0"/>
        <w:ind w:left="0"/>
        <w:jc w:val="both"/>
      </w:pPr>
      <w:r>
        <w:rPr>
          <w:rFonts w:ascii="Times New Roman"/>
          <w:b w:val="false"/>
          <w:i w:val="false"/>
          <w:color w:val="000000"/>
          <w:sz w:val="28"/>
        </w:rPr>
        <w:t>
      5) экспертиза разработанных заданий.</w:t>
      </w:r>
    </w:p>
    <w:bookmarkEnd w:id="361"/>
    <w:bookmarkStart w:name="z423" w:id="362"/>
    <w:p>
      <w:pPr>
        <w:spacing w:after="0"/>
        <w:ind w:left="0"/>
        <w:jc w:val="both"/>
      </w:pPr>
      <w:r>
        <w:rPr>
          <w:rFonts w:ascii="Times New Roman"/>
          <w:b w:val="false"/>
          <w:i w:val="false"/>
          <w:color w:val="000000"/>
          <w:sz w:val="28"/>
        </w:rPr>
        <w:t xml:space="preserve">
      9. Учебный процесс в рамках данной Программы реализуется на основе эмпирической модели обучения, разработанной Дэвидом Колба. </w:t>
      </w:r>
    </w:p>
    <w:bookmarkEnd w:id="362"/>
    <w:bookmarkStart w:name="z424" w:id="363"/>
    <w:p>
      <w:pPr>
        <w:spacing w:after="0"/>
        <w:ind w:left="0"/>
        <w:jc w:val="both"/>
      </w:pPr>
      <w:r>
        <w:rPr>
          <w:rFonts w:ascii="Times New Roman"/>
          <w:b w:val="false"/>
          <w:i w:val="false"/>
          <w:color w:val="000000"/>
          <w:sz w:val="28"/>
        </w:rPr>
        <w:t>
      10. Учителя рассмотрят цели курса повышения квалификации, выполнят практические задания, научатся разрабатывать и проводить экспертизу задания для оценивания.</w:t>
      </w:r>
    </w:p>
    <w:bookmarkEnd w:id="363"/>
    <w:bookmarkStart w:name="z425" w:id="364"/>
    <w:p>
      <w:pPr>
        <w:spacing w:after="0"/>
        <w:ind w:left="0"/>
        <w:jc w:val="both"/>
      </w:pPr>
      <w:r>
        <w:rPr>
          <w:rFonts w:ascii="Times New Roman"/>
          <w:b w:val="false"/>
          <w:i w:val="false"/>
          <w:color w:val="000000"/>
          <w:sz w:val="28"/>
        </w:rPr>
        <w:t>
      11. Учебно-методический комплекс Программы включает:</w:t>
      </w:r>
    </w:p>
    <w:bookmarkEnd w:id="364"/>
    <w:bookmarkStart w:name="z426" w:id="365"/>
    <w:p>
      <w:pPr>
        <w:spacing w:after="0"/>
        <w:ind w:left="0"/>
        <w:jc w:val="both"/>
      </w:pPr>
      <w:r>
        <w:rPr>
          <w:rFonts w:ascii="Times New Roman"/>
          <w:b w:val="false"/>
          <w:i w:val="false"/>
          <w:color w:val="000000"/>
          <w:sz w:val="28"/>
        </w:rPr>
        <w:t>
      1) образовательную программу;</w:t>
      </w:r>
    </w:p>
    <w:bookmarkEnd w:id="365"/>
    <w:bookmarkStart w:name="z427" w:id="366"/>
    <w:p>
      <w:pPr>
        <w:spacing w:after="0"/>
        <w:ind w:left="0"/>
        <w:jc w:val="both"/>
      </w:pPr>
      <w:r>
        <w:rPr>
          <w:rFonts w:ascii="Times New Roman"/>
          <w:b w:val="false"/>
          <w:i w:val="false"/>
          <w:color w:val="000000"/>
          <w:sz w:val="28"/>
        </w:rPr>
        <w:t>
      2) руководство для учителя;</w:t>
      </w:r>
    </w:p>
    <w:bookmarkEnd w:id="366"/>
    <w:bookmarkStart w:name="z428" w:id="367"/>
    <w:p>
      <w:pPr>
        <w:spacing w:after="0"/>
        <w:ind w:left="0"/>
        <w:jc w:val="both"/>
      </w:pPr>
      <w:r>
        <w:rPr>
          <w:rFonts w:ascii="Times New Roman"/>
          <w:b w:val="false"/>
          <w:i w:val="false"/>
          <w:color w:val="000000"/>
          <w:sz w:val="28"/>
        </w:rPr>
        <w:t>
      3) руководство для тренера;</w:t>
      </w:r>
    </w:p>
    <w:bookmarkEnd w:id="367"/>
    <w:bookmarkStart w:name="z429" w:id="368"/>
    <w:p>
      <w:pPr>
        <w:spacing w:after="0"/>
        <w:ind w:left="0"/>
        <w:jc w:val="both"/>
      </w:pPr>
      <w:r>
        <w:rPr>
          <w:rFonts w:ascii="Times New Roman"/>
          <w:b w:val="false"/>
          <w:i w:val="false"/>
          <w:color w:val="000000"/>
          <w:sz w:val="28"/>
        </w:rPr>
        <w:t>
      4) рабочую тетрадь;</w:t>
      </w:r>
    </w:p>
    <w:bookmarkEnd w:id="368"/>
    <w:bookmarkStart w:name="z430" w:id="369"/>
    <w:p>
      <w:pPr>
        <w:spacing w:after="0"/>
        <w:ind w:left="0"/>
        <w:jc w:val="both"/>
      </w:pPr>
      <w:r>
        <w:rPr>
          <w:rFonts w:ascii="Times New Roman"/>
          <w:b w:val="false"/>
          <w:i w:val="false"/>
          <w:color w:val="000000"/>
          <w:sz w:val="28"/>
        </w:rPr>
        <w:t>
      5) презентационный материал.</w:t>
      </w:r>
    </w:p>
    <w:bookmarkEnd w:id="369"/>
    <w:bookmarkStart w:name="z431" w:id="370"/>
    <w:p>
      <w:pPr>
        <w:spacing w:after="0"/>
        <w:ind w:left="0"/>
        <w:jc w:val="both"/>
      </w:pPr>
      <w:r>
        <w:rPr>
          <w:rFonts w:ascii="Times New Roman"/>
          <w:b w:val="false"/>
          <w:i w:val="false"/>
          <w:color w:val="000000"/>
          <w:sz w:val="28"/>
        </w:rPr>
        <w:t>
      12. В ходе обучения учителя обсудят и апробируют разработанные задания в процессе взаимооценивания. По завершении ежедневного обучения осуществляется саморефлексия для определения следующих необходимых действий в обучении.</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"Разработка и экспертиза заданий для</w:t>
            </w:r>
            <w:r>
              <w:br/>
            </w:r>
            <w:r>
              <w:rPr>
                <w:rFonts w:ascii="Times New Roman"/>
                <w:b w:val="false"/>
                <w:i w:val="false"/>
                <w:color w:val="000000"/>
                <w:sz w:val="20"/>
              </w:rPr>
              <w:t>оценивания" по предметам "Казахский</w:t>
            </w:r>
            <w:r>
              <w:br/>
            </w:r>
            <w:r>
              <w:rPr>
                <w:rFonts w:ascii="Times New Roman"/>
                <w:b w:val="false"/>
                <w:i w:val="false"/>
                <w:color w:val="000000"/>
                <w:sz w:val="20"/>
              </w:rPr>
              <w:t>язык" и "Казахская литература" в школах</w:t>
            </w:r>
            <w:r>
              <w:br/>
            </w:r>
            <w:r>
              <w:rPr>
                <w:rFonts w:ascii="Times New Roman"/>
                <w:b w:val="false"/>
                <w:i w:val="false"/>
                <w:color w:val="000000"/>
                <w:sz w:val="20"/>
              </w:rPr>
              <w:t>с казахским языком обучения</w:t>
            </w:r>
          </w:p>
        </w:tc>
      </w:tr>
    </w:tbl>
    <w:bookmarkStart w:name="z433" w:id="371"/>
    <w:p>
      <w:pPr>
        <w:spacing w:after="0"/>
        <w:ind w:left="0"/>
        <w:jc w:val="left"/>
      </w:pPr>
      <w:r>
        <w:rPr>
          <w:rFonts w:ascii="Times New Roman"/>
          <w:b/>
          <w:i w:val="false"/>
          <w:color w:val="000000"/>
        </w:rPr>
        <w:t xml:space="preserve"> Учебный план</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413"/>
        <w:gridCol w:w="6530"/>
        <w:gridCol w:w="2042"/>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2"/>
          <w:p>
            <w:pPr>
              <w:spacing w:after="20"/>
              <w:ind w:left="20"/>
              <w:jc w:val="both"/>
            </w:pPr>
            <w:r>
              <w:rPr>
                <w:rFonts w:ascii="Times New Roman"/>
                <w:b w:val="false"/>
                <w:i w:val="false"/>
                <w:color w:val="000000"/>
                <w:sz w:val="20"/>
              </w:rPr>
              <w:t>
День</w:t>
            </w:r>
          </w:p>
          <w:bookmarkEnd w:id="372"/>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3"/>
          <w:p>
            <w:pPr>
              <w:spacing w:after="20"/>
              <w:ind w:left="20"/>
              <w:jc w:val="both"/>
            </w:pPr>
            <w:r>
              <w:rPr>
                <w:rFonts w:ascii="Times New Roman"/>
                <w:b w:val="false"/>
                <w:i w:val="false"/>
                <w:color w:val="000000"/>
                <w:sz w:val="20"/>
              </w:rPr>
              <w:t>
1 неделя: Подходы к разработке заданий</w:t>
            </w:r>
          </w:p>
          <w:bookmarkEnd w:id="373"/>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4"/>
          <w:p>
            <w:pPr>
              <w:spacing w:after="20"/>
              <w:ind w:left="20"/>
              <w:jc w:val="both"/>
            </w:pPr>
            <w:r>
              <w:rPr>
                <w:rFonts w:ascii="Times New Roman"/>
                <w:b w:val="false"/>
                <w:i w:val="false"/>
                <w:color w:val="000000"/>
                <w:sz w:val="20"/>
              </w:rPr>
              <w:t>
1</w:t>
            </w:r>
          </w:p>
          <w:bookmarkEnd w:id="374"/>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аспекты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Особенности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Принципы оценивания. Подходы к разработке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Алгоритм разработки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5"/>
          <w:p>
            <w:pPr>
              <w:spacing w:after="20"/>
              <w:ind w:left="20"/>
              <w:jc w:val="both"/>
            </w:pPr>
            <w:r>
              <w:rPr>
                <w:rFonts w:ascii="Times New Roman"/>
                <w:b w:val="false"/>
                <w:i w:val="false"/>
                <w:color w:val="000000"/>
                <w:sz w:val="20"/>
              </w:rPr>
              <w:t>
2</w:t>
            </w:r>
          </w:p>
          <w:bookmarkEnd w:id="375"/>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Задания закрытого типа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Уровни мыслительных навыков.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закрытого типа. Задания на множественный выбор.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6"/>
          <w:p>
            <w:pPr>
              <w:spacing w:after="20"/>
              <w:ind w:left="20"/>
              <w:jc w:val="both"/>
            </w:pPr>
            <w:r>
              <w:rPr>
                <w:rFonts w:ascii="Times New Roman"/>
                <w:b w:val="false"/>
                <w:i w:val="false"/>
                <w:color w:val="000000"/>
                <w:sz w:val="20"/>
              </w:rPr>
              <w:t>
3</w:t>
            </w:r>
          </w:p>
          <w:bookmarkEnd w:id="376"/>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экспертиза заданий для оценивания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на определение истинности, соотнесение.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работа. Разработка заданий закрытого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7"/>
          <w:p>
            <w:pPr>
              <w:spacing w:after="20"/>
              <w:ind w:left="20"/>
              <w:jc w:val="both"/>
            </w:pPr>
            <w:r>
              <w:rPr>
                <w:rFonts w:ascii="Times New Roman"/>
                <w:b w:val="false"/>
                <w:i w:val="false"/>
                <w:color w:val="000000"/>
                <w:sz w:val="20"/>
              </w:rPr>
              <w:t>
4</w:t>
            </w:r>
          </w:p>
          <w:bookmarkEnd w:id="377"/>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Экспертиза заданий закрытого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Особенности заданий открытого типа. Задания, требующие краткого, развернутого ответов.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78"/>
          <w:p>
            <w:pPr>
              <w:spacing w:after="20"/>
              <w:ind w:left="20"/>
              <w:jc w:val="both"/>
            </w:pPr>
            <w:r>
              <w:rPr>
                <w:rFonts w:ascii="Times New Roman"/>
                <w:b w:val="false"/>
                <w:i w:val="false"/>
                <w:color w:val="000000"/>
                <w:sz w:val="20"/>
              </w:rPr>
              <w:t>
5</w:t>
            </w:r>
          </w:p>
          <w:bookmarkEnd w:id="378"/>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открытого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Экспертиза заданий открытого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9"/>
          <w:p>
            <w:pPr>
              <w:spacing w:after="20"/>
              <w:ind w:left="20"/>
              <w:jc w:val="both"/>
            </w:pPr>
            <w:r>
              <w:rPr>
                <w:rFonts w:ascii="Times New Roman"/>
                <w:b w:val="false"/>
                <w:i w:val="false"/>
                <w:color w:val="000000"/>
                <w:sz w:val="20"/>
              </w:rPr>
              <w:t>
2 неделя: Процесс разработки заданий</w:t>
            </w:r>
          </w:p>
          <w:bookmarkEnd w:id="379"/>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80"/>
          <w:p>
            <w:pPr>
              <w:spacing w:after="20"/>
              <w:ind w:left="20"/>
              <w:jc w:val="both"/>
            </w:pPr>
            <w:r>
              <w:rPr>
                <w:rFonts w:ascii="Times New Roman"/>
                <w:b w:val="false"/>
                <w:i w:val="false"/>
                <w:color w:val="000000"/>
                <w:sz w:val="20"/>
              </w:rPr>
              <w:t>
1</w:t>
            </w:r>
          </w:p>
          <w:bookmarkEnd w:id="380"/>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раздел</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раздел: процесс разработки задания.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раздел: составление дескрипторов к заданиям.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раздел. Экспертиза дескрипторов.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81"/>
          <w:p>
            <w:pPr>
              <w:spacing w:after="20"/>
              <w:ind w:left="20"/>
              <w:jc w:val="both"/>
            </w:pPr>
            <w:r>
              <w:rPr>
                <w:rFonts w:ascii="Times New Roman"/>
                <w:b w:val="false"/>
                <w:i w:val="false"/>
                <w:color w:val="000000"/>
                <w:sz w:val="20"/>
              </w:rPr>
              <w:t>
2</w:t>
            </w:r>
          </w:p>
          <w:bookmarkEnd w:id="381"/>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четверть</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четверть: процесс разработки.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четверть: составление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четверть. Экспертиза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2"/>
          <w:p>
            <w:pPr>
              <w:spacing w:after="20"/>
              <w:ind w:left="20"/>
              <w:jc w:val="both"/>
            </w:pPr>
            <w:r>
              <w:rPr>
                <w:rFonts w:ascii="Times New Roman"/>
                <w:b w:val="false"/>
                <w:i w:val="false"/>
                <w:color w:val="000000"/>
                <w:sz w:val="20"/>
              </w:rPr>
              <w:t>
3</w:t>
            </w:r>
          </w:p>
          <w:bookmarkEnd w:id="382"/>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результатами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Надежность и валидность результатов.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качества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Анализ результатов оценивания.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3"/>
          <w:p>
            <w:pPr>
              <w:spacing w:after="20"/>
              <w:ind w:left="20"/>
              <w:jc w:val="both"/>
            </w:pPr>
            <w:r>
              <w:rPr>
                <w:rFonts w:ascii="Times New Roman"/>
                <w:b w:val="false"/>
                <w:i w:val="false"/>
                <w:color w:val="000000"/>
                <w:sz w:val="20"/>
              </w:rPr>
              <w:t>
4</w:t>
            </w:r>
          </w:p>
          <w:bookmarkEnd w:id="383"/>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заданий для портфолио</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раздел".</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Взаимооценивание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4"/>
          <w:p>
            <w:pPr>
              <w:spacing w:after="20"/>
              <w:ind w:left="20"/>
              <w:jc w:val="both"/>
            </w:pPr>
            <w:r>
              <w:rPr>
                <w:rFonts w:ascii="Times New Roman"/>
                <w:b w:val="false"/>
                <w:i w:val="false"/>
                <w:color w:val="000000"/>
                <w:sz w:val="20"/>
              </w:rPr>
              <w:t>
5</w:t>
            </w:r>
          </w:p>
          <w:bookmarkEnd w:id="384"/>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четверть".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курсового обучения.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5"/>
          <w:p>
            <w:pPr>
              <w:spacing w:after="20"/>
              <w:ind w:left="20"/>
              <w:jc w:val="both"/>
            </w:pPr>
            <w:r>
              <w:rPr>
                <w:rFonts w:ascii="Times New Roman"/>
                <w:b w:val="false"/>
                <w:i w:val="false"/>
                <w:color w:val="000000"/>
                <w:sz w:val="20"/>
              </w:rPr>
              <w:t>
Всего:</w:t>
            </w:r>
          </w:p>
          <w:bookmarkEnd w:id="385"/>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bl>
    <w:bookmarkStart w:name="z463" w:id="386"/>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466" w:id="387"/>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"Разработка и экспертиза заданий для оценивания" по предмету "Казахский язык и литература" в школах с русским языком обучения</w:t>
      </w:r>
    </w:p>
    <w:bookmarkEnd w:id="387"/>
    <w:bookmarkStart w:name="z467" w:id="388"/>
    <w:p>
      <w:pPr>
        <w:spacing w:after="0"/>
        <w:ind w:left="0"/>
        <w:jc w:val="left"/>
      </w:pPr>
      <w:r>
        <w:rPr>
          <w:rFonts w:ascii="Times New Roman"/>
          <w:b/>
          <w:i w:val="false"/>
          <w:color w:val="000000"/>
        </w:rPr>
        <w:t xml:space="preserve"> Глава 1. Общие положения</w:t>
      </w:r>
    </w:p>
    <w:bookmarkEnd w:id="388"/>
    <w:bookmarkStart w:name="z468" w:id="389"/>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"Разработка и экспертиза заданий для оценивания" по предмету "Казахский язык и литература" в школах с русским языком обучения (далее – Программа) регулирует образовательный процесс курсов повышения квалификации педагогических кадров в области оценивания. </w:t>
      </w:r>
    </w:p>
    <w:bookmarkEnd w:id="389"/>
    <w:bookmarkStart w:name="z469" w:id="390"/>
    <w:p>
      <w:pPr>
        <w:spacing w:after="0"/>
        <w:ind w:left="0"/>
        <w:jc w:val="both"/>
      </w:pPr>
      <w:r>
        <w:rPr>
          <w:rFonts w:ascii="Times New Roman"/>
          <w:b w:val="false"/>
          <w:i w:val="false"/>
          <w:color w:val="000000"/>
          <w:sz w:val="28"/>
        </w:rPr>
        <w:t>
      2. Настоящая Программа направлена на изучение подходов к разработке и экспертизе инструментов оценивания (критериев оценивания, заданий, дескрипторов и схемы выставления баллов), подходов к организации процесса оценивания.</w:t>
      </w:r>
    </w:p>
    <w:bookmarkEnd w:id="390"/>
    <w:bookmarkStart w:name="z470" w:id="391"/>
    <w:p>
      <w:pPr>
        <w:spacing w:after="0"/>
        <w:ind w:left="0"/>
        <w:jc w:val="both"/>
      </w:pPr>
      <w:r>
        <w:rPr>
          <w:rFonts w:ascii="Times New Roman"/>
          <w:b w:val="false"/>
          <w:i w:val="false"/>
          <w:color w:val="000000"/>
          <w:sz w:val="28"/>
        </w:rPr>
        <w:t>
      3. Продолжительность курса обучения учителей составляет 80 академических часов по учебному плану согласно приложению к настоящей Программе.</w:t>
      </w:r>
    </w:p>
    <w:bookmarkEnd w:id="391"/>
    <w:bookmarkStart w:name="z471" w:id="392"/>
    <w:p>
      <w:pPr>
        <w:spacing w:after="0"/>
        <w:ind w:left="0"/>
        <w:jc w:val="left"/>
      </w:pPr>
      <w:r>
        <w:rPr>
          <w:rFonts w:ascii="Times New Roman"/>
          <w:b/>
          <w:i w:val="false"/>
          <w:color w:val="000000"/>
        </w:rPr>
        <w:t xml:space="preserve"> Глава 2. Цель и задачи Программы</w:t>
      </w:r>
    </w:p>
    <w:bookmarkEnd w:id="392"/>
    <w:bookmarkStart w:name="z472" w:id="393"/>
    <w:p>
      <w:pPr>
        <w:spacing w:after="0"/>
        <w:ind w:left="0"/>
        <w:jc w:val="both"/>
      </w:pPr>
      <w:r>
        <w:rPr>
          <w:rFonts w:ascii="Times New Roman"/>
          <w:b w:val="false"/>
          <w:i w:val="false"/>
          <w:color w:val="000000"/>
          <w:sz w:val="28"/>
        </w:rPr>
        <w:t>
      4. Цель Программы: повышение профессионального уровня педагогов в области разработки и экспертизы заданий для оценивания в рамках обновления содержания среднего образования.</w:t>
      </w:r>
    </w:p>
    <w:bookmarkEnd w:id="393"/>
    <w:bookmarkStart w:name="z473" w:id="394"/>
    <w:p>
      <w:pPr>
        <w:spacing w:after="0"/>
        <w:ind w:left="0"/>
        <w:jc w:val="both"/>
      </w:pPr>
      <w:r>
        <w:rPr>
          <w:rFonts w:ascii="Times New Roman"/>
          <w:b w:val="false"/>
          <w:i w:val="false"/>
          <w:color w:val="000000"/>
          <w:sz w:val="28"/>
        </w:rPr>
        <w:t>
      5. Задачи Программы:</w:t>
      </w:r>
    </w:p>
    <w:bookmarkEnd w:id="394"/>
    <w:bookmarkStart w:name="z474" w:id="395"/>
    <w:p>
      <w:pPr>
        <w:spacing w:after="0"/>
        <w:ind w:left="0"/>
        <w:jc w:val="both"/>
      </w:pPr>
      <w:r>
        <w:rPr>
          <w:rFonts w:ascii="Times New Roman"/>
          <w:b w:val="false"/>
          <w:i w:val="false"/>
          <w:color w:val="000000"/>
          <w:sz w:val="28"/>
        </w:rPr>
        <w:t>
      1) раскрыть основные подходы к разработке и экспертизе инструментов оценивания;</w:t>
      </w:r>
    </w:p>
    <w:bookmarkEnd w:id="395"/>
    <w:bookmarkStart w:name="z475" w:id="396"/>
    <w:p>
      <w:pPr>
        <w:spacing w:after="0"/>
        <w:ind w:left="0"/>
        <w:jc w:val="both"/>
      </w:pPr>
      <w:r>
        <w:rPr>
          <w:rFonts w:ascii="Times New Roman"/>
          <w:b w:val="false"/>
          <w:i w:val="false"/>
          <w:color w:val="000000"/>
          <w:sz w:val="28"/>
        </w:rPr>
        <w:t>
      2) раскрыть типы и характеристики заданий, используемых в процессе оценивания;</w:t>
      </w:r>
    </w:p>
    <w:bookmarkEnd w:id="396"/>
    <w:bookmarkStart w:name="z476" w:id="397"/>
    <w:p>
      <w:pPr>
        <w:spacing w:after="0"/>
        <w:ind w:left="0"/>
        <w:jc w:val="both"/>
      </w:pPr>
      <w:r>
        <w:rPr>
          <w:rFonts w:ascii="Times New Roman"/>
          <w:b w:val="false"/>
          <w:i w:val="false"/>
          <w:color w:val="000000"/>
          <w:sz w:val="28"/>
        </w:rPr>
        <w:t>
      3) научить разрабатывать и проводить экспертизу инструментов оценивания.</w:t>
      </w:r>
    </w:p>
    <w:bookmarkEnd w:id="397"/>
    <w:bookmarkStart w:name="z477" w:id="398"/>
    <w:p>
      <w:pPr>
        <w:spacing w:after="0"/>
        <w:ind w:left="0"/>
        <w:jc w:val="both"/>
      </w:pPr>
      <w:r>
        <w:rPr>
          <w:rFonts w:ascii="Times New Roman"/>
          <w:b w:val="false"/>
          <w:i w:val="false"/>
          <w:color w:val="000000"/>
          <w:sz w:val="28"/>
        </w:rPr>
        <w:t>
      6. Ожидаемые результаты:</w:t>
      </w:r>
    </w:p>
    <w:bookmarkEnd w:id="398"/>
    <w:bookmarkStart w:name="z478" w:id="399"/>
    <w:p>
      <w:pPr>
        <w:spacing w:after="0"/>
        <w:ind w:left="0"/>
        <w:jc w:val="both"/>
      </w:pPr>
      <w:r>
        <w:rPr>
          <w:rFonts w:ascii="Times New Roman"/>
          <w:b w:val="false"/>
          <w:i w:val="false"/>
          <w:color w:val="000000"/>
          <w:sz w:val="28"/>
        </w:rPr>
        <w:t>
      1) знать и понимать основные подходы к разработке и экспертизе инструментов оценивания;</w:t>
      </w:r>
    </w:p>
    <w:bookmarkEnd w:id="399"/>
    <w:bookmarkStart w:name="z479" w:id="400"/>
    <w:p>
      <w:pPr>
        <w:spacing w:after="0"/>
        <w:ind w:left="0"/>
        <w:jc w:val="both"/>
      </w:pPr>
      <w:r>
        <w:rPr>
          <w:rFonts w:ascii="Times New Roman"/>
          <w:b w:val="false"/>
          <w:i w:val="false"/>
          <w:color w:val="000000"/>
          <w:sz w:val="28"/>
        </w:rPr>
        <w:t>
      2) использовать навыки при разработке и экспертизе заданий для оценивания;</w:t>
      </w:r>
    </w:p>
    <w:bookmarkEnd w:id="400"/>
    <w:bookmarkStart w:name="z480" w:id="401"/>
    <w:p>
      <w:pPr>
        <w:spacing w:after="0"/>
        <w:ind w:left="0"/>
        <w:jc w:val="both"/>
      </w:pPr>
      <w:r>
        <w:rPr>
          <w:rFonts w:ascii="Times New Roman"/>
          <w:b w:val="false"/>
          <w:i w:val="false"/>
          <w:color w:val="000000"/>
          <w:sz w:val="28"/>
        </w:rPr>
        <w:t>
      3) использовать систему оценивания для достижения целей обучения.</w:t>
      </w:r>
    </w:p>
    <w:bookmarkEnd w:id="401"/>
    <w:bookmarkStart w:name="z481" w:id="402"/>
    <w:p>
      <w:pPr>
        <w:spacing w:after="0"/>
        <w:ind w:left="0"/>
        <w:jc w:val="left"/>
      </w:pPr>
      <w:r>
        <w:rPr>
          <w:rFonts w:ascii="Times New Roman"/>
          <w:b/>
          <w:i w:val="false"/>
          <w:color w:val="000000"/>
        </w:rPr>
        <w:t xml:space="preserve"> Глава 3. Структура и содержание Программы</w:t>
      </w:r>
    </w:p>
    <w:bookmarkEnd w:id="402"/>
    <w:bookmarkStart w:name="z482" w:id="403"/>
    <w:p>
      <w:pPr>
        <w:spacing w:after="0"/>
        <w:ind w:left="0"/>
        <w:jc w:val="both"/>
      </w:pPr>
      <w:r>
        <w:rPr>
          <w:rFonts w:ascii="Times New Roman"/>
          <w:b w:val="false"/>
          <w:i w:val="false"/>
          <w:color w:val="000000"/>
          <w:sz w:val="28"/>
        </w:rPr>
        <w:t xml:space="preserve">
      7. Структура Программы направлена на формирование умений и навыков по разработке и экспертизе заданий для оценивания. </w:t>
      </w:r>
    </w:p>
    <w:bookmarkEnd w:id="403"/>
    <w:bookmarkStart w:name="z483" w:id="404"/>
    <w:p>
      <w:pPr>
        <w:spacing w:after="0"/>
        <w:ind w:left="0"/>
        <w:jc w:val="both"/>
      </w:pPr>
      <w:r>
        <w:rPr>
          <w:rFonts w:ascii="Times New Roman"/>
          <w:b w:val="false"/>
          <w:i w:val="false"/>
          <w:color w:val="000000"/>
          <w:sz w:val="28"/>
        </w:rPr>
        <w:t>
      8. Содержание Программы предполагает интегрированный подход, соединяющий теорию и практику обучения в следующей последовательности:</w:t>
      </w:r>
    </w:p>
    <w:bookmarkEnd w:id="404"/>
    <w:bookmarkStart w:name="z484" w:id="405"/>
    <w:p>
      <w:pPr>
        <w:spacing w:after="0"/>
        <w:ind w:left="0"/>
        <w:jc w:val="both"/>
      </w:pPr>
      <w:r>
        <w:rPr>
          <w:rFonts w:ascii="Times New Roman"/>
          <w:b w:val="false"/>
          <w:i w:val="false"/>
          <w:color w:val="000000"/>
          <w:sz w:val="28"/>
        </w:rPr>
        <w:t>
      1) особенности оценивания;</w:t>
      </w:r>
    </w:p>
    <w:bookmarkEnd w:id="405"/>
    <w:bookmarkStart w:name="z485" w:id="406"/>
    <w:p>
      <w:pPr>
        <w:spacing w:after="0"/>
        <w:ind w:left="0"/>
        <w:jc w:val="both"/>
      </w:pPr>
      <w:r>
        <w:rPr>
          <w:rFonts w:ascii="Times New Roman"/>
          <w:b w:val="false"/>
          <w:i w:val="false"/>
          <w:color w:val="000000"/>
          <w:sz w:val="28"/>
        </w:rPr>
        <w:t>
      2) принципы оценивания;</w:t>
      </w:r>
    </w:p>
    <w:bookmarkEnd w:id="406"/>
    <w:bookmarkStart w:name="z486" w:id="407"/>
    <w:p>
      <w:pPr>
        <w:spacing w:after="0"/>
        <w:ind w:left="0"/>
        <w:jc w:val="both"/>
      </w:pPr>
      <w:r>
        <w:rPr>
          <w:rFonts w:ascii="Times New Roman"/>
          <w:b w:val="false"/>
          <w:i w:val="false"/>
          <w:color w:val="000000"/>
          <w:sz w:val="28"/>
        </w:rPr>
        <w:t>
      3) подходы к разработке заданий;</w:t>
      </w:r>
    </w:p>
    <w:bookmarkEnd w:id="407"/>
    <w:bookmarkStart w:name="z487" w:id="408"/>
    <w:p>
      <w:pPr>
        <w:spacing w:after="0"/>
        <w:ind w:left="0"/>
        <w:jc w:val="both"/>
      </w:pPr>
      <w:r>
        <w:rPr>
          <w:rFonts w:ascii="Times New Roman"/>
          <w:b w:val="false"/>
          <w:i w:val="false"/>
          <w:color w:val="000000"/>
          <w:sz w:val="28"/>
        </w:rPr>
        <w:t>
      4) процесс разработки заданий;</w:t>
      </w:r>
    </w:p>
    <w:bookmarkEnd w:id="408"/>
    <w:bookmarkStart w:name="z488" w:id="409"/>
    <w:p>
      <w:pPr>
        <w:spacing w:after="0"/>
        <w:ind w:left="0"/>
        <w:jc w:val="both"/>
      </w:pPr>
      <w:r>
        <w:rPr>
          <w:rFonts w:ascii="Times New Roman"/>
          <w:b w:val="false"/>
          <w:i w:val="false"/>
          <w:color w:val="000000"/>
          <w:sz w:val="28"/>
        </w:rPr>
        <w:t>
      5) экспертиза разработанных заданий.</w:t>
      </w:r>
    </w:p>
    <w:bookmarkEnd w:id="409"/>
    <w:bookmarkStart w:name="z489" w:id="410"/>
    <w:p>
      <w:pPr>
        <w:spacing w:after="0"/>
        <w:ind w:left="0"/>
        <w:jc w:val="both"/>
      </w:pPr>
      <w:r>
        <w:rPr>
          <w:rFonts w:ascii="Times New Roman"/>
          <w:b w:val="false"/>
          <w:i w:val="false"/>
          <w:color w:val="000000"/>
          <w:sz w:val="28"/>
        </w:rPr>
        <w:t xml:space="preserve">
      9. Учебный процесс в рамках данной Программы реализуется на основе эмпирической модели обучения, разработанной Дэвидом Колба. </w:t>
      </w:r>
    </w:p>
    <w:bookmarkEnd w:id="410"/>
    <w:bookmarkStart w:name="z490" w:id="411"/>
    <w:p>
      <w:pPr>
        <w:spacing w:after="0"/>
        <w:ind w:left="0"/>
        <w:jc w:val="both"/>
      </w:pPr>
      <w:r>
        <w:rPr>
          <w:rFonts w:ascii="Times New Roman"/>
          <w:b w:val="false"/>
          <w:i w:val="false"/>
          <w:color w:val="000000"/>
          <w:sz w:val="28"/>
        </w:rPr>
        <w:t>
      10. Учителя рассмотрят цели курса повышения квалификации, выполнят практические задания, научатся разрабатывать и проводить экспертизу задания для оценивания.</w:t>
      </w:r>
    </w:p>
    <w:bookmarkEnd w:id="411"/>
    <w:bookmarkStart w:name="z491" w:id="412"/>
    <w:p>
      <w:pPr>
        <w:spacing w:after="0"/>
        <w:ind w:left="0"/>
        <w:jc w:val="both"/>
      </w:pPr>
      <w:r>
        <w:rPr>
          <w:rFonts w:ascii="Times New Roman"/>
          <w:b w:val="false"/>
          <w:i w:val="false"/>
          <w:color w:val="000000"/>
          <w:sz w:val="28"/>
        </w:rPr>
        <w:t>
      11. Учебно-методический комплекс Программы включает:</w:t>
      </w:r>
    </w:p>
    <w:bookmarkEnd w:id="412"/>
    <w:bookmarkStart w:name="z492" w:id="413"/>
    <w:p>
      <w:pPr>
        <w:spacing w:after="0"/>
        <w:ind w:left="0"/>
        <w:jc w:val="both"/>
      </w:pPr>
      <w:r>
        <w:rPr>
          <w:rFonts w:ascii="Times New Roman"/>
          <w:b w:val="false"/>
          <w:i w:val="false"/>
          <w:color w:val="000000"/>
          <w:sz w:val="28"/>
        </w:rPr>
        <w:t>
      1) образовательную программу;</w:t>
      </w:r>
    </w:p>
    <w:bookmarkEnd w:id="413"/>
    <w:bookmarkStart w:name="z493" w:id="414"/>
    <w:p>
      <w:pPr>
        <w:spacing w:after="0"/>
        <w:ind w:left="0"/>
        <w:jc w:val="both"/>
      </w:pPr>
      <w:r>
        <w:rPr>
          <w:rFonts w:ascii="Times New Roman"/>
          <w:b w:val="false"/>
          <w:i w:val="false"/>
          <w:color w:val="000000"/>
          <w:sz w:val="28"/>
        </w:rPr>
        <w:t>
      2) руководство для учителя;</w:t>
      </w:r>
    </w:p>
    <w:bookmarkEnd w:id="414"/>
    <w:bookmarkStart w:name="z494" w:id="415"/>
    <w:p>
      <w:pPr>
        <w:spacing w:after="0"/>
        <w:ind w:left="0"/>
        <w:jc w:val="both"/>
      </w:pPr>
      <w:r>
        <w:rPr>
          <w:rFonts w:ascii="Times New Roman"/>
          <w:b w:val="false"/>
          <w:i w:val="false"/>
          <w:color w:val="000000"/>
          <w:sz w:val="28"/>
        </w:rPr>
        <w:t>
      3) руководство для тренера;</w:t>
      </w:r>
    </w:p>
    <w:bookmarkEnd w:id="415"/>
    <w:bookmarkStart w:name="z495" w:id="416"/>
    <w:p>
      <w:pPr>
        <w:spacing w:after="0"/>
        <w:ind w:left="0"/>
        <w:jc w:val="both"/>
      </w:pPr>
      <w:r>
        <w:rPr>
          <w:rFonts w:ascii="Times New Roman"/>
          <w:b w:val="false"/>
          <w:i w:val="false"/>
          <w:color w:val="000000"/>
          <w:sz w:val="28"/>
        </w:rPr>
        <w:t>
      4) рабочую тетрадь;</w:t>
      </w:r>
    </w:p>
    <w:bookmarkEnd w:id="416"/>
    <w:bookmarkStart w:name="z496" w:id="417"/>
    <w:p>
      <w:pPr>
        <w:spacing w:after="0"/>
        <w:ind w:left="0"/>
        <w:jc w:val="both"/>
      </w:pPr>
      <w:r>
        <w:rPr>
          <w:rFonts w:ascii="Times New Roman"/>
          <w:b w:val="false"/>
          <w:i w:val="false"/>
          <w:color w:val="000000"/>
          <w:sz w:val="28"/>
        </w:rPr>
        <w:t>
      5) презентационный материал.</w:t>
      </w:r>
    </w:p>
    <w:bookmarkEnd w:id="417"/>
    <w:bookmarkStart w:name="z497" w:id="418"/>
    <w:p>
      <w:pPr>
        <w:spacing w:after="0"/>
        <w:ind w:left="0"/>
        <w:jc w:val="both"/>
      </w:pPr>
      <w:r>
        <w:rPr>
          <w:rFonts w:ascii="Times New Roman"/>
          <w:b w:val="false"/>
          <w:i w:val="false"/>
          <w:color w:val="000000"/>
          <w:sz w:val="28"/>
        </w:rPr>
        <w:t>
      12. В ходе обучения учителя обсудят и апробируют разработанные задания в процессе взаимооценивания. По завершении ежедневного обучения осуществляется саморефлексия для определения следующих необходимых действий в обучении.</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"Разработка и экспертиза заданий для</w:t>
            </w:r>
            <w:r>
              <w:br/>
            </w:r>
            <w:r>
              <w:rPr>
                <w:rFonts w:ascii="Times New Roman"/>
                <w:b w:val="false"/>
                <w:i w:val="false"/>
                <w:color w:val="000000"/>
                <w:sz w:val="20"/>
              </w:rPr>
              <w:t>оценивания" по предмету "Казахский</w:t>
            </w:r>
            <w:r>
              <w:br/>
            </w:r>
            <w:r>
              <w:rPr>
                <w:rFonts w:ascii="Times New Roman"/>
                <w:b w:val="false"/>
                <w:i w:val="false"/>
                <w:color w:val="000000"/>
                <w:sz w:val="20"/>
              </w:rPr>
              <w:t>язык и литература" в школах с русским</w:t>
            </w:r>
            <w:r>
              <w:br/>
            </w:r>
            <w:r>
              <w:rPr>
                <w:rFonts w:ascii="Times New Roman"/>
                <w:b w:val="false"/>
                <w:i w:val="false"/>
                <w:color w:val="000000"/>
                <w:sz w:val="20"/>
              </w:rPr>
              <w:t>языком обучения</w:t>
            </w:r>
          </w:p>
        </w:tc>
      </w:tr>
    </w:tbl>
    <w:bookmarkStart w:name="z499" w:id="419"/>
    <w:p>
      <w:pPr>
        <w:spacing w:after="0"/>
        <w:ind w:left="0"/>
        <w:jc w:val="left"/>
      </w:pPr>
      <w:r>
        <w:rPr>
          <w:rFonts w:ascii="Times New Roman"/>
          <w:b/>
          <w:i w:val="false"/>
          <w:color w:val="000000"/>
        </w:rPr>
        <w:t xml:space="preserve"> Учебный план</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413"/>
        <w:gridCol w:w="6530"/>
        <w:gridCol w:w="2042"/>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0"/>
          <w:p>
            <w:pPr>
              <w:spacing w:after="20"/>
              <w:ind w:left="20"/>
              <w:jc w:val="both"/>
            </w:pPr>
            <w:r>
              <w:rPr>
                <w:rFonts w:ascii="Times New Roman"/>
                <w:b w:val="false"/>
                <w:i w:val="false"/>
                <w:color w:val="000000"/>
                <w:sz w:val="20"/>
              </w:rPr>
              <w:t>
День</w:t>
            </w:r>
          </w:p>
          <w:bookmarkEnd w:id="420"/>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1"/>
          <w:p>
            <w:pPr>
              <w:spacing w:after="20"/>
              <w:ind w:left="20"/>
              <w:jc w:val="both"/>
            </w:pPr>
            <w:r>
              <w:rPr>
                <w:rFonts w:ascii="Times New Roman"/>
                <w:b w:val="false"/>
                <w:i w:val="false"/>
                <w:color w:val="000000"/>
                <w:sz w:val="20"/>
              </w:rPr>
              <w:t>
1 неделя: Подходы к разработке заданий</w:t>
            </w:r>
          </w:p>
          <w:bookmarkEnd w:id="421"/>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2"/>
          <w:p>
            <w:pPr>
              <w:spacing w:after="20"/>
              <w:ind w:left="20"/>
              <w:jc w:val="both"/>
            </w:pPr>
            <w:r>
              <w:rPr>
                <w:rFonts w:ascii="Times New Roman"/>
                <w:b w:val="false"/>
                <w:i w:val="false"/>
                <w:color w:val="000000"/>
                <w:sz w:val="20"/>
              </w:rPr>
              <w:t>
1</w:t>
            </w:r>
          </w:p>
          <w:bookmarkEnd w:id="422"/>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аспекты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Особенности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Принципы оценивания. Подходы к разработке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Алгоритм разработки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3"/>
          <w:p>
            <w:pPr>
              <w:spacing w:after="20"/>
              <w:ind w:left="20"/>
              <w:jc w:val="both"/>
            </w:pPr>
            <w:r>
              <w:rPr>
                <w:rFonts w:ascii="Times New Roman"/>
                <w:b w:val="false"/>
                <w:i w:val="false"/>
                <w:color w:val="000000"/>
                <w:sz w:val="20"/>
              </w:rPr>
              <w:t>
2</w:t>
            </w:r>
          </w:p>
          <w:bookmarkEnd w:id="423"/>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Задания закрытого типа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Уровни мыслительных навыков.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закрытого типа. Задания на множественный выбор.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24"/>
          <w:p>
            <w:pPr>
              <w:spacing w:after="20"/>
              <w:ind w:left="20"/>
              <w:jc w:val="both"/>
            </w:pPr>
            <w:r>
              <w:rPr>
                <w:rFonts w:ascii="Times New Roman"/>
                <w:b w:val="false"/>
                <w:i w:val="false"/>
                <w:color w:val="000000"/>
                <w:sz w:val="20"/>
              </w:rPr>
              <w:t>
3</w:t>
            </w:r>
          </w:p>
          <w:bookmarkEnd w:id="424"/>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экспертиза заданий</w:t>
            </w:r>
            <w:r>
              <w:br/>
            </w:r>
            <w:r>
              <w:rPr>
                <w:rFonts w:ascii="Times New Roman"/>
                <w:b w:val="false"/>
                <w:i w:val="false"/>
                <w:color w:val="000000"/>
                <w:sz w:val="20"/>
              </w:rPr>
              <w:t xml:space="preserve">
для оценивания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на определение истинности, соотнесение.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работа. Разработка заданий закрытого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25"/>
          <w:p>
            <w:pPr>
              <w:spacing w:after="20"/>
              <w:ind w:left="20"/>
              <w:jc w:val="both"/>
            </w:pPr>
            <w:r>
              <w:rPr>
                <w:rFonts w:ascii="Times New Roman"/>
                <w:b w:val="false"/>
                <w:i w:val="false"/>
                <w:color w:val="000000"/>
                <w:sz w:val="20"/>
              </w:rPr>
              <w:t>
4</w:t>
            </w:r>
          </w:p>
          <w:bookmarkEnd w:id="425"/>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Экспертиза заданий закрытого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Особенности заданий открытого типа. Задания, требующие краткого, развернутого ответов.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26"/>
          <w:p>
            <w:pPr>
              <w:spacing w:after="20"/>
              <w:ind w:left="20"/>
              <w:jc w:val="both"/>
            </w:pPr>
            <w:r>
              <w:rPr>
                <w:rFonts w:ascii="Times New Roman"/>
                <w:b w:val="false"/>
                <w:i w:val="false"/>
                <w:color w:val="000000"/>
                <w:sz w:val="20"/>
              </w:rPr>
              <w:t>
5</w:t>
            </w:r>
          </w:p>
          <w:bookmarkEnd w:id="426"/>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открытого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Экспертиза заданий открытого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7"/>
          <w:p>
            <w:pPr>
              <w:spacing w:after="20"/>
              <w:ind w:left="20"/>
              <w:jc w:val="both"/>
            </w:pPr>
            <w:r>
              <w:rPr>
                <w:rFonts w:ascii="Times New Roman"/>
                <w:b w:val="false"/>
                <w:i w:val="false"/>
                <w:color w:val="000000"/>
                <w:sz w:val="20"/>
              </w:rPr>
              <w:t>
2 неделя: Процесс разработки заданий</w:t>
            </w:r>
          </w:p>
          <w:bookmarkEnd w:id="427"/>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28"/>
          <w:p>
            <w:pPr>
              <w:spacing w:after="20"/>
              <w:ind w:left="20"/>
              <w:jc w:val="both"/>
            </w:pPr>
            <w:r>
              <w:rPr>
                <w:rFonts w:ascii="Times New Roman"/>
                <w:b w:val="false"/>
                <w:i w:val="false"/>
                <w:color w:val="000000"/>
                <w:sz w:val="20"/>
              </w:rPr>
              <w:t>
1</w:t>
            </w:r>
          </w:p>
          <w:bookmarkEnd w:id="428"/>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раздел</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раздел: процесс разработки задания.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раздел: составление дескрипторов к заданиям.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раздел. Экспертиза дескрипторов.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9"/>
          <w:p>
            <w:pPr>
              <w:spacing w:after="20"/>
              <w:ind w:left="20"/>
              <w:jc w:val="both"/>
            </w:pPr>
            <w:r>
              <w:rPr>
                <w:rFonts w:ascii="Times New Roman"/>
                <w:b w:val="false"/>
                <w:i w:val="false"/>
                <w:color w:val="000000"/>
                <w:sz w:val="20"/>
              </w:rPr>
              <w:t>
2</w:t>
            </w:r>
          </w:p>
          <w:bookmarkEnd w:id="429"/>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четверть</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четверть: процесс разработки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четверть: составление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четверть. Экспертиза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0"/>
          <w:p>
            <w:pPr>
              <w:spacing w:after="20"/>
              <w:ind w:left="20"/>
              <w:jc w:val="both"/>
            </w:pPr>
            <w:r>
              <w:rPr>
                <w:rFonts w:ascii="Times New Roman"/>
                <w:b w:val="false"/>
                <w:i w:val="false"/>
                <w:color w:val="000000"/>
                <w:sz w:val="20"/>
              </w:rPr>
              <w:t>
3</w:t>
            </w:r>
          </w:p>
          <w:bookmarkEnd w:id="430"/>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результатами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Надежность и валидность результатов.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качества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Анализ результатов оценивания.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31"/>
          <w:p>
            <w:pPr>
              <w:spacing w:after="20"/>
              <w:ind w:left="20"/>
              <w:jc w:val="both"/>
            </w:pPr>
            <w:r>
              <w:rPr>
                <w:rFonts w:ascii="Times New Roman"/>
                <w:b w:val="false"/>
                <w:i w:val="false"/>
                <w:color w:val="000000"/>
                <w:sz w:val="20"/>
              </w:rPr>
              <w:t>
4</w:t>
            </w:r>
          </w:p>
          <w:bookmarkEnd w:id="431"/>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заданий для портфолио</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раздел".</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Взаимооценивание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32"/>
          <w:p>
            <w:pPr>
              <w:spacing w:after="20"/>
              <w:ind w:left="20"/>
              <w:jc w:val="both"/>
            </w:pPr>
            <w:r>
              <w:rPr>
                <w:rFonts w:ascii="Times New Roman"/>
                <w:b w:val="false"/>
                <w:i w:val="false"/>
                <w:color w:val="000000"/>
                <w:sz w:val="20"/>
              </w:rPr>
              <w:t>
5</w:t>
            </w:r>
          </w:p>
          <w:bookmarkEnd w:id="432"/>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четверть".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курсового обучения.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33"/>
          <w:p>
            <w:pPr>
              <w:spacing w:after="20"/>
              <w:ind w:left="20"/>
              <w:jc w:val="both"/>
            </w:pPr>
            <w:r>
              <w:rPr>
                <w:rFonts w:ascii="Times New Roman"/>
                <w:b w:val="false"/>
                <w:i w:val="false"/>
                <w:color w:val="000000"/>
                <w:sz w:val="20"/>
              </w:rPr>
              <w:t xml:space="preserve">
Всего: </w:t>
            </w:r>
          </w:p>
          <w:bookmarkEnd w:id="433"/>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bl>
    <w:bookmarkStart w:name="z529" w:id="434"/>
    <w:p>
      <w:pPr>
        <w:spacing w:after="0"/>
        <w:ind w:left="0"/>
        <w:jc w:val="both"/>
      </w:pPr>
      <w:r>
        <w:rPr>
          <w:rFonts w:ascii="Times New Roman"/>
          <w:b w:val="false"/>
          <w:i w:val="false"/>
          <w:color w:val="000000"/>
          <w:sz w:val="28"/>
        </w:rPr>
        <w:t>
      Примечание: продолжительность 1 академический час составляет 45 минут</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532" w:id="43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"Разработка и экспертиза заданий для оценивания" по предметам "Русский язык" и "Русская литература" в школах с русским языком обучения</w:t>
      </w:r>
    </w:p>
    <w:bookmarkEnd w:id="435"/>
    <w:bookmarkStart w:name="z533" w:id="436"/>
    <w:p>
      <w:pPr>
        <w:spacing w:after="0"/>
        <w:ind w:left="0"/>
        <w:jc w:val="left"/>
      </w:pPr>
      <w:r>
        <w:rPr>
          <w:rFonts w:ascii="Times New Roman"/>
          <w:b/>
          <w:i w:val="false"/>
          <w:color w:val="000000"/>
        </w:rPr>
        <w:t xml:space="preserve"> Глава 1. Общие положения</w:t>
      </w:r>
    </w:p>
    <w:bookmarkEnd w:id="436"/>
    <w:bookmarkStart w:name="z534" w:id="437"/>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"Разработка и экспертиза заданий для оценивания" по предметам "Русский язык" и "Русская литература" в школах с русским языком обучения (далее – Программа) регулирует образовательный процесс в области оценивания. </w:t>
      </w:r>
    </w:p>
    <w:bookmarkEnd w:id="437"/>
    <w:bookmarkStart w:name="z535" w:id="438"/>
    <w:p>
      <w:pPr>
        <w:spacing w:after="0"/>
        <w:ind w:left="0"/>
        <w:jc w:val="both"/>
      </w:pPr>
      <w:r>
        <w:rPr>
          <w:rFonts w:ascii="Times New Roman"/>
          <w:b w:val="false"/>
          <w:i w:val="false"/>
          <w:color w:val="000000"/>
          <w:sz w:val="28"/>
        </w:rPr>
        <w:t>
      2. Настоящая Программа направлена на изучение подходов к разработке и экспертизе инструментов оценивания (критериев оценивания, заданий, дескрипторов и схемы выставления баллов), подходов к организации процесса оценивания.</w:t>
      </w:r>
    </w:p>
    <w:bookmarkEnd w:id="438"/>
    <w:bookmarkStart w:name="z536" w:id="439"/>
    <w:p>
      <w:pPr>
        <w:spacing w:after="0"/>
        <w:ind w:left="0"/>
        <w:jc w:val="both"/>
      </w:pPr>
      <w:r>
        <w:rPr>
          <w:rFonts w:ascii="Times New Roman"/>
          <w:b w:val="false"/>
          <w:i w:val="false"/>
          <w:color w:val="000000"/>
          <w:sz w:val="28"/>
        </w:rPr>
        <w:t>
      3. Продолжительность курса обучения учителей составляет 80 академических часов по учебному плану согласно приложению к настоящей Программе.</w:t>
      </w:r>
    </w:p>
    <w:bookmarkEnd w:id="439"/>
    <w:bookmarkStart w:name="z537" w:id="440"/>
    <w:p>
      <w:pPr>
        <w:spacing w:after="0"/>
        <w:ind w:left="0"/>
        <w:jc w:val="left"/>
      </w:pPr>
      <w:r>
        <w:rPr>
          <w:rFonts w:ascii="Times New Roman"/>
          <w:b/>
          <w:i w:val="false"/>
          <w:color w:val="000000"/>
        </w:rPr>
        <w:t xml:space="preserve"> Глава 2. Цель и задачи Программы</w:t>
      </w:r>
    </w:p>
    <w:bookmarkEnd w:id="440"/>
    <w:bookmarkStart w:name="z538" w:id="441"/>
    <w:p>
      <w:pPr>
        <w:spacing w:after="0"/>
        <w:ind w:left="0"/>
        <w:jc w:val="both"/>
      </w:pPr>
      <w:r>
        <w:rPr>
          <w:rFonts w:ascii="Times New Roman"/>
          <w:b w:val="false"/>
          <w:i w:val="false"/>
          <w:color w:val="000000"/>
          <w:sz w:val="28"/>
        </w:rPr>
        <w:t>
      4. Цель Программы: повышение профессионального уровня педагогов в области разработки и экспертизы заданий для оценивания в рамках обновления содержания среднего образования.</w:t>
      </w:r>
    </w:p>
    <w:bookmarkEnd w:id="441"/>
    <w:bookmarkStart w:name="z539" w:id="442"/>
    <w:p>
      <w:pPr>
        <w:spacing w:after="0"/>
        <w:ind w:left="0"/>
        <w:jc w:val="both"/>
      </w:pPr>
      <w:r>
        <w:rPr>
          <w:rFonts w:ascii="Times New Roman"/>
          <w:b w:val="false"/>
          <w:i w:val="false"/>
          <w:color w:val="000000"/>
          <w:sz w:val="28"/>
        </w:rPr>
        <w:t>
      5. Задачи Программы:</w:t>
      </w:r>
    </w:p>
    <w:bookmarkEnd w:id="442"/>
    <w:bookmarkStart w:name="z540" w:id="443"/>
    <w:p>
      <w:pPr>
        <w:spacing w:after="0"/>
        <w:ind w:left="0"/>
        <w:jc w:val="both"/>
      </w:pPr>
      <w:r>
        <w:rPr>
          <w:rFonts w:ascii="Times New Roman"/>
          <w:b w:val="false"/>
          <w:i w:val="false"/>
          <w:color w:val="000000"/>
          <w:sz w:val="28"/>
        </w:rPr>
        <w:t>
      1) раскрыть основные подходы к разработке и экспертизе инструментов оценивания;</w:t>
      </w:r>
    </w:p>
    <w:bookmarkEnd w:id="443"/>
    <w:bookmarkStart w:name="z541" w:id="444"/>
    <w:p>
      <w:pPr>
        <w:spacing w:after="0"/>
        <w:ind w:left="0"/>
        <w:jc w:val="both"/>
      </w:pPr>
      <w:r>
        <w:rPr>
          <w:rFonts w:ascii="Times New Roman"/>
          <w:b w:val="false"/>
          <w:i w:val="false"/>
          <w:color w:val="000000"/>
          <w:sz w:val="28"/>
        </w:rPr>
        <w:t>
      2) раскрыть типы и характеристики заданий, используемых в процессе оценивания;</w:t>
      </w:r>
    </w:p>
    <w:bookmarkEnd w:id="444"/>
    <w:bookmarkStart w:name="z542" w:id="445"/>
    <w:p>
      <w:pPr>
        <w:spacing w:after="0"/>
        <w:ind w:left="0"/>
        <w:jc w:val="both"/>
      </w:pPr>
      <w:r>
        <w:rPr>
          <w:rFonts w:ascii="Times New Roman"/>
          <w:b w:val="false"/>
          <w:i w:val="false"/>
          <w:color w:val="000000"/>
          <w:sz w:val="28"/>
        </w:rPr>
        <w:t>
      3) научить разрабатывать и проводить экспертизу инструментов оценивания.</w:t>
      </w:r>
    </w:p>
    <w:bookmarkEnd w:id="445"/>
    <w:bookmarkStart w:name="z543" w:id="446"/>
    <w:p>
      <w:pPr>
        <w:spacing w:after="0"/>
        <w:ind w:left="0"/>
        <w:jc w:val="both"/>
      </w:pPr>
      <w:r>
        <w:rPr>
          <w:rFonts w:ascii="Times New Roman"/>
          <w:b w:val="false"/>
          <w:i w:val="false"/>
          <w:color w:val="000000"/>
          <w:sz w:val="28"/>
        </w:rPr>
        <w:t>
      6. Ожидаемые результаты:</w:t>
      </w:r>
    </w:p>
    <w:bookmarkEnd w:id="446"/>
    <w:bookmarkStart w:name="z544" w:id="447"/>
    <w:p>
      <w:pPr>
        <w:spacing w:after="0"/>
        <w:ind w:left="0"/>
        <w:jc w:val="both"/>
      </w:pPr>
      <w:r>
        <w:rPr>
          <w:rFonts w:ascii="Times New Roman"/>
          <w:b w:val="false"/>
          <w:i w:val="false"/>
          <w:color w:val="000000"/>
          <w:sz w:val="28"/>
        </w:rPr>
        <w:t>
      1) знать и понимать основные подходы к разработке и экспертизе инструментов оценивания;</w:t>
      </w:r>
    </w:p>
    <w:bookmarkEnd w:id="447"/>
    <w:bookmarkStart w:name="z545" w:id="448"/>
    <w:p>
      <w:pPr>
        <w:spacing w:after="0"/>
        <w:ind w:left="0"/>
        <w:jc w:val="both"/>
      </w:pPr>
      <w:r>
        <w:rPr>
          <w:rFonts w:ascii="Times New Roman"/>
          <w:b w:val="false"/>
          <w:i w:val="false"/>
          <w:color w:val="000000"/>
          <w:sz w:val="28"/>
        </w:rPr>
        <w:t>
      2) использовать навыки при разработке и экспертизе заданий для оценивания;</w:t>
      </w:r>
    </w:p>
    <w:bookmarkEnd w:id="448"/>
    <w:bookmarkStart w:name="z546" w:id="449"/>
    <w:p>
      <w:pPr>
        <w:spacing w:after="0"/>
        <w:ind w:left="0"/>
        <w:jc w:val="both"/>
      </w:pPr>
      <w:r>
        <w:rPr>
          <w:rFonts w:ascii="Times New Roman"/>
          <w:b w:val="false"/>
          <w:i w:val="false"/>
          <w:color w:val="000000"/>
          <w:sz w:val="28"/>
        </w:rPr>
        <w:t>
      3) использовать систему оценивания для достижения целей обучения.</w:t>
      </w:r>
    </w:p>
    <w:bookmarkEnd w:id="449"/>
    <w:bookmarkStart w:name="z547" w:id="450"/>
    <w:p>
      <w:pPr>
        <w:spacing w:after="0"/>
        <w:ind w:left="0"/>
        <w:jc w:val="left"/>
      </w:pPr>
      <w:r>
        <w:rPr>
          <w:rFonts w:ascii="Times New Roman"/>
          <w:b/>
          <w:i w:val="false"/>
          <w:color w:val="000000"/>
        </w:rPr>
        <w:t xml:space="preserve"> Глава 3. Структура и содержание Программы</w:t>
      </w:r>
    </w:p>
    <w:bookmarkEnd w:id="450"/>
    <w:bookmarkStart w:name="z548" w:id="451"/>
    <w:p>
      <w:pPr>
        <w:spacing w:after="0"/>
        <w:ind w:left="0"/>
        <w:jc w:val="both"/>
      </w:pPr>
      <w:r>
        <w:rPr>
          <w:rFonts w:ascii="Times New Roman"/>
          <w:b w:val="false"/>
          <w:i w:val="false"/>
          <w:color w:val="000000"/>
          <w:sz w:val="28"/>
        </w:rPr>
        <w:t xml:space="preserve">
      7. Структура Программы направлена на формирование умений и навыков по разработке и экспертизе заданий для оценивания. </w:t>
      </w:r>
    </w:p>
    <w:bookmarkEnd w:id="451"/>
    <w:bookmarkStart w:name="z549" w:id="452"/>
    <w:p>
      <w:pPr>
        <w:spacing w:after="0"/>
        <w:ind w:left="0"/>
        <w:jc w:val="both"/>
      </w:pPr>
      <w:r>
        <w:rPr>
          <w:rFonts w:ascii="Times New Roman"/>
          <w:b w:val="false"/>
          <w:i w:val="false"/>
          <w:color w:val="000000"/>
          <w:sz w:val="28"/>
        </w:rPr>
        <w:t>
      8. Содержание Программы предполагает интегрированный подход, соединяющий теорию и практику обучения в следующей последовательности:</w:t>
      </w:r>
    </w:p>
    <w:bookmarkEnd w:id="452"/>
    <w:bookmarkStart w:name="z550" w:id="453"/>
    <w:p>
      <w:pPr>
        <w:spacing w:after="0"/>
        <w:ind w:left="0"/>
        <w:jc w:val="both"/>
      </w:pPr>
      <w:r>
        <w:rPr>
          <w:rFonts w:ascii="Times New Roman"/>
          <w:b w:val="false"/>
          <w:i w:val="false"/>
          <w:color w:val="000000"/>
          <w:sz w:val="28"/>
        </w:rPr>
        <w:t>
      1) особенности оценивания;</w:t>
      </w:r>
    </w:p>
    <w:bookmarkEnd w:id="453"/>
    <w:bookmarkStart w:name="z551" w:id="454"/>
    <w:p>
      <w:pPr>
        <w:spacing w:after="0"/>
        <w:ind w:left="0"/>
        <w:jc w:val="both"/>
      </w:pPr>
      <w:r>
        <w:rPr>
          <w:rFonts w:ascii="Times New Roman"/>
          <w:b w:val="false"/>
          <w:i w:val="false"/>
          <w:color w:val="000000"/>
          <w:sz w:val="28"/>
        </w:rPr>
        <w:t>
      2) принципы оценивания;</w:t>
      </w:r>
    </w:p>
    <w:bookmarkEnd w:id="454"/>
    <w:bookmarkStart w:name="z552" w:id="455"/>
    <w:p>
      <w:pPr>
        <w:spacing w:after="0"/>
        <w:ind w:left="0"/>
        <w:jc w:val="both"/>
      </w:pPr>
      <w:r>
        <w:rPr>
          <w:rFonts w:ascii="Times New Roman"/>
          <w:b w:val="false"/>
          <w:i w:val="false"/>
          <w:color w:val="000000"/>
          <w:sz w:val="28"/>
        </w:rPr>
        <w:t>
      3) подходы к разработке заданий;</w:t>
      </w:r>
    </w:p>
    <w:bookmarkEnd w:id="455"/>
    <w:bookmarkStart w:name="z553" w:id="456"/>
    <w:p>
      <w:pPr>
        <w:spacing w:after="0"/>
        <w:ind w:left="0"/>
        <w:jc w:val="both"/>
      </w:pPr>
      <w:r>
        <w:rPr>
          <w:rFonts w:ascii="Times New Roman"/>
          <w:b w:val="false"/>
          <w:i w:val="false"/>
          <w:color w:val="000000"/>
          <w:sz w:val="28"/>
        </w:rPr>
        <w:t>
      4) процесс разработки заданий;</w:t>
      </w:r>
    </w:p>
    <w:bookmarkEnd w:id="456"/>
    <w:bookmarkStart w:name="z554" w:id="457"/>
    <w:p>
      <w:pPr>
        <w:spacing w:after="0"/>
        <w:ind w:left="0"/>
        <w:jc w:val="both"/>
      </w:pPr>
      <w:r>
        <w:rPr>
          <w:rFonts w:ascii="Times New Roman"/>
          <w:b w:val="false"/>
          <w:i w:val="false"/>
          <w:color w:val="000000"/>
          <w:sz w:val="28"/>
        </w:rPr>
        <w:t>
      5) экспертиза разработанных заданий.</w:t>
      </w:r>
    </w:p>
    <w:bookmarkEnd w:id="457"/>
    <w:bookmarkStart w:name="z555" w:id="458"/>
    <w:p>
      <w:pPr>
        <w:spacing w:after="0"/>
        <w:ind w:left="0"/>
        <w:jc w:val="both"/>
      </w:pPr>
      <w:r>
        <w:rPr>
          <w:rFonts w:ascii="Times New Roman"/>
          <w:b w:val="false"/>
          <w:i w:val="false"/>
          <w:color w:val="000000"/>
          <w:sz w:val="28"/>
        </w:rPr>
        <w:t xml:space="preserve">
      9. Учебный процесс в рамках данной Программы реализуется на основе эмпирической модели обучения, разработанной Дэвидом Колба. </w:t>
      </w:r>
    </w:p>
    <w:bookmarkEnd w:id="458"/>
    <w:bookmarkStart w:name="z556" w:id="459"/>
    <w:p>
      <w:pPr>
        <w:spacing w:after="0"/>
        <w:ind w:left="0"/>
        <w:jc w:val="both"/>
      </w:pPr>
      <w:r>
        <w:rPr>
          <w:rFonts w:ascii="Times New Roman"/>
          <w:b w:val="false"/>
          <w:i w:val="false"/>
          <w:color w:val="000000"/>
          <w:sz w:val="28"/>
        </w:rPr>
        <w:t>
      10. Учителя рассмотрят цели курса повышения квалификации, выполнят практические задания, научатся разрабатывать и проводить экспертизу задания для оценивания.</w:t>
      </w:r>
    </w:p>
    <w:bookmarkEnd w:id="459"/>
    <w:bookmarkStart w:name="z557" w:id="460"/>
    <w:p>
      <w:pPr>
        <w:spacing w:after="0"/>
        <w:ind w:left="0"/>
        <w:jc w:val="both"/>
      </w:pPr>
      <w:r>
        <w:rPr>
          <w:rFonts w:ascii="Times New Roman"/>
          <w:b w:val="false"/>
          <w:i w:val="false"/>
          <w:color w:val="000000"/>
          <w:sz w:val="28"/>
        </w:rPr>
        <w:t>
      11. Учебно-методический комплекс Программы включает:</w:t>
      </w:r>
    </w:p>
    <w:bookmarkEnd w:id="460"/>
    <w:bookmarkStart w:name="z558" w:id="461"/>
    <w:p>
      <w:pPr>
        <w:spacing w:after="0"/>
        <w:ind w:left="0"/>
        <w:jc w:val="both"/>
      </w:pPr>
      <w:r>
        <w:rPr>
          <w:rFonts w:ascii="Times New Roman"/>
          <w:b w:val="false"/>
          <w:i w:val="false"/>
          <w:color w:val="000000"/>
          <w:sz w:val="28"/>
        </w:rPr>
        <w:t>
      1) образовательную программу;</w:t>
      </w:r>
    </w:p>
    <w:bookmarkEnd w:id="461"/>
    <w:bookmarkStart w:name="z559" w:id="462"/>
    <w:p>
      <w:pPr>
        <w:spacing w:after="0"/>
        <w:ind w:left="0"/>
        <w:jc w:val="both"/>
      </w:pPr>
      <w:r>
        <w:rPr>
          <w:rFonts w:ascii="Times New Roman"/>
          <w:b w:val="false"/>
          <w:i w:val="false"/>
          <w:color w:val="000000"/>
          <w:sz w:val="28"/>
        </w:rPr>
        <w:t>
      2) руководство для учителя;</w:t>
      </w:r>
    </w:p>
    <w:bookmarkEnd w:id="462"/>
    <w:bookmarkStart w:name="z560" w:id="463"/>
    <w:p>
      <w:pPr>
        <w:spacing w:after="0"/>
        <w:ind w:left="0"/>
        <w:jc w:val="both"/>
      </w:pPr>
      <w:r>
        <w:rPr>
          <w:rFonts w:ascii="Times New Roman"/>
          <w:b w:val="false"/>
          <w:i w:val="false"/>
          <w:color w:val="000000"/>
          <w:sz w:val="28"/>
        </w:rPr>
        <w:t>
      3) руководство для тренера;</w:t>
      </w:r>
    </w:p>
    <w:bookmarkEnd w:id="463"/>
    <w:bookmarkStart w:name="z561" w:id="464"/>
    <w:p>
      <w:pPr>
        <w:spacing w:after="0"/>
        <w:ind w:left="0"/>
        <w:jc w:val="both"/>
      </w:pPr>
      <w:r>
        <w:rPr>
          <w:rFonts w:ascii="Times New Roman"/>
          <w:b w:val="false"/>
          <w:i w:val="false"/>
          <w:color w:val="000000"/>
          <w:sz w:val="28"/>
        </w:rPr>
        <w:t>
      4) рабочую тетрадь;</w:t>
      </w:r>
    </w:p>
    <w:bookmarkEnd w:id="464"/>
    <w:bookmarkStart w:name="z562" w:id="465"/>
    <w:p>
      <w:pPr>
        <w:spacing w:after="0"/>
        <w:ind w:left="0"/>
        <w:jc w:val="both"/>
      </w:pPr>
      <w:r>
        <w:rPr>
          <w:rFonts w:ascii="Times New Roman"/>
          <w:b w:val="false"/>
          <w:i w:val="false"/>
          <w:color w:val="000000"/>
          <w:sz w:val="28"/>
        </w:rPr>
        <w:t>
      5) презентационный материал.</w:t>
      </w:r>
    </w:p>
    <w:bookmarkEnd w:id="465"/>
    <w:bookmarkStart w:name="z563" w:id="466"/>
    <w:p>
      <w:pPr>
        <w:spacing w:after="0"/>
        <w:ind w:left="0"/>
        <w:jc w:val="both"/>
      </w:pPr>
      <w:r>
        <w:rPr>
          <w:rFonts w:ascii="Times New Roman"/>
          <w:b w:val="false"/>
          <w:i w:val="false"/>
          <w:color w:val="000000"/>
          <w:sz w:val="28"/>
        </w:rPr>
        <w:t>
      12. В ходе обучения учителя обсудят и апробируют разработанные задания в процессе взаимооценивания. По завершении ежедневного обучения осуществляется саморефлексия для определения следующих необходимых действий в обучении.</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w:t>
            </w:r>
            <w:r>
              <w:br/>
            </w:r>
            <w:r>
              <w:rPr>
                <w:rFonts w:ascii="Times New Roman"/>
                <w:b w:val="false"/>
                <w:i w:val="false"/>
                <w:color w:val="000000"/>
                <w:sz w:val="20"/>
              </w:rPr>
              <w:t>программе курсов повышения</w:t>
            </w:r>
            <w:r>
              <w:br/>
            </w:r>
            <w:r>
              <w:rPr>
                <w:rFonts w:ascii="Times New Roman"/>
                <w:b w:val="false"/>
                <w:i w:val="false"/>
                <w:color w:val="000000"/>
                <w:sz w:val="20"/>
              </w:rPr>
              <w:t>квалификации педагогических кадров</w:t>
            </w:r>
            <w:r>
              <w:br/>
            </w:r>
            <w:r>
              <w:rPr>
                <w:rFonts w:ascii="Times New Roman"/>
                <w:b w:val="false"/>
                <w:i w:val="false"/>
                <w:color w:val="000000"/>
                <w:sz w:val="20"/>
              </w:rPr>
              <w:t>"Разработка и экспертиза заданий для</w:t>
            </w:r>
            <w:r>
              <w:br/>
            </w:r>
            <w:r>
              <w:rPr>
                <w:rFonts w:ascii="Times New Roman"/>
                <w:b w:val="false"/>
                <w:i w:val="false"/>
                <w:color w:val="000000"/>
                <w:sz w:val="20"/>
              </w:rPr>
              <w:t>оценивания" по предметам "Русский</w:t>
            </w:r>
            <w:r>
              <w:br/>
            </w:r>
            <w:r>
              <w:rPr>
                <w:rFonts w:ascii="Times New Roman"/>
                <w:b w:val="false"/>
                <w:i w:val="false"/>
                <w:color w:val="000000"/>
                <w:sz w:val="20"/>
              </w:rPr>
              <w:t>язык" и "Русская литература" в школах с</w:t>
            </w:r>
            <w:r>
              <w:br/>
            </w:r>
            <w:r>
              <w:rPr>
                <w:rFonts w:ascii="Times New Roman"/>
                <w:b w:val="false"/>
                <w:i w:val="false"/>
                <w:color w:val="000000"/>
                <w:sz w:val="20"/>
              </w:rPr>
              <w:t>русским языком обучения</w:t>
            </w:r>
          </w:p>
        </w:tc>
      </w:tr>
    </w:tbl>
    <w:bookmarkStart w:name="z565" w:id="467"/>
    <w:p>
      <w:pPr>
        <w:spacing w:after="0"/>
        <w:ind w:left="0"/>
        <w:jc w:val="left"/>
      </w:pPr>
      <w:r>
        <w:rPr>
          <w:rFonts w:ascii="Times New Roman"/>
          <w:b/>
          <w:i w:val="false"/>
          <w:color w:val="000000"/>
        </w:rPr>
        <w:t xml:space="preserve"> Учебный план</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413"/>
        <w:gridCol w:w="6530"/>
        <w:gridCol w:w="2042"/>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68"/>
          <w:p>
            <w:pPr>
              <w:spacing w:after="20"/>
              <w:ind w:left="20"/>
              <w:jc w:val="both"/>
            </w:pPr>
            <w:r>
              <w:rPr>
                <w:rFonts w:ascii="Times New Roman"/>
                <w:b w:val="false"/>
                <w:i w:val="false"/>
                <w:color w:val="000000"/>
                <w:sz w:val="20"/>
              </w:rPr>
              <w:t>
День</w:t>
            </w:r>
          </w:p>
          <w:bookmarkEnd w:id="468"/>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69"/>
          <w:p>
            <w:pPr>
              <w:spacing w:after="20"/>
              <w:ind w:left="20"/>
              <w:jc w:val="both"/>
            </w:pPr>
            <w:r>
              <w:rPr>
                <w:rFonts w:ascii="Times New Roman"/>
                <w:b w:val="false"/>
                <w:i w:val="false"/>
                <w:color w:val="000000"/>
                <w:sz w:val="20"/>
              </w:rPr>
              <w:t>
1 неделя: Подходы к разработке заданий</w:t>
            </w:r>
          </w:p>
          <w:bookmarkEnd w:id="469"/>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70"/>
          <w:p>
            <w:pPr>
              <w:spacing w:after="20"/>
              <w:ind w:left="20"/>
              <w:jc w:val="both"/>
            </w:pPr>
            <w:r>
              <w:rPr>
                <w:rFonts w:ascii="Times New Roman"/>
                <w:b w:val="false"/>
                <w:i w:val="false"/>
                <w:color w:val="000000"/>
                <w:sz w:val="20"/>
              </w:rPr>
              <w:t>
1</w:t>
            </w:r>
          </w:p>
          <w:bookmarkEnd w:id="470"/>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аспекты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Особенности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Принципы оценивания. Подходы к разработке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Алгоритм разработки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71"/>
          <w:p>
            <w:pPr>
              <w:spacing w:after="20"/>
              <w:ind w:left="20"/>
              <w:jc w:val="both"/>
            </w:pPr>
            <w:r>
              <w:rPr>
                <w:rFonts w:ascii="Times New Roman"/>
                <w:b w:val="false"/>
                <w:i w:val="false"/>
                <w:color w:val="000000"/>
                <w:sz w:val="20"/>
              </w:rPr>
              <w:t>
2</w:t>
            </w:r>
          </w:p>
          <w:bookmarkEnd w:id="471"/>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Задания закрытого типа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Уровни мыслительных навыков.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закрытого типа. Задания на множественный выбор.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72"/>
          <w:p>
            <w:pPr>
              <w:spacing w:after="20"/>
              <w:ind w:left="20"/>
              <w:jc w:val="both"/>
            </w:pPr>
            <w:r>
              <w:rPr>
                <w:rFonts w:ascii="Times New Roman"/>
                <w:b w:val="false"/>
                <w:i w:val="false"/>
                <w:color w:val="000000"/>
                <w:sz w:val="20"/>
              </w:rPr>
              <w:t>
3</w:t>
            </w:r>
          </w:p>
          <w:bookmarkEnd w:id="472"/>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экспертиза заданий для оценивания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на определение истинности, соотнесение.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работа. Разработка заданий закрытого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73"/>
          <w:p>
            <w:pPr>
              <w:spacing w:after="20"/>
              <w:ind w:left="20"/>
              <w:jc w:val="both"/>
            </w:pPr>
            <w:r>
              <w:rPr>
                <w:rFonts w:ascii="Times New Roman"/>
                <w:b w:val="false"/>
                <w:i w:val="false"/>
                <w:color w:val="000000"/>
                <w:sz w:val="20"/>
              </w:rPr>
              <w:t>
4</w:t>
            </w:r>
          </w:p>
          <w:bookmarkEnd w:id="473"/>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Экспертиза заданий закрытого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Особенности заданий открытого типа. Задания, требующие краткого, развернутого ответов.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74"/>
          <w:p>
            <w:pPr>
              <w:spacing w:after="20"/>
              <w:ind w:left="20"/>
              <w:jc w:val="both"/>
            </w:pPr>
            <w:r>
              <w:rPr>
                <w:rFonts w:ascii="Times New Roman"/>
                <w:b w:val="false"/>
                <w:i w:val="false"/>
                <w:color w:val="000000"/>
                <w:sz w:val="20"/>
              </w:rPr>
              <w:t>
5</w:t>
            </w:r>
          </w:p>
          <w:bookmarkEnd w:id="474"/>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открытого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Экспертиза заданий открытого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75"/>
          <w:p>
            <w:pPr>
              <w:spacing w:after="20"/>
              <w:ind w:left="20"/>
              <w:jc w:val="both"/>
            </w:pPr>
            <w:r>
              <w:rPr>
                <w:rFonts w:ascii="Times New Roman"/>
                <w:b w:val="false"/>
                <w:i w:val="false"/>
                <w:color w:val="000000"/>
                <w:sz w:val="20"/>
              </w:rPr>
              <w:t>
2 неделя: Процесс разработки заданий</w:t>
            </w:r>
          </w:p>
          <w:bookmarkEnd w:id="475"/>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76"/>
          <w:p>
            <w:pPr>
              <w:spacing w:after="20"/>
              <w:ind w:left="20"/>
              <w:jc w:val="both"/>
            </w:pPr>
            <w:r>
              <w:rPr>
                <w:rFonts w:ascii="Times New Roman"/>
                <w:b w:val="false"/>
                <w:i w:val="false"/>
                <w:color w:val="000000"/>
                <w:sz w:val="20"/>
              </w:rPr>
              <w:t>
1</w:t>
            </w:r>
          </w:p>
          <w:bookmarkEnd w:id="476"/>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раздел</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раздел: процесс разработки задания.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раздел: составление дескрипторов к заданиям.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раздел. Экспертиза дескрипторов.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77"/>
          <w:p>
            <w:pPr>
              <w:spacing w:after="20"/>
              <w:ind w:left="20"/>
              <w:jc w:val="both"/>
            </w:pPr>
            <w:r>
              <w:rPr>
                <w:rFonts w:ascii="Times New Roman"/>
                <w:b w:val="false"/>
                <w:i w:val="false"/>
                <w:color w:val="000000"/>
                <w:sz w:val="20"/>
              </w:rPr>
              <w:t>
2</w:t>
            </w:r>
          </w:p>
          <w:bookmarkEnd w:id="477"/>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четверть</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четверть: процесс разработки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четверть: составление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четверть. Экспертиза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78"/>
          <w:p>
            <w:pPr>
              <w:spacing w:after="20"/>
              <w:ind w:left="20"/>
              <w:jc w:val="both"/>
            </w:pPr>
            <w:r>
              <w:rPr>
                <w:rFonts w:ascii="Times New Roman"/>
                <w:b w:val="false"/>
                <w:i w:val="false"/>
                <w:color w:val="000000"/>
                <w:sz w:val="20"/>
              </w:rPr>
              <w:t>
3</w:t>
            </w:r>
          </w:p>
          <w:bookmarkEnd w:id="478"/>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результатами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Надежность и валидность результатов.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качества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Анализ результатов оценивания.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79"/>
          <w:p>
            <w:pPr>
              <w:spacing w:after="20"/>
              <w:ind w:left="20"/>
              <w:jc w:val="both"/>
            </w:pPr>
            <w:r>
              <w:rPr>
                <w:rFonts w:ascii="Times New Roman"/>
                <w:b w:val="false"/>
                <w:i w:val="false"/>
                <w:color w:val="000000"/>
                <w:sz w:val="20"/>
              </w:rPr>
              <w:t>
4</w:t>
            </w:r>
          </w:p>
          <w:bookmarkEnd w:id="479"/>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заданий для портфолио</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раздел".</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Взаимооценивание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80"/>
          <w:p>
            <w:pPr>
              <w:spacing w:after="20"/>
              <w:ind w:left="20"/>
              <w:jc w:val="both"/>
            </w:pPr>
            <w:r>
              <w:rPr>
                <w:rFonts w:ascii="Times New Roman"/>
                <w:b w:val="false"/>
                <w:i w:val="false"/>
                <w:color w:val="000000"/>
                <w:sz w:val="20"/>
              </w:rPr>
              <w:t>
5</w:t>
            </w:r>
          </w:p>
          <w:bookmarkEnd w:id="480"/>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четверть".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курсового обучения.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81"/>
          <w:p>
            <w:pPr>
              <w:spacing w:after="20"/>
              <w:ind w:left="20"/>
              <w:jc w:val="both"/>
            </w:pPr>
            <w:r>
              <w:rPr>
                <w:rFonts w:ascii="Times New Roman"/>
                <w:b w:val="false"/>
                <w:i w:val="false"/>
                <w:color w:val="000000"/>
                <w:sz w:val="20"/>
              </w:rPr>
              <w:t xml:space="preserve">
Всего: </w:t>
            </w:r>
          </w:p>
          <w:bookmarkEnd w:id="481"/>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bl>
    <w:bookmarkStart w:name="z595" w:id="482"/>
    <w:p>
      <w:pPr>
        <w:spacing w:after="0"/>
        <w:ind w:left="0"/>
        <w:jc w:val="both"/>
      </w:pPr>
      <w:r>
        <w:rPr>
          <w:rFonts w:ascii="Times New Roman"/>
          <w:b w:val="false"/>
          <w:i w:val="false"/>
          <w:color w:val="000000"/>
          <w:sz w:val="28"/>
        </w:rPr>
        <w:t>
      Примечание: продолжительность 1 академический час составляет 45 минут</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598" w:id="483"/>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"Разработка и экспертиза заданий для оценивания" по предмету "Русский язык и литература" в школах с казахским языком обучения</w:t>
      </w:r>
    </w:p>
    <w:bookmarkEnd w:id="483"/>
    <w:bookmarkStart w:name="z599" w:id="484"/>
    <w:p>
      <w:pPr>
        <w:spacing w:after="0"/>
        <w:ind w:left="0"/>
        <w:jc w:val="left"/>
      </w:pPr>
      <w:r>
        <w:rPr>
          <w:rFonts w:ascii="Times New Roman"/>
          <w:b/>
          <w:i w:val="false"/>
          <w:color w:val="000000"/>
        </w:rPr>
        <w:t xml:space="preserve"> Глава 1. Общие положения</w:t>
      </w:r>
    </w:p>
    <w:bookmarkEnd w:id="484"/>
    <w:bookmarkStart w:name="z600" w:id="485"/>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"Разработка и экспертиза заданий для оценивания" по предмету "Русский язык и литература" в школах с казахским языком обучения (далее – Программа) регулирует образовательный процесс курсов повышения квалификации педагогических кадров в области оценивания.</w:t>
      </w:r>
    </w:p>
    <w:bookmarkEnd w:id="485"/>
    <w:bookmarkStart w:name="z601" w:id="486"/>
    <w:p>
      <w:pPr>
        <w:spacing w:after="0"/>
        <w:ind w:left="0"/>
        <w:jc w:val="both"/>
      </w:pPr>
      <w:r>
        <w:rPr>
          <w:rFonts w:ascii="Times New Roman"/>
          <w:b w:val="false"/>
          <w:i w:val="false"/>
          <w:color w:val="000000"/>
          <w:sz w:val="28"/>
        </w:rPr>
        <w:t>
      2. Настоящая Программа направлена на изучение подходов к разработке и экспертизе инструментов оценивания (критериев оценивания, заданий, дескрипторов и схемы выставления баллов), подходов к организации процесса оценивания.</w:t>
      </w:r>
    </w:p>
    <w:bookmarkEnd w:id="486"/>
    <w:bookmarkStart w:name="z602" w:id="487"/>
    <w:p>
      <w:pPr>
        <w:spacing w:after="0"/>
        <w:ind w:left="0"/>
        <w:jc w:val="both"/>
      </w:pPr>
      <w:r>
        <w:rPr>
          <w:rFonts w:ascii="Times New Roman"/>
          <w:b w:val="false"/>
          <w:i w:val="false"/>
          <w:color w:val="000000"/>
          <w:sz w:val="28"/>
        </w:rPr>
        <w:t>
      3. Продолжительность курса обучения учителей составляет 80 академических часов по учебному плану согласно приложению к настоящей Программе.</w:t>
      </w:r>
    </w:p>
    <w:bookmarkEnd w:id="487"/>
    <w:bookmarkStart w:name="z603" w:id="488"/>
    <w:p>
      <w:pPr>
        <w:spacing w:after="0"/>
        <w:ind w:left="0"/>
        <w:jc w:val="left"/>
      </w:pPr>
      <w:r>
        <w:rPr>
          <w:rFonts w:ascii="Times New Roman"/>
          <w:b/>
          <w:i w:val="false"/>
          <w:color w:val="000000"/>
        </w:rPr>
        <w:t xml:space="preserve"> Глава 2. Цель и задачи Программы</w:t>
      </w:r>
    </w:p>
    <w:bookmarkEnd w:id="488"/>
    <w:bookmarkStart w:name="z604" w:id="489"/>
    <w:p>
      <w:pPr>
        <w:spacing w:after="0"/>
        <w:ind w:left="0"/>
        <w:jc w:val="both"/>
      </w:pPr>
      <w:r>
        <w:rPr>
          <w:rFonts w:ascii="Times New Roman"/>
          <w:b w:val="false"/>
          <w:i w:val="false"/>
          <w:color w:val="000000"/>
          <w:sz w:val="28"/>
        </w:rPr>
        <w:t>
      4. Цель Программы: повышение профессионального уровня педагогов в области разработки и экспертизы заданий для оценивания в рамках обновления содержания среднего образования.</w:t>
      </w:r>
    </w:p>
    <w:bookmarkEnd w:id="489"/>
    <w:bookmarkStart w:name="z605" w:id="490"/>
    <w:p>
      <w:pPr>
        <w:spacing w:after="0"/>
        <w:ind w:left="0"/>
        <w:jc w:val="both"/>
      </w:pPr>
      <w:r>
        <w:rPr>
          <w:rFonts w:ascii="Times New Roman"/>
          <w:b w:val="false"/>
          <w:i w:val="false"/>
          <w:color w:val="000000"/>
          <w:sz w:val="28"/>
        </w:rPr>
        <w:t>
      5. Задачи Программы:</w:t>
      </w:r>
    </w:p>
    <w:bookmarkEnd w:id="490"/>
    <w:bookmarkStart w:name="z606" w:id="491"/>
    <w:p>
      <w:pPr>
        <w:spacing w:after="0"/>
        <w:ind w:left="0"/>
        <w:jc w:val="both"/>
      </w:pPr>
      <w:r>
        <w:rPr>
          <w:rFonts w:ascii="Times New Roman"/>
          <w:b w:val="false"/>
          <w:i w:val="false"/>
          <w:color w:val="000000"/>
          <w:sz w:val="28"/>
        </w:rPr>
        <w:t>
      1) раскрыть основные подходы к разработке и экспертизе инструментов оценивания;</w:t>
      </w:r>
    </w:p>
    <w:bookmarkEnd w:id="491"/>
    <w:bookmarkStart w:name="z607" w:id="492"/>
    <w:p>
      <w:pPr>
        <w:spacing w:after="0"/>
        <w:ind w:left="0"/>
        <w:jc w:val="both"/>
      </w:pPr>
      <w:r>
        <w:rPr>
          <w:rFonts w:ascii="Times New Roman"/>
          <w:b w:val="false"/>
          <w:i w:val="false"/>
          <w:color w:val="000000"/>
          <w:sz w:val="28"/>
        </w:rPr>
        <w:t>
      2) раскрыть типы и характеристики заданий, используемых в процессе оценивания;</w:t>
      </w:r>
    </w:p>
    <w:bookmarkEnd w:id="492"/>
    <w:bookmarkStart w:name="z608" w:id="493"/>
    <w:p>
      <w:pPr>
        <w:spacing w:after="0"/>
        <w:ind w:left="0"/>
        <w:jc w:val="both"/>
      </w:pPr>
      <w:r>
        <w:rPr>
          <w:rFonts w:ascii="Times New Roman"/>
          <w:b w:val="false"/>
          <w:i w:val="false"/>
          <w:color w:val="000000"/>
          <w:sz w:val="28"/>
        </w:rPr>
        <w:t>
      3) научить разрабатывать и проводить экспертизу инструментов оценивания.</w:t>
      </w:r>
    </w:p>
    <w:bookmarkEnd w:id="493"/>
    <w:bookmarkStart w:name="z609" w:id="494"/>
    <w:p>
      <w:pPr>
        <w:spacing w:after="0"/>
        <w:ind w:left="0"/>
        <w:jc w:val="both"/>
      </w:pPr>
      <w:r>
        <w:rPr>
          <w:rFonts w:ascii="Times New Roman"/>
          <w:b w:val="false"/>
          <w:i w:val="false"/>
          <w:color w:val="000000"/>
          <w:sz w:val="28"/>
        </w:rPr>
        <w:t>
      6. Ожидаемые результаты:</w:t>
      </w:r>
    </w:p>
    <w:bookmarkEnd w:id="494"/>
    <w:bookmarkStart w:name="z610" w:id="495"/>
    <w:p>
      <w:pPr>
        <w:spacing w:after="0"/>
        <w:ind w:left="0"/>
        <w:jc w:val="both"/>
      </w:pPr>
      <w:r>
        <w:rPr>
          <w:rFonts w:ascii="Times New Roman"/>
          <w:b w:val="false"/>
          <w:i w:val="false"/>
          <w:color w:val="000000"/>
          <w:sz w:val="28"/>
        </w:rPr>
        <w:t>
      1) знать и понимать основные подходы к разработке и экспертизе инструментов оценивания;</w:t>
      </w:r>
    </w:p>
    <w:bookmarkEnd w:id="495"/>
    <w:bookmarkStart w:name="z611" w:id="496"/>
    <w:p>
      <w:pPr>
        <w:spacing w:after="0"/>
        <w:ind w:left="0"/>
        <w:jc w:val="both"/>
      </w:pPr>
      <w:r>
        <w:rPr>
          <w:rFonts w:ascii="Times New Roman"/>
          <w:b w:val="false"/>
          <w:i w:val="false"/>
          <w:color w:val="000000"/>
          <w:sz w:val="28"/>
        </w:rPr>
        <w:t>
      2) использовать навыки при разработке и экспертизе заданий для оценивания;</w:t>
      </w:r>
    </w:p>
    <w:bookmarkEnd w:id="496"/>
    <w:bookmarkStart w:name="z612" w:id="497"/>
    <w:p>
      <w:pPr>
        <w:spacing w:after="0"/>
        <w:ind w:left="0"/>
        <w:jc w:val="both"/>
      </w:pPr>
      <w:r>
        <w:rPr>
          <w:rFonts w:ascii="Times New Roman"/>
          <w:b w:val="false"/>
          <w:i w:val="false"/>
          <w:color w:val="000000"/>
          <w:sz w:val="28"/>
        </w:rPr>
        <w:t>
      3) использовать систему оценивания для достижения целей обучения.</w:t>
      </w:r>
    </w:p>
    <w:bookmarkEnd w:id="497"/>
    <w:bookmarkStart w:name="z613" w:id="498"/>
    <w:p>
      <w:pPr>
        <w:spacing w:after="0"/>
        <w:ind w:left="0"/>
        <w:jc w:val="left"/>
      </w:pPr>
      <w:r>
        <w:rPr>
          <w:rFonts w:ascii="Times New Roman"/>
          <w:b/>
          <w:i w:val="false"/>
          <w:color w:val="000000"/>
        </w:rPr>
        <w:t xml:space="preserve"> Глава 3. Структура и содержание Программы</w:t>
      </w:r>
    </w:p>
    <w:bookmarkEnd w:id="498"/>
    <w:bookmarkStart w:name="z614" w:id="499"/>
    <w:p>
      <w:pPr>
        <w:spacing w:after="0"/>
        <w:ind w:left="0"/>
        <w:jc w:val="both"/>
      </w:pPr>
      <w:r>
        <w:rPr>
          <w:rFonts w:ascii="Times New Roman"/>
          <w:b w:val="false"/>
          <w:i w:val="false"/>
          <w:color w:val="000000"/>
          <w:sz w:val="28"/>
        </w:rPr>
        <w:t xml:space="preserve">
      7. Структура Программы направлена на формирование умений и навыков по разработке и экспертизе заданий для оценивания. </w:t>
      </w:r>
    </w:p>
    <w:bookmarkEnd w:id="499"/>
    <w:bookmarkStart w:name="z615" w:id="500"/>
    <w:p>
      <w:pPr>
        <w:spacing w:after="0"/>
        <w:ind w:left="0"/>
        <w:jc w:val="both"/>
      </w:pPr>
      <w:r>
        <w:rPr>
          <w:rFonts w:ascii="Times New Roman"/>
          <w:b w:val="false"/>
          <w:i w:val="false"/>
          <w:color w:val="000000"/>
          <w:sz w:val="28"/>
        </w:rPr>
        <w:t>
      8. Содержание Программы предполагает интегрированный подход, соединяющий теорию и практику обучения в следующей последовательности:</w:t>
      </w:r>
    </w:p>
    <w:bookmarkEnd w:id="500"/>
    <w:bookmarkStart w:name="z616" w:id="501"/>
    <w:p>
      <w:pPr>
        <w:spacing w:after="0"/>
        <w:ind w:left="0"/>
        <w:jc w:val="both"/>
      </w:pPr>
      <w:r>
        <w:rPr>
          <w:rFonts w:ascii="Times New Roman"/>
          <w:b w:val="false"/>
          <w:i w:val="false"/>
          <w:color w:val="000000"/>
          <w:sz w:val="28"/>
        </w:rPr>
        <w:t>
      1) особенности оценивания;</w:t>
      </w:r>
    </w:p>
    <w:bookmarkEnd w:id="501"/>
    <w:bookmarkStart w:name="z617" w:id="502"/>
    <w:p>
      <w:pPr>
        <w:spacing w:after="0"/>
        <w:ind w:left="0"/>
        <w:jc w:val="both"/>
      </w:pPr>
      <w:r>
        <w:rPr>
          <w:rFonts w:ascii="Times New Roman"/>
          <w:b w:val="false"/>
          <w:i w:val="false"/>
          <w:color w:val="000000"/>
          <w:sz w:val="28"/>
        </w:rPr>
        <w:t>
      2) принципы оценивания;</w:t>
      </w:r>
    </w:p>
    <w:bookmarkEnd w:id="502"/>
    <w:bookmarkStart w:name="z618" w:id="503"/>
    <w:p>
      <w:pPr>
        <w:spacing w:after="0"/>
        <w:ind w:left="0"/>
        <w:jc w:val="both"/>
      </w:pPr>
      <w:r>
        <w:rPr>
          <w:rFonts w:ascii="Times New Roman"/>
          <w:b w:val="false"/>
          <w:i w:val="false"/>
          <w:color w:val="000000"/>
          <w:sz w:val="28"/>
        </w:rPr>
        <w:t>
      3) подходы к разработке заданий;</w:t>
      </w:r>
    </w:p>
    <w:bookmarkEnd w:id="503"/>
    <w:bookmarkStart w:name="z619" w:id="504"/>
    <w:p>
      <w:pPr>
        <w:spacing w:after="0"/>
        <w:ind w:left="0"/>
        <w:jc w:val="both"/>
      </w:pPr>
      <w:r>
        <w:rPr>
          <w:rFonts w:ascii="Times New Roman"/>
          <w:b w:val="false"/>
          <w:i w:val="false"/>
          <w:color w:val="000000"/>
          <w:sz w:val="28"/>
        </w:rPr>
        <w:t>
      4) процесс разработки заданий;</w:t>
      </w:r>
    </w:p>
    <w:bookmarkEnd w:id="504"/>
    <w:bookmarkStart w:name="z620" w:id="505"/>
    <w:p>
      <w:pPr>
        <w:spacing w:after="0"/>
        <w:ind w:left="0"/>
        <w:jc w:val="both"/>
      </w:pPr>
      <w:r>
        <w:rPr>
          <w:rFonts w:ascii="Times New Roman"/>
          <w:b w:val="false"/>
          <w:i w:val="false"/>
          <w:color w:val="000000"/>
          <w:sz w:val="28"/>
        </w:rPr>
        <w:t>
      5) экспертиза разработанных заданий.</w:t>
      </w:r>
    </w:p>
    <w:bookmarkEnd w:id="505"/>
    <w:bookmarkStart w:name="z621" w:id="506"/>
    <w:p>
      <w:pPr>
        <w:spacing w:after="0"/>
        <w:ind w:left="0"/>
        <w:jc w:val="both"/>
      </w:pPr>
      <w:r>
        <w:rPr>
          <w:rFonts w:ascii="Times New Roman"/>
          <w:b w:val="false"/>
          <w:i w:val="false"/>
          <w:color w:val="000000"/>
          <w:sz w:val="28"/>
        </w:rPr>
        <w:t xml:space="preserve">
      9. Учебный процесс в рамках данной Программы реализуется на основе эмпирической модели обучения, разработанной Дэвидом Колба. </w:t>
      </w:r>
    </w:p>
    <w:bookmarkEnd w:id="506"/>
    <w:bookmarkStart w:name="z622" w:id="507"/>
    <w:p>
      <w:pPr>
        <w:spacing w:after="0"/>
        <w:ind w:left="0"/>
        <w:jc w:val="both"/>
      </w:pPr>
      <w:r>
        <w:rPr>
          <w:rFonts w:ascii="Times New Roman"/>
          <w:b w:val="false"/>
          <w:i w:val="false"/>
          <w:color w:val="000000"/>
          <w:sz w:val="28"/>
        </w:rPr>
        <w:t>
      10. Учителя рассмотрят цели курса повышения квалификации, выполнят практические задания, научатся разрабатывать и проводить экспертизу задания для оценивания.</w:t>
      </w:r>
    </w:p>
    <w:bookmarkEnd w:id="507"/>
    <w:bookmarkStart w:name="z623" w:id="508"/>
    <w:p>
      <w:pPr>
        <w:spacing w:after="0"/>
        <w:ind w:left="0"/>
        <w:jc w:val="both"/>
      </w:pPr>
      <w:r>
        <w:rPr>
          <w:rFonts w:ascii="Times New Roman"/>
          <w:b w:val="false"/>
          <w:i w:val="false"/>
          <w:color w:val="000000"/>
          <w:sz w:val="28"/>
        </w:rPr>
        <w:t>
      11. Учебно-методический комплекс Программы включает:</w:t>
      </w:r>
    </w:p>
    <w:bookmarkEnd w:id="508"/>
    <w:bookmarkStart w:name="z624" w:id="509"/>
    <w:p>
      <w:pPr>
        <w:spacing w:after="0"/>
        <w:ind w:left="0"/>
        <w:jc w:val="both"/>
      </w:pPr>
      <w:r>
        <w:rPr>
          <w:rFonts w:ascii="Times New Roman"/>
          <w:b w:val="false"/>
          <w:i w:val="false"/>
          <w:color w:val="000000"/>
          <w:sz w:val="28"/>
        </w:rPr>
        <w:t>
      1) образовательную программу;</w:t>
      </w:r>
    </w:p>
    <w:bookmarkEnd w:id="509"/>
    <w:bookmarkStart w:name="z625" w:id="510"/>
    <w:p>
      <w:pPr>
        <w:spacing w:after="0"/>
        <w:ind w:left="0"/>
        <w:jc w:val="both"/>
      </w:pPr>
      <w:r>
        <w:rPr>
          <w:rFonts w:ascii="Times New Roman"/>
          <w:b w:val="false"/>
          <w:i w:val="false"/>
          <w:color w:val="000000"/>
          <w:sz w:val="28"/>
        </w:rPr>
        <w:t>
      2) руководство для учителя;</w:t>
      </w:r>
    </w:p>
    <w:bookmarkEnd w:id="510"/>
    <w:bookmarkStart w:name="z626" w:id="511"/>
    <w:p>
      <w:pPr>
        <w:spacing w:after="0"/>
        <w:ind w:left="0"/>
        <w:jc w:val="both"/>
      </w:pPr>
      <w:r>
        <w:rPr>
          <w:rFonts w:ascii="Times New Roman"/>
          <w:b w:val="false"/>
          <w:i w:val="false"/>
          <w:color w:val="000000"/>
          <w:sz w:val="28"/>
        </w:rPr>
        <w:t>
      3) руководство для тренера;</w:t>
      </w:r>
    </w:p>
    <w:bookmarkEnd w:id="511"/>
    <w:bookmarkStart w:name="z627" w:id="512"/>
    <w:p>
      <w:pPr>
        <w:spacing w:after="0"/>
        <w:ind w:left="0"/>
        <w:jc w:val="both"/>
      </w:pPr>
      <w:r>
        <w:rPr>
          <w:rFonts w:ascii="Times New Roman"/>
          <w:b w:val="false"/>
          <w:i w:val="false"/>
          <w:color w:val="000000"/>
          <w:sz w:val="28"/>
        </w:rPr>
        <w:t>
      4) рабочую тетрадь;</w:t>
      </w:r>
    </w:p>
    <w:bookmarkEnd w:id="512"/>
    <w:bookmarkStart w:name="z628" w:id="513"/>
    <w:p>
      <w:pPr>
        <w:spacing w:after="0"/>
        <w:ind w:left="0"/>
        <w:jc w:val="both"/>
      </w:pPr>
      <w:r>
        <w:rPr>
          <w:rFonts w:ascii="Times New Roman"/>
          <w:b w:val="false"/>
          <w:i w:val="false"/>
          <w:color w:val="000000"/>
          <w:sz w:val="28"/>
        </w:rPr>
        <w:t>
      5) презентационный материал.</w:t>
      </w:r>
    </w:p>
    <w:bookmarkEnd w:id="513"/>
    <w:bookmarkStart w:name="z629" w:id="514"/>
    <w:p>
      <w:pPr>
        <w:spacing w:after="0"/>
        <w:ind w:left="0"/>
        <w:jc w:val="both"/>
      </w:pPr>
      <w:r>
        <w:rPr>
          <w:rFonts w:ascii="Times New Roman"/>
          <w:b w:val="false"/>
          <w:i w:val="false"/>
          <w:color w:val="000000"/>
          <w:sz w:val="28"/>
        </w:rPr>
        <w:t>
      12. В ходе обучения учителя обсудят и апробируют разработанные задания в процессе взаимооценивания. По завершении ежедневного обучения осуществляется саморефлексия для определения следующих необходимых действий в обучении.</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 квалификации</w:t>
            </w:r>
            <w:r>
              <w:br/>
            </w:r>
            <w:r>
              <w:rPr>
                <w:rFonts w:ascii="Times New Roman"/>
                <w:b w:val="false"/>
                <w:i w:val="false"/>
                <w:color w:val="000000"/>
                <w:sz w:val="20"/>
              </w:rPr>
              <w:t>педагогических кадров "Разработка и</w:t>
            </w:r>
            <w:r>
              <w:br/>
            </w:r>
            <w:r>
              <w:rPr>
                <w:rFonts w:ascii="Times New Roman"/>
                <w:b w:val="false"/>
                <w:i w:val="false"/>
                <w:color w:val="000000"/>
                <w:sz w:val="20"/>
              </w:rPr>
              <w:t>экспертиза заданий для оценивания"</w:t>
            </w:r>
            <w:r>
              <w:br/>
            </w:r>
            <w:r>
              <w:rPr>
                <w:rFonts w:ascii="Times New Roman"/>
                <w:b w:val="false"/>
                <w:i w:val="false"/>
                <w:color w:val="000000"/>
                <w:sz w:val="20"/>
              </w:rPr>
              <w:t>по предмету "Русский язык и</w:t>
            </w:r>
            <w:r>
              <w:br/>
            </w:r>
            <w:r>
              <w:rPr>
                <w:rFonts w:ascii="Times New Roman"/>
                <w:b w:val="false"/>
                <w:i w:val="false"/>
                <w:color w:val="000000"/>
                <w:sz w:val="20"/>
              </w:rPr>
              <w:t>литература" в школах с</w:t>
            </w:r>
            <w:r>
              <w:br/>
            </w:r>
            <w:r>
              <w:rPr>
                <w:rFonts w:ascii="Times New Roman"/>
                <w:b w:val="false"/>
                <w:i w:val="false"/>
                <w:color w:val="000000"/>
                <w:sz w:val="20"/>
              </w:rPr>
              <w:t>казахским языком обучения</w:t>
            </w:r>
          </w:p>
        </w:tc>
      </w:tr>
    </w:tbl>
    <w:bookmarkStart w:name="z631" w:id="515"/>
    <w:p>
      <w:pPr>
        <w:spacing w:after="0"/>
        <w:ind w:left="0"/>
        <w:jc w:val="left"/>
      </w:pPr>
      <w:r>
        <w:rPr>
          <w:rFonts w:ascii="Times New Roman"/>
          <w:b/>
          <w:i w:val="false"/>
          <w:color w:val="000000"/>
        </w:rPr>
        <w:t xml:space="preserve"> Учебный план</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413"/>
        <w:gridCol w:w="6530"/>
        <w:gridCol w:w="2042"/>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16"/>
          <w:p>
            <w:pPr>
              <w:spacing w:after="20"/>
              <w:ind w:left="20"/>
              <w:jc w:val="both"/>
            </w:pPr>
            <w:r>
              <w:rPr>
                <w:rFonts w:ascii="Times New Roman"/>
                <w:b w:val="false"/>
                <w:i w:val="false"/>
                <w:color w:val="000000"/>
                <w:sz w:val="20"/>
              </w:rPr>
              <w:t>
День</w:t>
            </w:r>
          </w:p>
          <w:bookmarkEnd w:id="516"/>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17"/>
          <w:p>
            <w:pPr>
              <w:spacing w:after="20"/>
              <w:ind w:left="20"/>
              <w:jc w:val="both"/>
            </w:pPr>
            <w:r>
              <w:rPr>
                <w:rFonts w:ascii="Times New Roman"/>
                <w:b w:val="false"/>
                <w:i w:val="false"/>
                <w:color w:val="000000"/>
                <w:sz w:val="20"/>
              </w:rPr>
              <w:t>
1 неделя: Подходы к разработке заданий</w:t>
            </w:r>
          </w:p>
          <w:bookmarkEnd w:id="517"/>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18"/>
          <w:p>
            <w:pPr>
              <w:spacing w:after="20"/>
              <w:ind w:left="20"/>
              <w:jc w:val="both"/>
            </w:pPr>
            <w:r>
              <w:rPr>
                <w:rFonts w:ascii="Times New Roman"/>
                <w:b w:val="false"/>
                <w:i w:val="false"/>
                <w:color w:val="000000"/>
                <w:sz w:val="20"/>
              </w:rPr>
              <w:t>
1</w:t>
            </w:r>
          </w:p>
          <w:bookmarkEnd w:id="518"/>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аспекты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Особенности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Принципы оценивания. Подходы к разработке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Алгоритм разработки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19"/>
          <w:p>
            <w:pPr>
              <w:spacing w:after="20"/>
              <w:ind w:left="20"/>
              <w:jc w:val="both"/>
            </w:pPr>
            <w:r>
              <w:rPr>
                <w:rFonts w:ascii="Times New Roman"/>
                <w:b w:val="false"/>
                <w:i w:val="false"/>
                <w:color w:val="000000"/>
                <w:sz w:val="20"/>
              </w:rPr>
              <w:t>
2</w:t>
            </w:r>
          </w:p>
          <w:bookmarkEnd w:id="519"/>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Задания закрытого типа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Уровни мыслительных навыков.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закрытого типа. Задания на множественный выбор.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20"/>
          <w:p>
            <w:pPr>
              <w:spacing w:after="20"/>
              <w:ind w:left="20"/>
              <w:jc w:val="both"/>
            </w:pPr>
            <w:r>
              <w:rPr>
                <w:rFonts w:ascii="Times New Roman"/>
                <w:b w:val="false"/>
                <w:i w:val="false"/>
                <w:color w:val="000000"/>
                <w:sz w:val="20"/>
              </w:rPr>
              <w:t>
3</w:t>
            </w:r>
          </w:p>
          <w:bookmarkEnd w:id="520"/>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экспертиза заданий для оценивания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на определение истинности, соотнесение.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работа. Разработка заданий закрытого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21"/>
          <w:p>
            <w:pPr>
              <w:spacing w:after="20"/>
              <w:ind w:left="20"/>
              <w:jc w:val="both"/>
            </w:pPr>
            <w:r>
              <w:rPr>
                <w:rFonts w:ascii="Times New Roman"/>
                <w:b w:val="false"/>
                <w:i w:val="false"/>
                <w:color w:val="000000"/>
                <w:sz w:val="20"/>
              </w:rPr>
              <w:t>
4</w:t>
            </w:r>
          </w:p>
          <w:bookmarkEnd w:id="521"/>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Экспертиза заданий закрытого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Особенности заданий открытого типа. Задания, требующие краткого, развернутого ответов.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22"/>
          <w:p>
            <w:pPr>
              <w:spacing w:after="20"/>
              <w:ind w:left="20"/>
              <w:jc w:val="both"/>
            </w:pPr>
            <w:r>
              <w:rPr>
                <w:rFonts w:ascii="Times New Roman"/>
                <w:b w:val="false"/>
                <w:i w:val="false"/>
                <w:color w:val="000000"/>
                <w:sz w:val="20"/>
              </w:rPr>
              <w:t>
5</w:t>
            </w:r>
          </w:p>
          <w:bookmarkEnd w:id="522"/>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открытого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Экспертиза заданий открытого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23"/>
          <w:p>
            <w:pPr>
              <w:spacing w:after="20"/>
              <w:ind w:left="20"/>
              <w:jc w:val="both"/>
            </w:pPr>
            <w:r>
              <w:rPr>
                <w:rFonts w:ascii="Times New Roman"/>
                <w:b w:val="false"/>
                <w:i w:val="false"/>
                <w:color w:val="000000"/>
                <w:sz w:val="20"/>
              </w:rPr>
              <w:t>
2 неделя: Процесс разработки заданий</w:t>
            </w:r>
          </w:p>
          <w:bookmarkEnd w:id="523"/>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24"/>
          <w:p>
            <w:pPr>
              <w:spacing w:after="20"/>
              <w:ind w:left="20"/>
              <w:jc w:val="both"/>
            </w:pPr>
            <w:r>
              <w:rPr>
                <w:rFonts w:ascii="Times New Roman"/>
                <w:b w:val="false"/>
                <w:i w:val="false"/>
                <w:color w:val="000000"/>
                <w:sz w:val="20"/>
              </w:rPr>
              <w:t>
1</w:t>
            </w:r>
          </w:p>
          <w:bookmarkEnd w:id="524"/>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раздел</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раздел: процесс разработки задания.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раздел: составление дескрипторов к заданиям.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раздел. Экспертиза дескрипторов.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25"/>
          <w:p>
            <w:pPr>
              <w:spacing w:after="20"/>
              <w:ind w:left="20"/>
              <w:jc w:val="both"/>
            </w:pPr>
            <w:r>
              <w:rPr>
                <w:rFonts w:ascii="Times New Roman"/>
                <w:b w:val="false"/>
                <w:i w:val="false"/>
                <w:color w:val="000000"/>
                <w:sz w:val="20"/>
              </w:rPr>
              <w:t>
2</w:t>
            </w:r>
          </w:p>
          <w:bookmarkEnd w:id="525"/>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четверть</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четверть: процесс разработки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четверть: составление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четверть. Экспертиза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26"/>
          <w:p>
            <w:pPr>
              <w:spacing w:after="20"/>
              <w:ind w:left="20"/>
              <w:jc w:val="both"/>
            </w:pPr>
            <w:r>
              <w:rPr>
                <w:rFonts w:ascii="Times New Roman"/>
                <w:b w:val="false"/>
                <w:i w:val="false"/>
                <w:color w:val="000000"/>
                <w:sz w:val="20"/>
              </w:rPr>
              <w:t>
3</w:t>
            </w:r>
          </w:p>
          <w:bookmarkEnd w:id="526"/>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результатами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Надежность и валидность результатов.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качества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Анализ результатов оценивания.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27"/>
          <w:p>
            <w:pPr>
              <w:spacing w:after="20"/>
              <w:ind w:left="20"/>
              <w:jc w:val="both"/>
            </w:pPr>
            <w:r>
              <w:rPr>
                <w:rFonts w:ascii="Times New Roman"/>
                <w:b w:val="false"/>
                <w:i w:val="false"/>
                <w:color w:val="000000"/>
                <w:sz w:val="20"/>
              </w:rPr>
              <w:t>
4</w:t>
            </w:r>
          </w:p>
          <w:bookmarkEnd w:id="527"/>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заданий для портфолио</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раздел".</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Взаимооценивание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28"/>
          <w:p>
            <w:pPr>
              <w:spacing w:after="20"/>
              <w:ind w:left="20"/>
              <w:jc w:val="both"/>
            </w:pPr>
            <w:r>
              <w:rPr>
                <w:rFonts w:ascii="Times New Roman"/>
                <w:b w:val="false"/>
                <w:i w:val="false"/>
                <w:color w:val="000000"/>
                <w:sz w:val="20"/>
              </w:rPr>
              <w:t>
5</w:t>
            </w:r>
          </w:p>
          <w:bookmarkEnd w:id="528"/>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четверть".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курсового обучения.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29"/>
          <w:p>
            <w:pPr>
              <w:spacing w:after="20"/>
              <w:ind w:left="20"/>
              <w:jc w:val="both"/>
            </w:pPr>
            <w:r>
              <w:rPr>
                <w:rFonts w:ascii="Times New Roman"/>
                <w:b w:val="false"/>
                <w:i w:val="false"/>
                <w:color w:val="000000"/>
                <w:sz w:val="20"/>
              </w:rPr>
              <w:t xml:space="preserve">
Всего: </w:t>
            </w:r>
          </w:p>
          <w:bookmarkEnd w:id="529"/>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bl>
    <w:bookmarkStart w:name="z661" w:id="530"/>
    <w:p>
      <w:pPr>
        <w:spacing w:after="0"/>
        <w:ind w:left="0"/>
        <w:jc w:val="both"/>
      </w:pPr>
      <w:r>
        <w:rPr>
          <w:rFonts w:ascii="Times New Roman"/>
          <w:b w:val="false"/>
          <w:i w:val="false"/>
          <w:color w:val="000000"/>
          <w:sz w:val="28"/>
        </w:rPr>
        <w:t>
      Примечание: продолжительность 1 академический час составляет 45 минут</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приказу 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 xml:space="preserve">к приказу Министра образования </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664" w:id="531"/>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"Разработка и экспертиза заданий для оценивания" по предмету "Английский язык"</w:t>
      </w:r>
    </w:p>
    <w:bookmarkEnd w:id="531"/>
    <w:bookmarkStart w:name="z665" w:id="532"/>
    <w:p>
      <w:pPr>
        <w:spacing w:after="0"/>
        <w:ind w:left="0"/>
        <w:jc w:val="left"/>
      </w:pPr>
      <w:r>
        <w:rPr>
          <w:rFonts w:ascii="Times New Roman"/>
          <w:b/>
          <w:i w:val="false"/>
          <w:color w:val="000000"/>
        </w:rPr>
        <w:t xml:space="preserve"> Глава 1. Общие положения</w:t>
      </w:r>
    </w:p>
    <w:bookmarkEnd w:id="532"/>
    <w:bookmarkStart w:name="z666" w:id="533"/>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"Разработка и экспертиза заданий для оценивания" по предмету "Английский язык" (далее – Программа) регулирует образовательный процесс курсов повышения квалификации педагогических кадров в области оценивания.</w:t>
      </w:r>
    </w:p>
    <w:bookmarkEnd w:id="533"/>
    <w:bookmarkStart w:name="z667" w:id="534"/>
    <w:p>
      <w:pPr>
        <w:spacing w:after="0"/>
        <w:ind w:left="0"/>
        <w:jc w:val="both"/>
      </w:pPr>
      <w:r>
        <w:rPr>
          <w:rFonts w:ascii="Times New Roman"/>
          <w:b w:val="false"/>
          <w:i w:val="false"/>
          <w:color w:val="000000"/>
          <w:sz w:val="28"/>
        </w:rPr>
        <w:t>
      2. Программа направлена на изучение подходов к разработке и экспертизе инструментов оценивания (критериев оценивания, заданий, дескрипторов и схемы выставления баллов), подходов к организации процесса оценивания.</w:t>
      </w:r>
    </w:p>
    <w:bookmarkEnd w:id="534"/>
    <w:bookmarkStart w:name="z668" w:id="535"/>
    <w:p>
      <w:pPr>
        <w:spacing w:after="0"/>
        <w:ind w:left="0"/>
        <w:jc w:val="both"/>
      </w:pPr>
      <w:r>
        <w:rPr>
          <w:rFonts w:ascii="Times New Roman"/>
          <w:b w:val="false"/>
          <w:i w:val="false"/>
          <w:color w:val="000000"/>
          <w:sz w:val="28"/>
        </w:rPr>
        <w:t>
      3. Продолжительность курса обучения учителей составляет 80 академических часов по учебному плану согласно приложению к настоящей Программе.</w:t>
      </w:r>
    </w:p>
    <w:bookmarkEnd w:id="535"/>
    <w:bookmarkStart w:name="z669" w:id="536"/>
    <w:p>
      <w:pPr>
        <w:spacing w:after="0"/>
        <w:ind w:left="0"/>
        <w:jc w:val="left"/>
      </w:pPr>
      <w:r>
        <w:rPr>
          <w:rFonts w:ascii="Times New Roman"/>
          <w:b/>
          <w:i w:val="false"/>
          <w:color w:val="000000"/>
        </w:rPr>
        <w:t xml:space="preserve"> Глава 2. Цель и задачи Программы</w:t>
      </w:r>
    </w:p>
    <w:bookmarkEnd w:id="536"/>
    <w:bookmarkStart w:name="z670" w:id="537"/>
    <w:p>
      <w:pPr>
        <w:spacing w:after="0"/>
        <w:ind w:left="0"/>
        <w:jc w:val="both"/>
      </w:pPr>
      <w:r>
        <w:rPr>
          <w:rFonts w:ascii="Times New Roman"/>
          <w:b w:val="false"/>
          <w:i w:val="false"/>
          <w:color w:val="000000"/>
          <w:sz w:val="28"/>
        </w:rPr>
        <w:t>
      4. Цель Программы: повышение профессионального уровня педагогов в области разработки и экспертизы заданий для оценивания в рамках обновления содержания среднего образования.</w:t>
      </w:r>
    </w:p>
    <w:bookmarkEnd w:id="537"/>
    <w:bookmarkStart w:name="z671" w:id="538"/>
    <w:p>
      <w:pPr>
        <w:spacing w:after="0"/>
        <w:ind w:left="0"/>
        <w:jc w:val="both"/>
      </w:pPr>
      <w:r>
        <w:rPr>
          <w:rFonts w:ascii="Times New Roman"/>
          <w:b w:val="false"/>
          <w:i w:val="false"/>
          <w:color w:val="000000"/>
          <w:sz w:val="28"/>
        </w:rPr>
        <w:t>
      5. Задачи Программы:</w:t>
      </w:r>
    </w:p>
    <w:bookmarkEnd w:id="538"/>
    <w:bookmarkStart w:name="z672" w:id="539"/>
    <w:p>
      <w:pPr>
        <w:spacing w:after="0"/>
        <w:ind w:left="0"/>
        <w:jc w:val="both"/>
      </w:pPr>
      <w:r>
        <w:rPr>
          <w:rFonts w:ascii="Times New Roman"/>
          <w:b w:val="false"/>
          <w:i w:val="false"/>
          <w:color w:val="000000"/>
          <w:sz w:val="28"/>
        </w:rPr>
        <w:t>
      1) раскрыть основные подходы к разработке и экспертизе инструментов оценивания;</w:t>
      </w:r>
    </w:p>
    <w:bookmarkEnd w:id="539"/>
    <w:bookmarkStart w:name="z673" w:id="540"/>
    <w:p>
      <w:pPr>
        <w:spacing w:after="0"/>
        <w:ind w:left="0"/>
        <w:jc w:val="both"/>
      </w:pPr>
      <w:r>
        <w:rPr>
          <w:rFonts w:ascii="Times New Roman"/>
          <w:b w:val="false"/>
          <w:i w:val="false"/>
          <w:color w:val="000000"/>
          <w:sz w:val="28"/>
        </w:rPr>
        <w:t>
      2) раскрыть типы и характеристики заданий, используемых в процессе оценивания;</w:t>
      </w:r>
    </w:p>
    <w:bookmarkEnd w:id="540"/>
    <w:bookmarkStart w:name="z674" w:id="541"/>
    <w:p>
      <w:pPr>
        <w:spacing w:after="0"/>
        <w:ind w:left="0"/>
        <w:jc w:val="both"/>
      </w:pPr>
      <w:r>
        <w:rPr>
          <w:rFonts w:ascii="Times New Roman"/>
          <w:b w:val="false"/>
          <w:i w:val="false"/>
          <w:color w:val="000000"/>
          <w:sz w:val="28"/>
        </w:rPr>
        <w:t>
      3) научить разрабатывать и проводить экспертизу инструментов оценивания.</w:t>
      </w:r>
    </w:p>
    <w:bookmarkEnd w:id="541"/>
    <w:bookmarkStart w:name="z675" w:id="542"/>
    <w:p>
      <w:pPr>
        <w:spacing w:after="0"/>
        <w:ind w:left="0"/>
        <w:jc w:val="both"/>
      </w:pPr>
      <w:r>
        <w:rPr>
          <w:rFonts w:ascii="Times New Roman"/>
          <w:b w:val="false"/>
          <w:i w:val="false"/>
          <w:color w:val="000000"/>
          <w:sz w:val="28"/>
        </w:rPr>
        <w:t>
      6. Ожидаемые результаты:</w:t>
      </w:r>
    </w:p>
    <w:bookmarkEnd w:id="542"/>
    <w:bookmarkStart w:name="z676" w:id="543"/>
    <w:p>
      <w:pPr>
        <w:spacing w:after="0"/>
        <w:ind w:left="0"/>
        <w:jc w:val="both"/>
      </w:pPr>
      <w:r>
        <w:rPr>
          <w:rFonts w:ascii="Times New Roman"/>
          <w:b w:val="false"/>
          <w:i w:val="false"/>
          <w:color w:val="000000"/>
          <w:sz w:val="28"/>
        </w:rPr>
        <w:t>
      1) знать и понимать основные подходы к разработке и экспертизе инструментов оценивания;</w:t>
      </w:r>
    </w:p>
    <w:bookmarkEnd w:id="543"/>
    <w:bookmarkStart w:name="z677" w:id="544"/>
    <w:p>
      <w:pPr>
        <w:spacing w:after="0"/>
        <w:ind w:left="0"/>
        <w:jc w:val="both"/>
      </w:pPr>
      <w:r>
        <w:rPr>
          <w:rFonts w:ascii="Times New Roman"/>
          <w:b w:val="false"/>
          <w:i w:val="false"/>
          <w:color w:val="000000"/>
          <w:sz w:val="28"/>
        </w:rPr>
        <w:t>
      2) использовать навыки при разработке и экспертизе заданий для оценивания;</w:t>
      </w:r>
    </w:p>
    <w:bookmarkEnd w:id="544"/>
    <w:bookmarkStart w:name="z678" w:id="545"/>
    <w:p>
      <w:pPr>
        <w:spacing w:after="0"/>
        <w:ind w:left="0"/>
        <w:jc w:val="both"/>
      </w:pPr>
      <w:r>
        <w:rPr>
          <w:rFonts w:ascii="Times New Roman"/>
          <w:b w:val="false"/>
          <w:i w:val="false"/>
          <w:color w:val="000000"/>
          <w:sz w:val="28"/>
        </w:rPr>
        <w:t>
      3) использовать систему оценивания для достижения целей обучения.</w:t>
      </w:r>
    </w:p>
    <w:bookmarkEnd w:id="545"/>
    <w:bookmarkStart w:name="z679" w:id="546"/>
    <w:p>
      <w:pPr>
        <w:spacing w:after="0"/>
        <w:ind w:left="0"/>
        <w:jc w:val="left"/>
      </w:pPr>
      <w:r>
        <w:rPr>
          <w:rFonts w:ascii="Times New Roman"/>
          <w:b/>
          <w:i w:val="false"/>
          <w:color w:val="000000"/>
        </w:rPr>
        <w:t xml:space="preserve"> Глава 3. Структура и содержание Программы</w:t>
      </w:r>
    </w:p>
    <w:bookmarkEnd w:id="546"/>
    <w:bookmarkStart w:name="z680" w:id="547"/>
    <w:p>
      <w:pPr>
        <w:spacing w:after="0"/>
        <w:ind w:left="0"/>
        <w:jc w:val="both"/>
      </w:pPr>
      <w:r>
        <w:rPr>
          <w:rFonts w:ascii="Times New Roman"/>
          <w:b w:val="false"/>
          <w:i w:val="false"/>
          <w:color w:val="000000"/>
          <w:sz w:val="28"/>
        </w:rPr>
        <w:t>
      7. Структура Программы направлена на формирование умений и навыков по разработке и экспертизе заданий для оценивания.</w:t>
      </w:r>
    </w:p>
    <w:bookmarkEnd w:id="547"/>
    <w:bookmarkStart w:name="z681" w:id="548"/>
    <w:p>
      <w:pPr>
        <w:spacing w:after="0"/>
        <w:ind w:left="0"/>
        <w:jc w:val="both"/>
      </w:pPr>
      <w:r>
        <w:rPr>
          <w:rFonts w:ascii="Times New Roman"/>
          <w:b w:val="false"/>
          <w:i w:val="false"/>
          <w:color w:val="000000"/>
          <w:sz w:val="28"/>
        </w:rPr>
        <w:t>
      8. Содержание Программы предполагает интегрированный подход, соединяющий теорию и практику обучения в следующей последовательности:</w:t>
      </w:r>
    </w:p>
    <w:bookmarkEnd w:id="548"/>
    <w:bookmarkStart w:name="z682" w:id="549"/>
    <w:p>
      <w:pPr>
        <w:spacing w:after="0"/>
        <w:ind w:left="0"/>
        <w:jc w:val="both"/>
      </w:pPr>
      <w:r>
        <w:rPr>
          <w:rFonts w:ascii="Times New Roman"/>
          <w:b w:val="false"/>
          <w:i w:val="false"/>
          <w:color w:val="000000"/>
          <w:sz w:val="28"/>
        </w:rPr>
        <w:t>
      1) особенности оценивания;</w:t>
      </w:r>
    </w:p>
    <w:bookmarkEnd w:id="549"/>
    <w:bookmarkStart w:name="z683" w:id="550"/>
    <w:p>
      <w:pPr>
        <w:spacing w:after="0"/>
        <w:ind w:left="0"/>
        <w:jc w:val="both"/>
      </w:pPr>
      <w:r>
        <w:rPr>
          <w:rFonts w:ascii="Times New Roman"/>
          <w:b w:val="false"/>
          <w:i w:val="false"/>
          <w:color w:val="000000"/>
          <w:sz w:val="28"/>
        </w:rPr>
        <w:t>
      2) принципы оценивания;</w:t>
      </w:r>
    </w:p>
    <w:bookmarkEnd w:id="550"/>
    <w:bookmarkStart w:name="z684" w:id="551"/>
    <w:p>
      <w:pPr>
        <w:spacing w:after="0"/>
        <w:ind w:left="0"/>
        <w:jc w:val="both"/>
      </w:pPr>
      <w:r>
        <w:rPr>
          <w:rFonts w:ascii="Times New Roman"/>
          <w:b w:val="false"/>
          <w:i w:val="false"/>
          <w:color w:val="000000"/>
          <w:sz w:val="28"/>
        </w:rPr>
        <w:t>
      3) подходы к разработке заданий;</w:t>
      </w:r>
    </w:p>
    <w:bookmarkEnd w:id="551"/>
    <w:bookmarkStart w:name="z685" w:id="552"/>
    <w:p>
      <w:pPr>
        <w:spacing w:after="0"/>
        <w:ind w:left="0"/>
        <w:jc w:val="both"/>
      </w:pPr>
      <w:r>
        <w:rPr>
          <w:rFonts w:ascii="Times New Roman"/>
          <w:b w:val="false"/>
          <w:i w:val="false"/>
          <w:color w:val="000000"/>
          <w:sz w:val="28"/>
        </w:rPr>
        <w:t>
      4) процесс разработки заданий;</w:t>
      </w:r>
    </w:p>
    <w:bookmarkEnd w:id="552"/>
    <w:bookmarkStart w:name="z686" w:id="553"/>
    <w:p>
      <w:pPr>
        <w:spacing w:after="0"/>
        <w:ind w:left="0"/>
        <w:jc w:val="both"/>
      </w:pPr>
      <w:r>
        <w:rPr>
          <w:rFonts w:ascii="Times New Roman"/>
          <w:b w:val="false"/>
          <w:i w:val="false"/>
          <w:color w:val="000000"/>
          <w:sz w:val="28"/>
        </w:rPr>
        <w:t>
      5) экспертиза разработанных заданий.</w:t>
      </w:r>
    </w:p>
    <w:bookmarkEnd w:id="553"/>
    <w:bookmarkStart w:name="z687" w:id="554"/>
    <w:p>
      <w:pPr>
        <w:spacing w:after="0"/>
        <w:ind w:left="0"/>
        <w:jc w:val="both"/>
      </w:pPr>
      <w:r>
        <w:rPr>
          <w:rFonts w:ascii="Times New Roman"/>
          <w:b w:val="false"/>
          <w:i w:val="false"/>
          <w:color w:val="000000"/>
          <w:sz w:val="28"/>
        </w:rPr>
        <w:t>
      9. Учебный процесс в рамках данной Программы реализуется на основе эмпирической модели обучения, разработанной Дэвидом Колба.</w:t>
      </w:r>
    </w:p>
    <w:bookmarkEnd w:id="554"/>
    <w:bookmarkStart w:name="z688" w:id="555"/>
    <w:p>
      <w:pPr>
        <w:spacing w:after="0"/>
        <w:ind w:left="0"/>
        <w:jc w:val="both"/>
      </w:pPr>
      <w:r>
        <w:rPr>
          <w:rFonts w:ascii="Times New Roman"/>
          <w:b w:val="false"/>
          <w:i w:val="false"/>
          <w:color w:val="000000"/>
          <w:sz w:val="28"/>
        </w:rPr>
        <w:t>
      10. Учителя рассмотрят цели курса повышения квалификации, выполнят практические задания, научатся разрабатывать и проводить экспертизу задания для оценивания.</w:t>
      </w:r>
    </w:p>
    <w:bookmarkEnd w:id="555"/>
    <w:bookmarkStart w:name="z689" w:id="556"/>
    <w:p>
      <w:pPr>
        <w:spacing w:after="0"/>
        <w:ind w:left="0"/>
        <w:jc w:val="both"/>
      </w:pPr>
      <w:r>
        <w:rPr>
          <w:rFonts w:ascii="Times New Roman"/>
          <w:b w:val="false"/>
          <w:i w:val="false"/>
          <w:color w:val="000000"/>
          <w:sz w:val="28"/>
        </w:rPr>
        <w:t>
      11. Учебно-методический комплекс Программы включает:</w:t>
      </w:r>
    </w:p>
    <w:bookmarkEnd w:id="556"/>
    <w:bookmarkStart w:name="z690" w:id="557"/>
    <w:p>
      <w:pPr>
        <w:spacing w:after="0"/>
        <w:ind w:left="0"/>
        <w:jc w:val="both"/>
      </w:pPr>
      <w:r>
        <w:rPr>
          <w:rFonts w:ascii="Times New Roman"/>
          <w:b w:val="false"/>
          <w:i w:val="false"/>
          <w:color w:val="000000"/>
          <w:sz w:val="28"/>
        </w:rPr>
        <w:t>
      1) образовательную программу;</w:t>
      </w:r>
    </w:p>
    <w:bookmarkEnd w:id="557"/>
    <w:bookmarkStart w:name="z691" w:id="558"/>
    <w:p>
      <w:pPr>
        <w:spacing w:after="0"/>
        <w:ind w:left="0"/>
        <w:jc w:val="both"/>
      </w:pPr>
      <w:r>
        <w:rPr>
          <w:rFonts w:ascii="Times New Roman"/>
          <w:b w:val="false"/>
          <w:i w:val="false"/>
          <w:color w:val="000000"/>
          <w:sz w:val="28"/>
        </w:rPr>
        <w:t>
      2) руководство для учителя;</w:t>
      </w:r>
    </w:p>
    <w:bookmarkEnd w:id="558"/>
    <w:bookmarkStart w:name="z692" w:id="559"/>
    <w:p>
      <w:pPr>
        <w:spacing w:after="0"/>
        <w:ind w:left="0"/>
        <w:jc w:val="both"/>
      </w:pPr>
      <w:r>
        <w:rPr>
          <w:rFonts w:ascii="Times New Roman"/>
          <w:b w:val="false"/>
          <w:i w:val="false"/>
          <w:color w:val="000000"/>
          <w:sz w:val="28"/>
        </w:rPr>
        <w:t>
      3) руководство для тренера;</w:t>
      </w:r>
    </w:p>
    <w:bookmarkEnd w:id="559"/>
    <w:bookmarkStart w:name="z693" w:id="560"/>
    <w:p>
      <w:pPr>
        <w:spacing w:after="0"/>
        <w:ind w:left="0"/>
        <w:jc w:val="both"/>
      </w:pPr>
      <w:r>
        <w:rPr>
          <w:rFonts w:ascii="Times New Roman"/>
          <w:b w:val="false"/>
          <w:i w:val="false"/>
          <w:color w:val="000000"/>
          <w:sz w:val="28"/>
        </w:rPr>
        <w:t>
      4) рабочую тетрадь;</w:t>
      </w:r>
    </w:p>
    <w:bookmarkEnd w:id="560"/>
    <w:bookmarkStart w:name="z694" w:id="561"/>
    <w:p>
      <w:pPr>
        <w:spacing w:after="0"/>
        <w:ind w:left="0"/>
        <w:jc w:val="both"/>
      </w:pPr>
      <w:r>
        <w:rPr>
          <w:rFonts w:ascii="Times New Roman"/>
          <w:b w:val="false"/>
          <w:i w:val="false"/>
          <w:color w:val="000000"/>
          <w:sz w:val="28"/>
        </w:rPr>
        <w:t>
      5) презентационный материал.</w:t>
      </w:r>
    </w:p>
    <w:bookmarkEnd w:id="561"/>
    <w:bookmarkStart w:name="z695" w:id="562"/>
    <w:p>
      <w:pPr>
        <w:spacing w:after="0"/>
        <w:ind w:left="0"/>
        <w:jc w:val="both"/>
      </w:pPr>
      <w:r>
        <w:rPr>
          <w:rFonts w:ascii="Times New Roman"/>
          <w:b w:val="false"/>
          <w:i w:val="false"/>
          <w:color w:val="000000"/>
          <w:sz w:val="28"/>
        </w:rPr>
        <w:t>
      12. В ходе обучения учителя обсудят и апробируют разработанные задания в процессе взаимооценивания. По завершении ежедневного обучения осуществляется саморефлексия для определения следующих необходимых действий в обучении.</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 квалификации</w:t>
            </w:r>
            <w:r>
              <w:br/>
            </w:r>
            <w:r>
              <w:rPr>
                <w:rFonts w:ascii="Times New Roman"/>
                <w:b w:val="false"/>
                <w:i w:val="false"/>
                <w:color w:val="000000"/>
                <w:sz w:val="20"/>
              </w:rPr>
              <w:t>педагогических кадров "Разработка и</w:t>
            </w:r>
            <w:r>
              <w:br/>
            </w:r>
            <w:r>
              <w:rPr>
                <w:rFonts w:ascii="Times New Roman"/>
                <w:b w:val="false"/>
                <w:i w:val="false"/>
                <w:color w:val="000000"/>
                <w:sz w:val="20"/>
              </w:rPr>
              <w:t>экспертиза заданий для оценивания"</w:t>
            </w:r>
            <w:r>
              <w:br/>
            </w:r>
            <w:r>
              <w:rPr>
                <w:rFonts w:ascii="Times New Roman"/>
                <w:b w:val="false"/>
                <w:i w:val="false"/>
                <w:color w:val="000000"/>
                <w:sz w:val="20"/>
              </w:rPr>
              <w:t>по предмету "Английский язык"</w:t>
            </w:r>
          </w:p>
        </w:tc>
      </w:tr>
    </w:tbl>
    <w:bookmarkStart w:name="z697" w:id="563"/>
    <w:p>
      <w:pPr>
        <w:spacing w:after="0"/>
        <w:ind w:left="0"/>
        <w:jc w:val="left"/>
      </w:pPr>
      <w:r>
        <w:rPr>
          <w:rFonts w:ascii="Times New Roman"/>
          <w:b/>
          <w:i w:val="false"/>
          <w:color w:val="000000"/>
        </w:rPr>
        <w:t xml:space="preserve"> Учебный план</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413"/>
        <w:gridCol w:w="6530"/>
        <w:gridCol w:w="2042"/>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64"/>
          <w:p>
            <w:pPr>
              <w:spacing w:after="20"/>
              <w:ind w:left="20"/>
              <w:jc w:val="both"/>
            </w:pPr>
            <w:r>
              <w:rPr>
                <w:rFonts w:ascii="Times New Roman"/>
                <w:b w:val="false"/>
                <w:i w:val="false"/>
                <w:color w:val="000000"/>
                <w:sz w:val="20"/>
              </w:rPr>
              <w:t>
День</w:t>
            </w:r>
          </w:p>
          <w:bookmarkEnd w:id="564"/>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65"/>
          <w:p>
            <w:pPr>
              <w:spacing w:after="20"/>
              <w:ind w:left="20"/>
              <w:jc w:val="both"/>
            </w:pPr>
            <w:r>
              <w:rPr>
                <w:rFonts w:ascii="Times New Roman"/>
                <w:b w:val="false"/>
                <w:i w:val="false"/>
                <w:color w:val="000000"/>
                <w:sz w:val="20"/>
              </w:rPr>
              <w:t>
1 неделя: Подходы к разработке заданий</w:t>
            </w:r>
          </w:p>
          <w:bookmarkEnd w:id="565"/>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66"/>
          <w:p>
            <w:pPr>
              <w:spacing w:after="20"/>
              <w:ind w:left="20"/>
              <w:jc w:val="both"/>
            </w:pPr>
            <w:r>
              <w:rPr>
                <w:rFonts w:ascii="Times New Roman"/>
                <w:b w:val="false"/>
                <w:i w:val="false"/>
                <w:color w:val="000000"/>
                <w:sz w:val="20"/>
              </w:rPr>
              <w:t>
1</w:t>
            </w:r>
          </w:p>
          <w:bookmarkEnd w:id="566"/>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аспекты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Особенности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Принципы оценивания. Подходы к разработке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Алгоритм разработки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67"/>
          <w:p>
            <w:pPr>
              <w:spacing w:after="20"/>
              <w:ind w:left="20"/>
              <w:jc w:val="both"/>
            </w:pPr>
            <w:r>
              <w:rPr>
                <w:rFonts w:ascii="Times New Roman"/>
                <w:b w:val="false"/>
                <w:i w:val="false"/>
                <w:color w:val="000000"/>
                <w:sz w:val="20"/>
              </w:rPr>
              <w:t>
2</w:t>
            </w:r>
          </w:p>
          <w:bookmarkEnd w:id="567"/>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Задания закрытого типа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Уровни мыслительных навыков.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закрытого типа. Задания на множественный выбор.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68"/>
          <w:p>
            <w:pPr>
              <w:spacing w:after="20"/>
              <w:ind w:left="20"/>
              <w:jc w:val="both"/>
            </w:pPr>
            <w:r>
              <w:rPr>
                <w:rFonts w:ascii="Times New Roman"/>
                <w:b w:val="false"/>
                <w:i w:val="false"/>
                <w:color w:val="000000"/>
                <w:sz w:val="20"/>
              </w:rPr>
              <w:t>
3</w:t>
            </w:r>
          </w:p>
          <w:bookmarkEnd w:id="568"/>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экспертиза заданий для оценивания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на определение истинности, соотнесение.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работа. Разработка заданий закрытого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69"/>
          <w:p>
            <w:pPr>
              <w:spacing w:after="20"/>
              <w:ind w:left="20"/>
              <w:jc w:val="both"/>
            </w:pPr>
            <w:r>
              <w:rPr>
                <w:rFonts w:ascii="Times New Roman"/>
                <w:b w:val="false"/>
                <w:i w:val="false"/>
                <w:color w:val="000000"/>
                <w:sz w:val="20"/>
              </w:rPr>
              <w:t>
4</w:t>
            </w:r>
          </w:p>
          <w:bookmarkEnd w:id="569"/>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Экспертиза заданий закрытого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Особенности заданий открытого типа. Задания, требующие краткого, развернутого ответов.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70"/>
          <w:p>
            <w:pPr>
              <w:spacing w:after="20"/>
              <w:ind w:left="20"/>
              <w:jc w:val="both"/>
            </w:pPr>
            <w:r>
              <w:rPr>
                <w:rFonts w:ascii="Times New Roman"/>
                <w:b w:val="false"/>
                <w:i w:val="false"/>
                <w:color w:val="000000"/>
                <w:sz w:val="20"/>
              </w:rPr>
              <w:t>
5</w:t>
            </w:r>
          </w:p>
          <w:bookmarkEnd w:id="570"/>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открытого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Экспертиза заданий открытого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71"/>
          <w:p>
            <w:pPr>
              <w:spacing w:after="20"/>
              <w:ind w:left="20"/>
              <w:jc w:val="both"/>
            </w:pPr>
            <w:r>
              <w:rPr>
                <w:rFonts w:ascii="Times New Roman"/>
                <w:b w:val="false"/>
                <w:i w:val="false"/>
                <w:color w:val="000000"/>
                <w:sz w:val="20"/>
              </w:rPr>
              <w:t>
2 неделя: Процесс разработки заданий</w:t>
            </w:r>
          </w:p>
          <w:bookmarkEnd w:id="571"/>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72"/>
          <w:p>
            <w:pPr>
              <w:spacing w:after="20"/>
              <w:ind w:left="20"/>
              <w:jc w:val="both"/>
            </w:pPr>
            <w:r>
              <w:rPr>
                <w:rFonts w:ascii="Times New Roman"/>
                <w:b w:val="false"/>
                <w:i w:val="false"/>
                <w:color w:val="000000"/>
                <w:sz w:val="20"/>
              </w:rPr>
              <w:t>
1</w:t>
            </w:r>
          </w:p>
          <w:bookmarkEnd w:id="572"/>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раздел</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раздел: процесс разработки задания.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раздел: составление дескрипторов к заданиям.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раздел. Экспертиза дескрипторов.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73"/>
          <w:p>
            <w:pPr>
              <w:spacing w:after="20"/>
              <w:ind w:left="20"/>
              <w:jc w:val="both"/>
            </w:pPr>
            <w:r>
              <w:rPr>
                <w:rFonts w:ascii="Times New Roman"/>
                <w:b w:val="false"/>
                <w:i w:val="false"/>
                <w:color w:val="000000"/>
                <w:sz w:val="20"/>
              </w:rPr>
              <w:t>
2</w:t>
            </w:r>
          </w:p>
          <w:bookmarkEnd w:id="573"/>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четверть</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четверть: процесс разработки.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четверть: составление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четверть. Экспертиза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74"/>
          <w:p>
            <w:pPr>
              <w:spacing w:after="20"/>
              <w:ind w:left="20"/>
              <w:jc w:val="both"/>
            </w:pPr>
            <w:r>
              <w:rPr>
                <w:rFonts w:ascii="Times New Roman"/>
                <w:b w:val="false"/>
                <w:i w:val="false"/>
                <w:color w:val="000000"/>
                <w:sz w:val="20"/>
              </w:rPr>
              <w:t>
3</w:t>
            </w:r>
          </w:p>
          <w:bookmarkEnd w:id="574"/>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результатами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Надежность и валидность результатов.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качества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Анализ результатов оценивания.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75"/>
          <w:p>
            <w:pPr>
              <w:spacing w:after="20"/>
              <w:ind w:left="20"/>
              <w:jc w:val="both"/>
            </w:pPr>
            <w:r>
              <w:rPr>
                <w:rFonts w:ascii="Times New Roman"/>
                <w:b w:val="false"/>
                <w:i w:val="false"/>
                <w:color w:val="000000"/>
                <w:sz w:val="20"/>
              </w:rPr>
              <w:t>
4</w:t>
            </w:r>
          </w:p>
          <w:bookmarkEnd w:id="575"/>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заданий для портфолио</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раздел".</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Взаимооценивание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76"/>
          <w:p>
            <w:pPr>
              <w:spacing w:after="20"/>
              <w:ind w:left="20"/>
              <w:jc w:val="both"/>
            </w:pPr>
            <w:r>
              <w:rPr>
                <w:rFonts w:ascii="Times New Roman"/>
                <w:b w:val="false"/>
                <w:i w:val="false"/>
                <w:color w:val="000000"/>
                <w:sz w:val="20"/>
              </w:rPr>
              <w:t>
5</w:t>
            </w:r>
          </w:p>
          <w:bookmarkEnd w:id="576"/>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четверть".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курсового обучения.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77"/>
          <w:p>
            <w:pPr>
              <w:spacing w:after="20"/>
              <w:ind w:left="20"/>
              <w:jc w:val="both"/>
            </w:pPr>
            <w:r>
              <w:rPr>
                <w:rFonts w:ascii="Times New Roman"/>
                <w:b w:val="false"/>
                <w:i w:val="false"/>
                <w:color w:val="000000"/>
                <w:sz w:val="20"/>
              </w:rPr>
              <w:t xml:space="preserve">
Всего: </w:t>
            </w:r>
          </w:p>
          <w:bookmarkEnd w:id="577"/>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bl>
    <w:bookmarkStart w:name="z727" w:id="578"/>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приказу 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 xml:space="preserve">к приказу Министра образования </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730" w:id="579"/>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"Разработка и экспертиза заданий для оценивания" по предмету "Математика"</w:t>
      </w:r>
    </w:p>
    <w:bookmarkEnd w:id="579"/>
    <w:bookmarkStart w:name="z731" w:id="580"/>
    <w:p>
      <w:pPr>
        <w:spacing w:after="0"/>
        <w:ind w:left="0"/>
        <w:jc w:val="left"/>
      </w:pPr>
      <w:r>
        <w:rPr>
          <w:rFonts w:ascii="Times New Roman"/>
          <w:b/>
          <w:i w:val="false"/>
          <w:color w:val="000000"/>
        </w:rPr>
        <w:t xml:space="preserve"> Глава 1. Общие положения</w:t>
      </w:r>
    </w:p>
    <w:bookmarkEnd w:id="580"/>
    <w:bookmarkStart w:name="z732" w:id="581"/>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"Разработка и экспертиза заданий для оценивания" по предмету "Математика" (далее – Программа) регулирует образовательный процесс курсов повышения квалификации педагогических кадров в области оценивания. </w:t>
      </w:r>
    </w:p>
    <w:bookmarkEnd w:id="581"/>
    <w:bookmarkStart w:name="z733" w:id="582"/>
    <w:p>
      <w:pPr>
        <w:spacing w:after="0"/>
        <w:ind w:left="0"/>
        <w:jc w:val="both"/>
      </w:pPr>
      <w:r>
        <w:rPr>
          <w:rFonts w:ascii="Times New Roman"/>
          <w:b w:val="false"/>
          <w:i w:val="false"/>
          <w:color w:val="000000"/>
          <w:sz w:val="28"/>
        </w:rPr>
        <w:t>
      2. Программа направлена на изучение подходов к разработке и экспертизе инструментов оценивания (критериев оценивания, заданий, дескрипторов и схемы выставления баллов), подходов к организации процесса оценивания.</w:t>
      </w:r>
    </w:p>
    <w:bookmarkEnd w:id="582"/>
    <w:bookmarkStart w:name="z734" w:id="583"/>
    <w:p>
      <w:pPr>
        <w:spacing w:after="0"/>
        <w:ind w:left="0"/>
        <w:jc w:val="both"/>
      </w:pPr>
      <w:r>
        <w:rPr>
          <w:rFonts w:ascii="Times New Roman"/>
          <w:b w:val="false"/>
          <w:i w:val="false"/>
          <w:color w:val="000000"/>
          <w:sz w:val="28"/>
        </w:rPr>
        <w:t>
      3. Продолжительность курса обучения учителей составляет 80 академических часов по учебному плану согласно приложению к настоящей Программе.</w:t>
      </w:r>
    </w:p>
    <w:bookmarkEnd w:id="583"/>
    <w:bookmarkStart w:name="z735" w:id="584"/>
    <w:p>
      <w:pPr>
        <w:spacing w:after="0"/>
        <w:ind w:left="0"/>
        <w:jc w:val="left"/>
      </w:pPr>
      <w:r>
        <w:rPr>
          <w:rFonts w:ascii="Times New Roman"/>
          <w:b/>
          <w:i w:val="false"/>
          <w:color w:val="000000"/>
        </w:rPr>
        <w:t xml:space="preserve"> Глава 2. Цель и задачи Программы</w:t>
      </w:r>
    </w:p>
    <w:bookmarkEnd w:id="584"/>
    <w:bookmarkStart w:name="z736" w:id="585"/>
    <w:p>
      <w:pPr>
        <w:spacing w:after="0"/>
        <w:ind w:left="0"/>
        <w:jc w:val="both"/>
      </w:pPr>
      <w:r>
        <w:rPr>
          <w:rFonts w:ascii="Times New Roman"/>
          <w:b w:val="false"/>
          <w:i w:val="false"/>
          <w:color w:val="000000"/>
          <w:sz w:val="28"/>
        </w:rPr>
        <w:t>
      4. Цель Программы: повышение профессионального уровня педагогов в области разработки и экспертизы заданий для оценивания в рамках обновления содержания среднего образования.</w:t>
      </w:r>
    </w:p>
    <w:bookmarkEnd w:id="585"/>
    <w:bookmarkStart w:name="z737" w:id="586"/>
    <w:p>
      <w:pPr>
        <w:spacing w:after="0"/>
        <w:ind w:left="0"/>
        <w:jc w:val="both"/>
      </w:pPr>
      <w:r>
        <w:rPr>
          <w:rFonts w:ascii="Times New Roman"/>
          <w:b w:val="false"/>
          <w:i w:val="false"/>
          <w:color w:val="000000"/>
          <w:sz w:val="28"/>
        </w:rPr>
        <w:t>
      5. Задачи Программы:</w:t>
      </w:r>
    </w:p>
    <w:bookmarkEnd w:id="586"/>
    <w:bookmarkStart w:name="z738" w:id="587"/>
    <w:p>
      <w:pPr>
        <w:spacing w:after="0"/>
        <w:ind w:left="0"/>
        <w:jc w:val="both"/>
      </w:pPr>
      <w:r>
        <w:rPr>
          <w:rFonts w:ascii="Times New Roman"/>
          <w:b w:val="false"/>
          <w:i w:val="false"/>
          <w:color w:val="000000"/>
          <w:sz w:val="28"/>
        </w:rPr>
        <w:t>
      1) раскрыть основные подходы к разработке и экспертизе инструментов оценивания;</w:t>
      </w:r>
    </w:p>
    <w:bookmarkEnd w:id="587"/>
    <w:bookmarkStart w:name="z739" w:id="588"/>
    <w:p>
      <w:pPr>
        <w:spacing w:after="0"/>
        <w:ind w:left="0"/>
        <w:jc w:val="both"/>
      </w:pPr>
      <w:r>
        <w:rPr>
          <w:rFonts w:ascii="Times New Roman"/>
          <w:b w:val="false"/>
          <w:i w:val="false"/>
          <w:color w:val="000000"/>
          <w:sz w:val="28"/>
        </w:rPr>
        <w:t>
      2) раскрыть типы и характеристики заданий, используемых в процессе оценивания;</w:t>
      </w:r>
    </w:p>
    <w:bookmarkEnd w:id="588"/>
    <w:bookmarkStart w:name="z740" w:id="589"/>
    <w:p>
      <w:pPr>
        <w:spacing w:after="0"/>
        <w:ind w:left="0"/>
        <w:jc w:val="both"/>
      </w:pPr>
      <w:r>
        <w:rPr>
          <w:rFonts w:ascii="Times New Roman"/>
          <w:b w:val="false"/>
          <w:i w:val="false"/>
          <w:color w:val="000000"/>
          <w:sz w:val="28"/>
        </w:rPr>
        <w:t>
      3) научить разрабатывать и проводить экспертизу инструментов оценивания.</w:t>
      </w:r>
    </w:p>
    <w:bookmarkEnd w:id="589"/>
    <w:bookmarkStart w:name="z741" w:id="590"/>
    <w:p>
      <w:pPr>
        <w:spacing w:after="0"/>
        <w:ind w:left="0"/>
        <w:jc w:val="both"/>
      </w:pPr>
      <w:r>
        <w:rPr>
          <w:rFonts w:ascii="Times New Roman"/>
          <w:b w:val="false"/>
          <w:i w:val="false"/>
          <w:color w:val="000000"/>
          <w:sz w:val="28"/>
        </w:rPr>
        <w:t>
      6. Ожидаемые результаты:</w:t>
      </w:r>
    </w:p>
    <w:bookmarkEnd w:id="590"/>
    <w:bookmarkStart w:name="z742" w:id="591"/>
    <w:p>
      <w:pPr>
        <w:spacing w:after="0"/>
        <w:ind w:left="0"/>
        <w:jc w:val="both"/>
      </w:pPr>
      <w:r>
        <w:rPr>
          <w:rFonts w:ascii="Times New Roman"/>
          <w:b w:val="false"/>
          <w:i w:val="false"/>
          <w:color w:val="000000"/>
          <w:sz w:val="28"/>
        </w:rPr>
        <w:t>
      1) знать и понимать основные подходы к разработке и экспертизе инструментов оценивания;</w:t>
      </w:r>
    </w:p>
    <w:bookmarkEnd w:id="591"/>
    <w:bookmarkStart w:name="z743" w:id="592"/>
    <w:p>
      <w:pPr>
        <w:spacing w:after="0"/>
        <w:ind w:left="0"/>
        <w:jc w:val="both"/>
      </w:pPr>
      <w:r>
        <w:rPr>
          <w:rFonts w:ascii="Times New Roman"/>
          <w:b w:val="false"/>
          <w:i w:val="false"/>
          <w:color w:val="000000"/>
          <w:sz w:val="28"/>
        </w:rPr>
        <w:t>
      2) использовать навыки при разработке и экспертизе заданий для оценивания;</w:t>
      </w:r>
    </w:p>
    <w:bookmarkEnd w:id="592"/>
    <w:bookmarkStart w:name="z744" w:id="593"/>
    <w:p>
      <w:pPr>
        <w:spacing w:after="0"/>
        <w:ind w:left="0"/>
        <w:jc w:val="both"/>
      </w:pPr>
      <w:r>
        <w:rPr>
          <w:rFonts w:ascii="Times New Roman"/>
          <w:b w:val="false"/>
          <w:i w:val="false"/>
          <w:color w:val="000000"/>
          <w:sz w:val="28"/>
        </w:rPr>
        <w:t>
      3) использовать систему оценивания для достижения целей обучения.</w:t>
      </w:r>
    </w:p>
    <w:bookmarkEnd w:id="593"/>
    <w:bookmarkStart w:name="z745" w:id="594"/>
    <w:p>
      <w:pPr>
        <w:spacing w:after="0"/>
        <w:ind w:left="0"/>
        <w:jc w:val="left"/>
      </w:pPr>
      <w:r>
        <w:rPr>
          <w:rFonts w:ascii="Times New Roman"/>
          <w:b/>
          <w:i w:val="false"/>
          <w:color w:val="000000"/>
        </w:rPr>
        <w:t xml:space="preserve"> Глава 3. Структура и содержание Программы</w:t>
      </w:r>
    </w:p>
    <w:bookmarkEnd w:id="594"/>
    <w:bookmarkStart w:name="z746" w:id="595"/>
    <w:p>
      <w:pPr>
        <w:spacing w:after="0"/>
        <w:ind w:left="0"/>
        <w:jc w:val="both"/>
      </w:pPr>
      <w:r>
        <w:rPr>
          <w:rFonts w:ascii="Times New Roman"/>
          <w:b w:val="false"/>
          <w:i w:val="false"/>
          <w:color w:val="000000"/>
          <w:sz w:val="28"/>
        </w:rPr>
        <w:t xml:space="preserve">
      7. Структура Программы направлена на формирование умений и навыков по разработке и экспертизе заданий для оценивания. </w:t>
      </w:r>
    </w:p>
    <w:bookmarkEnd w:id="595"/>
    <w:bookmarkStart w:name="z747" w:id="596"/>
    <w:p>
      <w:pPr>
        <w:spacing w:after="0"/>
        <w:ind w:left="0"/>
        <w:jc w:val="both"/>
      </w:pPr>
      <w:r>
        <w:rPr>
          <w:rFonts w:ascii="Times New Roman"/>
          <w:b w:val="false"/>
          <w:i w:val="false"/>
          <w:color w:val="000000"/>
          <w:sz w:val="28"/>
        </w:rPr>
        <w:t>
      8. Содержание Программы предполагает интегрированный подход, соединяющий теорию и практику обучения в следующей последовательности:</w:t>
      </w:r>
    </w:p>
    <w:bookmarkEnd w:id="596"/>
    <w:bookmarkStart w:name="z748" w:id="597"/>
    <w:p>
      <w:pPr>
        <w:spacing w:after="0"/>
        <w:ind w:left="0"/>
        <w:jc w:val="both"/>
      </w:pPr>
      <w:r>
        <w:rPr>
          <w:rFonts w:ascii="Times New Roman"/>
          <w:b w:val="false"/>
          <w:i w:val="false"/>
          <w:color w:val="000000"/>
          <w:sz w:val="28"/>
        </w:rPr>
        <w:t>
      1) особенности оценивания;</w:t>
      </w:r>
    </w:p>
    <w:bookmarkEnd w:id="597"/>
    <w:bookmarkStart w:name="z749" w:id="598"/>
    <w:p>
      <w:pPr>
        <w:spacing w:after="0"/>
        <w:ind w:left="0"/>
        <w:jc w:val="both"/>
      </w:pPr>
      <w:r>
        <w:rPr>
          <w:rFonts w:ascii="Times New Roman"/>
          <w:b w:val="false"/>
          <w:i w:val="false"/>
          <w:color w:val="000000"/>
          <w:sz w:val="28"/>
        </w:rPr>
        <w:t>
      2) принципы оценивания;</w:t>
      </w:r>
    </w:p>
    <w:bookmarkEnd w:id="598"/>
    <w:bookmarkStart w:name="z750" w:id="599"/>
    <w:p>
      <w:pPr>
        <w:spacing w:after="0"/>
        <w:ind w:left="0"/>
        <w:jc w:val="both"/>
      </w:pPr>
      <w:r>
        <w:rPr>
          <w:rFonts w:ascii="Times New Roman"/>
          <w:b w:val="false"/>
          <w:i w:val="false"/>
          <w:color w:val="000000"/>
          <w:sz w:val="28"/>
        </w:rPr>
        <w:t>
      3) подходы к разработке заданий;</w:t>
      </w:r>
    </w:p>
    <w:bookmarkEnd w:id="599"/>
    <w:bookmarkStart w:name="z751" w:id="600"/>
    <w:p>
      <w:pPr>
        <w:spacing w:after="0"/>
        <w:ind w:left="0"/>
        <w:jc w:val="both"/>
      </w:pPr>
      <w:r>
        <w:rPr>
          <w:rFonts w:ascii="Times New Roman"/>
          <w:b w:val="false"/>
          <w:i w:val="false"/>
          <w:color w:val="000000"/>
          <w:sz w:val="28"/>
        </w:rPr>
        <w:t>
      4) процесс разработки заданий;</w:t>
      </w:r>
    </w:p>
    <w:bookmarkEnd w:id="600"/>
    <w:bookmarkStart w:name="z752" w:id="601"/>
    <w:p>
      <w:pPr>
        <w:spacing w:after="0"/>
        <w:ind w:left="0"/>
        <w:jc w:val="both"/>
      </w:pPr>
      <w:r>
        <w:rPr>
          <w:rFonts w:ascii="Times New Roman"/>
          <w:b w:val="false"/>
          <w:i w:val="false"/>
          <w:color w:val="000000"/>
          <w:sz w:val="28"/>
        </w:rPr>
        <w:t>
      5) экспертиза разработанных заданий.</w:t>
      </w:r>
    </w:p>
    <w:bookmarkEnd w:id="601"/>
    <w:bookmarkStart w:name="z753" w:id="602"/>
    <w:p>
      <w:pPr>
        <w:spacing w:after="0"/>
        <w:ind w:left="0"/>
        <w:jc w:val="both"/>
      </w:pPr>
      <w:r>
        <w:rPr>
          <w:rFonts w:ascii="Times New Roman"/>
          <w:b w:val="false"/>
          <w:i w:val="false"/>
          <w:color w:val="000000"/>
          <w:sz w:val="28"/>
        </w:rPr>
        <w:t xml:space="preserve">
      9. Учебный процесс в рамках данной Программы реализуется на основе эмпирической модели обучения, разработанной Дэвидом Колба. </w:t>
      </w:r>
    </w:p>
    <w:bookmarkEnd w:id="602"/>
    <w:bookmarkStart w:name="z754" w:id="603"/>
    <w:p>
      <w:pPr>
        <w:spacing w:after="0"/>
        <w:ind w:left="0"/>
        <w:jc w:val="both"/>
      </w:pPr>
      <w:r>
        <w:rPr>
          <w:rFonts w:ascii="Times New Roman"/>
          <w:b w:val="false"/>
          <w:i w:val="false"/>
          <w:color w:val="000000"/>
          <w:sz w:val="28"/>
        </w:rPr>
        <w:t>
      10. Учителя рассмотрят цели курса повышения квалификации, выполнят практические задания, научатся разрабатывать и проводить экспертизу задания для оценивания.</w:t>
      </w:r>
    </w:p>
    <w:bookmarkEnd w:id="603"/>
    <w:bookmarkStart w:name="z755" w:id="604"/>
    <w:p>
      <w:pPr>
        <w:spacing w:after="0"/>
        <w:ind w:left="0"/>
        <w:jc w:val="both"/>
      </w:pPr>
      <w:r>
        <w:rPr>
          <w:rFonts w:ascii="Times New Roman"/>
          <w:b w:val="false"/>
          <w:i w:val="false"/>
          <w:color w:val="000000"/>
          <w:sz w:val="28"/>
        </w:rPr>
        <w:t>
      11. Учебно-методический комплекс Программы включает:</w:t>
      </w:r>
    </w:p>
    <w:bookmarkEnd w:id="604"/>
    <w:bookmarkStart w:name="z756" w:id="605"/>
    <w:p>
      <w:pPr>
        <w:spacing w:after="0"/>
        <w:ind w:left="0"/>
        <w:jc w:val="both"/>
      </w:pPr>
      <w:r>
        <w:rPr>
          <w:rFonts w:ascii="Times New Roman"/>
          <w:b w:val="false"/>
          <w:i w:val="false"/>
          <w:color w:val="000000"/>
          <w:sz w:val="28"/>
        </w:rPr>
        <w:t>
      1) образовательную программу;</w:t>
      </w:r>
    </w:p>
    <w:bookmarkEnd w:id="605"/>
    <w:bookmarkStart w:name="z757" w:id="606"/>
    <w:p>
      <w:pPr>
        <w:spacing w:after="0"/>
        <w:ind w:left="0"/>
        <w:jc w:val="both"/>
      </w:pPr>
      <w:r>
        <w:rPr>
          <w:rFonts w:ascii="Times New Roman"/>
          <w:b w:val="false"/>
          <w:i w:val="false"/>
          <w:color w:val="000000"/>
          <w:sz w:val="28"/>
        </w:rPr>
        <w:t>
      2) руководство для учителя;</w:t>
      </w:r>
    </w:p>
    <w:bookmarkEnd w:id="606"/>
    <w:bookmarkStart w:name="z758" w:id="607"/>
    <w:p>
      <w:pPr>
        <w:spacing w:after="0"/>
        <w:ind w:left="0"/>
        <w:jc w:val="both"/>
      </w:pPr>
      <w:r>
        <w:rPr>
          <w:rFonts w:ascii="Times New Roman"/>
          <w:b w:val="false"/>
          <w:i w:val="false"/>
          <w:color w:val="000000"/>
          <w:sz w:val="28"/>
        </w:rPr>
        <w:t>
      3) руководство для тренера;</w:t>
      </w:r>
    </w:p>
    <w:bookmarkEnd w:id="607"/>
    <w:bookmarkStart w:name="z759" w:id="608"/>
    <w:p>
      <w:pPr>
        <w:spacing w:after="0"/>
        <w:ind w:left="0"/>
        <w:jc w:val="both"/>
      </w:pPr>
      <w:r>
        <w:rPr>
          <w:rFonts w:ascii="Times New Roman"/>
          <w:b w:val="false"/>
          <w:i w:val="false"/>
          <w:color w:val="000000"/>
          <w:sz w:val="28"/>
        </w:rPr>
        <w:t>
      4) рабочую тетрадь;</w:t>
      </w:r>
    </w:p>
    <w:bookmarkEnd w:id="608"/>
    <w:bookmarkStart w:name="z760" w:id="609"/>
    <w:p>
      <w:pPr>
        <w:spacing w:after="0"/>
        <w:ind w:left="0"/>
        <w:jc w:val="both"/>
      </w:pPr>
      <w:r>
        <w:rPr>
          <w:rFonts w:ascii="Times New Roman"/>
          <w:b w:val="false"/>
          <w:i w:val="false"/>
          <w:color w:val="000000"/>
          <w:sz w:val="28"/>
        </w:rPr>
        <w:t>
      5) презентационный материал.</w:t>
      </w:r>
    </w:p>
    <w:bookmarkEnd w:id="609"/>
    <w:bookmarkStart w:name="z761" w:id="610"/>
    <w:p>
      <w:pPr>
        <w:spacing w:after="0"/>
        <w:ind w:left="0"/>
        <w:jc w:val="both"/>
      </w:pPr>
      <w:r>
        <w:rPr>
          <w:rFonts w:ascii="Times New Roman"/>
          <w:b w:val="false"/>
          <w:i w:val="false"/>
          <w:color w:val="000000"/>
          <w:sz w:val="28"/>
        </w:rPr>
        <w:t>
      12. В ходе обучения учителя обсудят и апробируют разработанные задания в процессе взаимооценивания. По завершении ежедневного обучения осуществляется саморефлексия для определения следующих необходимых действий в обучении.</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 квалификации</w:t>
            </w:r>
            <w:r>
              <w:br/>
            </w:r>
            <w:r>
              <w:rPr>
                <w:rFonts w:ascii="Times New Roman"/>
                <w:b w:val="false"/>
                <w:i w:val="false"/>
                <w:color w:val="000000"/>
                <w:sz w:val="20"/>
              </w:rPr>
              <w:t>педагогических кадров "Разработка и</w:t>
            </w:r>
            <w:r>
              <w:br/>
            </w:r>
            <w:r>
              <w:rPr>
                <w:rFonts w:ascii="Times New Roman"/>
                <w:b w:val="false"/>
                <w:i w:val="false"/>
                <w:color w:val="000000"/>
                <w:sz w:val="20"/>
              </w:rPr>
              <w:t>экспертиза заданий для оценивания"</w:t>
            </w:r>
            <w:r>
              <w:br/>
            </w:r>
            <w:r>
              <w:rPr>
                <w:rFonts w:ascii="Times New Roman"/>
                <w:b w:val="false"/>
                <w:i w:val="false"/>
                <w:color w:val="000000"/>
                <w:sz w:val="20"/>
              </w:rPr>
              <w:t>по предмету "Математика"</w:t>
            </w:r>
          </w:p>
        </w:tc>
      </w:tr>
    </w:tbl>
    <w:bookmarkStart w:name="z763" w:id="611"/>
    <w:p>
      <w:pPr>
        <w:spacing w:after="0"/>
        <w:ind w:left="0"/>
        <w:jc w:val="left"/>
      </w:pPr>
      <w:r>
        <w:rPr>
          <w:rFonts w:ascii="Times New Roman"/>
          <w:b/>
          <w:i w:val="false"/>
          <w:color w:val="000000"/>
        </w:rPr>
        <w:t xml:space="preserve"> Учебный план</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413"/>
        <w:gridCol w:w="6530"/>
        <w:gridCol w:w="2042"/>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12"/>
          <w:p>
            <w:pPr>
              <w:spacing w:after="20"/>
              <w:ind w:left="20"/>
              <w:jc w:val="both"/>
            </w:pPr>
            <w:r>
              <w:rPr>
                <w:rFonts w:ascii="Times New Roman"/>
                <w:b w:val="false"/>
                <w:i w:val="false"/>
                <w:color w:val="000000"/>
                <w:sz w:val="20"/>
              </w:rPr>
              <w:t>
День</w:t>
            </w:r>
          </w:p>
          <w:bookmarkEnd w:id="612"/>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13"/>
          <w:p>
            <w:pPr>
              <w:spacing w:after="20"/>
              <w:ind w:left="20"/>
              <w:jc w:val="both"/>
            </w:pPr>
            <w:r>
              <w:rPr>
                <w:rFonts w:ascii="Times New Roman"/>
                <w:b w:val="false"/>
                <w:i w:val="false"/>
                <w:color w:val="000000"/>
                <w:sz w:val="20"/>
              </w:rPr>
              <w:t>
1 неделя: Подходы к разработке заданий</w:t>
            </w:r>
          </w:p>
          <w:bookmarkEnd w:id="613"/>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14"/>
          <w:p>
            <w:pPr>
              <w:spacing w:after="20"/>
              <w:ind w:left="20"/>
              <w:jc w:val="both"/>
            </w:pPr>
            <w:r>
              <w:rPr>
                <w:rFonts w:ascii="Times New Roman"/>
                <w:b w:val="false"/>
                <w:i w:val="false"/>
                <w:color w:val="000000"/>
                <w:sz w:val="20"/>
              </w:rPr>
              <w:t>
1</w:t>
            </w:r>
          </w:p>
          <w:bookmarkEnd w:id="614"/>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аспекты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Особенности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Принципы оценивания. Подходы к разработке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Алгоритм разработки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15"/>
          <w:p>
            <w:pPr>
              <w:spacing w:after="20"/>
              <w:ind w:left="20"/>
              <w:jc w:val="both"/>
            </w:pPr>
            <w:r>
              <w:rPr>
                <w:rFonts w:ascii="Times New Roman"/>
                <w:b w:val="false"/>
                <w:i w:val="false"/>
                <w:color w:val="000000"/>
                <w:sz w:val="20"/>
              </w:rPr>
              <w:t>
2</w:t>
            </w:r>
          </w:p>
          <w:bookmarkEnd w:id="615"/>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Задания закрытого типа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Уровни мыслительных навыков.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закрытого типа. Задания на множественный выбор.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16"/>
          <w:p>
            <w:pPr>
              <w:spacing w:after="20"/>
              <w:ind w:left="20"/>
              <w:jc w:val="both"/>
            </w:pPr>
            <w:r>
              <w:rPr>
                <w:rFonts w:ascii="Times New Roman"/>
                <w:b w:val="false"/>
                <w:i w:val="false"/>
                <w:color w:val="000000"/>
                <w:sz w:val="20"/>
              </w:rPr>
              <w:t>
3</w:t>
            </w:r>
          </w:p>
          <w:bookmarkEnd w:id="616"/>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экспертиза заданий для оценивания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на определение истинности, соотнесение.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работа. Разработка заданий закрытого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17"/>
          <w:p>
            <w:pPr>
              <w:spacing w:after="20"/>
              <w:ind w:left="20"/>
              <w:jc w:val="both"/>
            </w:pPr>
            <w:r>
              <w:rPr>
                <w:rFonts w:ascii="Times New Roman"/>
                <w:b w:val="false"/>
                <w:i w:val="false"/>
                <w:color w:val="000000"/>
                <w:sz w:val="20"/>
              </w:rPr>
              <w:t>
4</w:t>
            </w:r>
          </w:p>
          <w:bookmarkEnd w:id="617"/>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Экспертиза заданий закрытого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Особенности заданий открытого типа. Задания, требующие краткого, развернутого ответов.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18"/>
          <w:p>
            <w:pPr>
              <w:spacing w:after="20"/>
              <w:ind w:left="20"/>
              <w:jc w:val="both"/>
            </w:pPr>
            <w:r>
              <w:rPr>
                <w:rFonts w:ascii="Times New Roman"/>
                <w:b w:val="false"/>
                <w:i w:val="false"/>
                <w:color w:val="000000"/>
                <w:sz w:val="20"/>
              </w:rPr>
              <w:t>
5</w:t>
            </w:r>
          </w:p>
          <w:bookmarkEnd w:id="618"/>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открытого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Экспертиза заданий открытого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19"/>
          <w:p>
            <w:pPr>
              <w:spacing w:after="20"/>
              <w:ind w:left="20"/>
              <w:jc w:val="both"/>
            </w:pPr>
            <w:r>
              <w:rPr>
                <w:rFonts w:ascii="Times New Roman"/>
                <w:b w:val="false"/>
                <w:i w:val="false"/>
                <w:color w:val="000000"/>
                <w:sz w:val="20"/>
              </w:rPr>
              <w:t>
2 неделя: Процесс разработки заданий</w:t>
            </w:r>
          </w:p>
          <w:bookmarkEnd w:id="619"/>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20"/>
          <w:p>
            <w:pPr>
              <w:spacing w:after="20"/>
              <w:ind w:left="20"/>
              <w:jc w:val="both"/>
            </w:pPr>
            <w:r>
              <w:rPr>
                <w:rFonts w:ascii="Times New Roman"/>
                <w:b w:val="false"/>
                <w:i w:val="false"/>
                <w:color w:val="000000"/>
                <w:sz w:val="20"/>
              </w:rPr>
              <w:t>
1</w:t>
            </w:r>
          </w:p>
          <w:bookmarkEnd w:id="620"/>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раздел</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раздел: процесс разработки задания.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раздел: составление дескрипторов к заданиям.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раздел. Экспертиза дескрипторов.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21"/>
          <w:p>
            <w:pPr>
              <w:spacing w:after="20"/>
              <w:ind w:left="20"/>
              <w:jc w:val="both"/>
            </w:pPr>
            <w:r>
              <w:rPr>
                <w:rFonts w:ascii="Times New Roman"/>
                <w:b w:val="false"/>
                <w:i w:val="false"/>
                <w:color w:val="000000"/>
                <w:sz w:val="20"/>
              </w:rPr>
              <w:t>
2</w:t>
            </w:r>
          </w:p>
          <w:bookmarkEnd w:id="621"/>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четверть</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четверть: процесс разработки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четверть: составление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четверть. Экспертиза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22"/>
          <w:p>
            <w:pPr>
              <w:spacing w:after="20"/>
              <w:ind w:left="20"/>
              <w:jc w:val="both"/>
            </w:pPr>
            <w:r>
              <w:rPr>
                <w:rFonts w:ascii="Times New Roman"/>
                <w:b w:val="false"/>
                <w:i w:val="false"/>
                <w:color w:val="000000"/>
                <w:sz w:val="20"/>
              </w:rPr>
              <w:t>
3</w:t>
            </w:r>
          </w:p>
          <w:bookmarkEnd w:id="622"/>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результатами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Надежность и валидность результатов.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качества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Анализ результатов оценивания.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23"/>
          <w:p>
            <w:pPr>
              <w:spacing w:after="20"/>
              <w:ind w:left="20"/>
              <w:jc w:val="both"/>
            </w:pPr>
            <w:r>
              <w:rPr>
                <w:rFonts w:ascii="Times New Roman"/>
                <w:b w:val="false"/>
                <w:i w:val="false"/>
                <w:color w:val="000000"/>
                <w:sz w:val="20"/>
              </w:rPr>
              <w:t>
4</w:t>
            </w:r>
          </w:p>
          <w:bookmarkEnd w:id="623"/>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заданий для портфолио</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раздел".</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Взаимооценивание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24"/>
          <w:p>
            <w:pPr>
              <w:spacing w:after="20"/>
              <w:ind w:left="20"/>
              <w:jc w:val="both"/>
            </w:pPr>
            <w:r>
              <w:rPr>
                <w:rFonts w:ascii="Times New Roman"/>
                <w:b w:val="false"/>
                <w:i w:val="false"/>
                <w:color w:val="000000"/>
                <w:sz w:val="20"/>
              </w:rPr>
              <w:t>
5</w:t>
            </w:r>
          </w:p>
          <w:bookmarkEnd w:id="624"/>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четверть".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курсового обучения.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25"/>
          <w:p>
            <w:pPr>
              <w:spacing w:after="20"/>
              <w:ind w:left="20"/>
              <w:jc w:val="both"/>
            </w:pPr>
            <w:r>
              <w:rPr>
                <w:rFonts w:ascii="Times New Roman"/>
                <w:b w:val="false"/>
                <w:i w:val="false"/>
                <w:color w:val="000000"/>
                <w:sz w:val="20"/>
              </w:rPr>
              <w:t xml:space="preserve">
Всего: </w:t>
            </w:r>
          </w:p>
          <w:bookmarkEnd w:id="625"/>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bl>
    <w:bookmarkStart w:name="z793" w:id="626"/>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приказу 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 xml:space="preserve">к приказу Министра образования </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796" w:id="627"/>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"Разработка и экспертиза заданий для оценивания" по предметам "История Казахстана" и "Всемирная история"</w:t>
      </w:r>
    </w:p>
    <w:bookmarkEnd w:id="627"/>
    <w:bookmarkStart w:name="z797" w:id="628"/>
    <w:p>
      <w:pPr>
        <w:spacing w:after="0"/>
        <w:ind w:left="0"/>
        <w:jc w:val="left"/>
      </w:pPr>
      <w:r>
        <w:rPr>
          <w:rFonts w:ascii="Times New Roman"/>
          <w:b/>
          <w:i w:val="false"/>
          <w:color w:val="000000"/>
        </w:rPr>
        <w:t xml:space="preserve"> Глава 1. Общие положения</w:t>
      </w:r>
    </w:p>
    <w:bookmarkEnd w:id="628"/>
    <w:bookmarkStart w:name="z798" w:id="629"/>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"Разработка и экспертиза заданий для оценивания" по предметам "История Казахстана" и "Всемирная история" (далее – Программа) регулирует образовательный процесс курсов повышения квалификации педагогических кадров в области оценивания. </w:t>
      </w:r>
    </w:p>
    <w:bookmarkEnd w:id="629"/>
    <w:bookmarkStart w:name="z799" w:id="630"/>
    <w:p>
      <w:pPr>
        <w:spacing w:after="0"/>
        <w:ind w:left="0"/>
        <w:jc w:val="both"/>
      </w:pPr>
      <w:r>
        <w:rPr>
          <w:rFonts w:ascii="Times New Roman"/>
          <w:b w:val="false"/>
          <w:i w:val="false"/>
          <w:color w:val="000000"/>
          <w:sz w:val="28"/>
        </w:rPr>
        <w:t>
      2. Настоящая Программа направлена на изучение подходов к разработке и экспертизе инструментов оценивания (критериев оценивания, заданий, дескрипторов и схемы выставления баллов), подходов к организации процесса оценивания.</w:t>
      </w:r>
    </w:p>
    <w:bookmarkEnd w:id="630"/>
    <w:bookmarkStart w:name="z800" w:id="631"/>
    <w:p>
      <w:pPr>
        <w:spacing w:after="0"/>
        <w:ind w:left="0"/>
        <w:jc w:val="both"/>
      </w:pPr>
      <w:r>
        <w:rPr>
          <w:rFonts w:ascii="Times New Roman"/>
          <w:b w:val="false"/>
          <w:i w:val="false"/>
          <w:color w:val="000000"/>
          <w:sz w:val="28"/>
        </w:rPr>
        <w:t>
      3. Продолжительность курса обучения учителей составляет 80 академических часов по учебному плану согласно приложению к настоящей Программе.</w:t>
      </w:r>
    </w:p>
    <w:bookmarkEnd w:id="631"/>
    <w:bookmarkStart w:name="z801" w:id="632"/>
    <w:p>
      <w:pPr>
        <w:spacing w:after="0"/>
        <w:ind w:left="0"/>
        <w:jc w:val="left"/>
      </w:pPr>
      <w:r>
        <w:rPr>
          <w:rFonts w:ascii="Times New Roman"/>
          <w:b/>
          <w:i w:val="false"/>
          <w:color w:val="000000"/>
        </w:rPr>
        <w:t xml:space="preserve"> Глава 2. Цель и задачи Программы</w:t>
      </w:r>
    </w:p>
    <w:bookmarkEnd w:id="632"/>
    <w:bookmarkStart w:name="z802" w:id="633"/>
    <w:p>
      <w:pPr>
        <w:spacing w:after="0"/>
        <w:ind w:left="0"/>
        <w:jc w:val="both"/>
      </w:pPr>
      <w:r>
        <w:rPr>
          <w:rFonts w:ascii="Times New Roman"/>
          <w:b w:val="false"/>
          <w:i w:val="false"/>
          <w:color w:val="000000"/>
          <w:sz w:val="28"/>
        </w:rPr>
        <w:t>
      4. Цель Программы: повышение профессионального уровня педагогов в области разработки и экспертизы заданий для оценивания в рамках обновления содержания среднего образования.</w:t>
      </w:r>
    </w:p>
    <w:bookmarkEnd w:id="633"/>
    <w:bookmarkStart w:name="z803" w:id="634"/>
    <w:p>
      <w:pPr>
        <w:spacing w:after="0"/>
        <w:ind w:left="0"/>
        <w:jc w:val="both"/>
      </w:pPr>
      <w:r>
        <w:rPr>
          <w:rFonts w:ascii="Times New Roman"/>
          <w:b w:val="false"/>
          <w:i w:val="false"/>
          <w:color w:val="000000"/>
          <w:sz w:val="28"/>
        </w:rPr>
        <w:t>
      5. Задачи Программы:</w:t>
      </w:r>
    </w:p>
    <w:bookmarkEnd w:id="634"/>
    <w:bookmarkStart w:name="z804" w:id="635"/>
    <w:p>
      <w:pPr>
        <w:spacing w:after="0"/>
        <w:ind w:left="0"/>
        <w:jc w:val="both"/>
      </w:pPr>
      <w:r>
        <w:rPr>
          <w:rFonts w:ascii="Times New Roman"/>
          <w:b w:val="false"/>
          <w:i w:val="false"/>
          <w:color w:val="000000"/>
          <w:sz w:val="28"/>
        </w:rPr>
        <w:t>
      1) раскрыть основные подходы к разработке и экспертизе инструментов оценивания;</w:t>
      </w:r>
    </w:p>
    <w:bookmarkEnd w:id="635"/>
    <w:bookmarkStart w:name="z805" w:id="636"/>
    <w:p>
      <w:pPr>
        <w:spacing w:after="0"/>
        <w:ind w:left="0"/>
        <w:jc w:val="both"/>
      </w:pPr>
      <w:r>
        <w:rPr>
          <w:rFonts w:ascii="Times New Roman"/>
          <w:b w:val="false"/>
          <w:i w:val="false"/>
          <w:color w:val="000000"/>
          <w:sz w:val="28"/>
        </w:rPr>
        <w:t>
      2) раскрыть типы и характеристики заданий, используемых в процессе оценивания;</w:t>
      </w:r>
    </w:p>
    <w:bookmarkEnd w:id="636"/>
    <w:bookmarkStart w:name="z806" w:id="637"/>
    <w:p>
      <w:pPr>
        <w:spacing w:after="0"/>
        <w:ind w:left="0"/>
        <w:jc w:val="both"/>
      </w:pPr>
      <w:r>
        <w:rPr>
          <w:rFonts w:ascii="Times New Roman"/>
          <w:b w:val="false"/>
          <w:i w:val="false"/>
          <w:color w:val="000000"/>
          <w:sz w:val="28"/>
        </w:rPr>
        <w:t>
      3) научить разрабатывать и проводить экспертизу инструментов оценивания.</w:t>
      </w:r>
    </w:p>
    <w:bookmarkEnd w:id="637"/>
    <w:bookmarkStart w:name="z807" w:id="638"/>
    <w:p>
      <w:pPr>
        <w:spacing w:after="0"/>
        <w:ind w:left="0"/>
        <w:jc w:val="both"/>
      </w:pPr>
      <w:r>
        <w:rPr>
          <w:rFonts w:ascii="Times New Roman"/>
          <w:b w:val="false"/>
          <w:i w:val="false"/>
          <w:color w:val="000000"/>
          <w:sz w:val="28"/>
        </w:rPr>
        <w:t>
      6. Ожидаемые результаты:</w:t>
      </w:r>
    </w:p>
    <w:bookmarkEnd w:id="638"/>
    <w:bookmarkStart w:name="z808" w:id="639"/>
    <w:p>
      <w:pPr>
        <w:spacing w:after="0"/>
        <w:ind w:left="0"/>
        <w:jc w:val="both"/>
      </w:pPr>
      <w:r>
        <w:rPr>
          <w:rFonts w:ascii="Times New Roman"/>
          <w:b w:val="false"/>
          <w:i w:val="false"/>
          <w:color w:val="000000"/>
          <w:sz w:val="28"/>
        </w:rPr>
        <w:t>
      1) знать и понимать основные подходы к разработке и экспертизе инструментов оценивания;</w:t>
      </w:r>
    </w:p>
    <w:bookmarkEnd w:id="639"/>
    <w:bookmarkStart w:name="z809" w:id="640"/>
    <w:p>
      <w:pPr>
        <w:spacing w:after="0"/>
        <w:ind w:left="0"/>
        <w:jc w:val="both"/>
      </w:pPr>
      <w:r>
        <w:rPr>
          <w:rFonts w:ascii="Times New Roman"/>
          <w:b w:val="false"/>
          <w:i w:val="false"/>
          <w:color w:val="000000"/>
          <w:sz w:val="28"/>
        </w:rPr>
        <w:t>
      2) использовать навыки при разработке и экспертизе заданий для оценивания;</w:t>
      </w:r>
    </w:p>
    <w:bookmarkEnd w:id="640"/>
    <w:bookmarkStart w:name="z810" w:id="641"/>
    <w:p>
      <w:pPr>
        <w:spacing w:after="0"/>
        <w:ind w:left="0"/>
        <w:jc w:val="both"/>
      </w:pPr>
      <w:r>
        <w:rPr>
          <w:rFonts w:ascii="Times New Roman"/>
          <w:b w:val="false"/>
          <w:i w:val="false"/>
          <w:color w:val="000000"/>
          <w:sz w:val="28"/>
        </w:rPr>
        <w:t>
      3) использовать систему оценивания для достижения целей обучения.</w:t>
      </w:r>
    </w:p>
    <w:bookmarkEnd w:id="641"/>
    <w:bookmarkStart w:name="z811" w:id="642"/>
    <w:p>
      <w:pPr>
        <w:spacing w:after="0"/>
        <w:ind w:left="0"/>
        <w:jc w:val="left"/>
      </w:pPr>
      <w:r>
        <w:rPr>
          <w:rFonts w:ascii="Times New Roman"/>
          <w:b/>
          <w:i w:val="false"/>
          <w:color w:val="000000"/>
        </w:rPr>
        <w:t xml:space="preserve"> Глава 3. Структура и содержание Программы</w:t>
      </w:r>
    </w:p>
    <w:bookmarkEnd w:id="642"/>
    <w:bookmarkStart w:name="z812" w:id="643"/>
    <w:p>
      <w:pPr>
        <w:spacing w:after="0"/>
        <w:ind w:left="0"/>
        <w:jc w:val="both"/>
      </w:pPr>
      <w:r>
        <w:rPr>
          <w:rFonts w:ascii="Times New Roman"/>
          <w:b w:val="false"/>
          <w:i w:val="false"/>
          <w:color w:val="000000"/>
          <w:sz w:val="28"/>
        </w:rPr>
        <w:t xml:space="preserve">
      7. Структура Программы направлена на формирование умений и навыков по разработке и экспертизе заданий для оценивания. </w:t>
      </w:r>
    </w:p>
    <w:bookmarkEnd w:id="643"/>
    <w:bookmarkStart w:name="z813" w:id="644"/>
    <w:p>
      <w:pPr>
        <w:spacing w:after="0"/>
        <w:ind w:left="0"/>
        <w:jc w:val="both"/>
      </w:pPr>
      <w:r>
        <w:rPr>
          <w:rFonts w:ascii="Times New Roman"/>
          <w:b w:val="false"/>
          <w:i w:val="false"/>
          <w:color w:val="000000"/>
          <w:sz w:val="28"/>
        </w:rPr>
        <w:t>
      8. Содержание Программы предполагает интегрированный подход, соединяющий теорию и практику обучения в следующей последовательности:</w:t>
      </w:r>
    </w:p>
    <w:bookmarkEnd w:id="644"/>
    <w:bookmarkStart w:name="z814" w:id="645"/>
    <w:p>
      <w:pPr>
        <w:spacing w:after="0"/>
        <w:ind w:left="0"/>
        <w:jc w:val="both"/>
      </w:pPr>
      <w:r>
        <w:rPr>
          <w:rFonts w:ascii="Times New Roman"/>
          <w:b w:val="false"/>
          <w:i w:val="false"/>
          <w:color w:val="000000"/>
          <w:sz w:val="28"/>
        </w:rPr>
        <w:t>
      1) особенности оценивания;</w:t>
      </w:r>
    </w:p>
    <w:bookmarkEnd w:id="645"/>
    <w:bookmarkStart w:name="z815" w:id="646"/>
    <w:p>
      <w:pPr>
        <w:spacing w:after="0"/>
        <w:ind w:left="0"/>
        <w:jc w:val="both"/>
      </w:pPr>
      <w:r>
        <w:rPr>
          <w:rFonts w:ascii="Times New Roman"/>
          <w:b w:val="false"/>
          <w:i w:val="false"/>
          <w:color w:val="000000"/>
          <w:sz w:val="28"/>
        </w:rPr>
        <w:t>
      2) принципы оценивания;</w:t>
      </w:r>
    </w:p>
    <w:bookmarkEnd w:id="646"/>
    <w:bookmarkStart w:name="z816" w:id="647"/>
    <w:p>
      <w:pPr>
        <w:spacing w:after="0"/>
        <w:ind w:left="0"/>
        <w:jc w:val="both"/>
      </w:pPr>
      <w:r>
        <w:rPr>
          <w:rFonts w:ascii="Times New Roman"/>
          <w:b w:val="false"/>
          <w:i w:val="false"/>
          <w:color w:val="000000"/>
          <w:sz w:val="28"/>
        </w:rPr>
        <w:t>
      3) подходы к разработке заданий;</w:t>
      </w:r>
    </w:p>
    <w:bookmarkEnd w:id="647"/>
    <w:bookmarkStart w:name="z817" w:id="648"/>
    <w:p>
      <w:pPr>
        <w:spacing w:after="0"/>
        <w:ind w:left="0"/>
        <w:jc w:val="both"/>
      </w:pPr>
      <w:r>
        <w:rPr>
          <w:rFonts w:ascii="Times New Roman"/>
          <w:b w:val="false"/>
          <w:i w:val="false"/>
          <w:color w:val="000000"/>
          <w:sz w:val="28"/>
        </w:rPr>
        <w:t>
      4) процесс разработки заданий;</w:t>
      </w:r>
    </w:p>
    <w:bookmarkEnd w:id="648"/>
    <w:bookmarkStart w:name="z818" w:id="649"/>
    <w:p>
      <w:pPr>
        <w:spacing w:after="0"/>
        <w:ind w:left="0"/>
        <w:jc w:val="both"/>
      </w:pPr>
      <w:r>
        <w:rPr>
          <w:rFonts w:ascii="Times New Roman"/>
          <w:b w:val="false"/>
          <w:i w:val="false"/>
          <w:color w:val="000000"/>
          <w:sz w:val="28"/>
        </w:rPr>
        <w:t>
      5) экспертиза разработанных заданий.</w:t>
      </w:r>
    </w:p>
    <w:bookmarkEnd w:id="649"/>
    <w:bookmarkStart w:name="z819" w:id="650"/>
    <w:p>
      <w:pPr>
        <w:spacing w:after="0"/>
        <w:ind w:left="0"/>
        <w:jc w:val="both"/>
      </w:pPr>
      <w:r>
        <w:rPr>
          <w:rFonts w:ascii="Times New Roman"/>
          <w:b w:val="false"/>
          <w:i w:val="false"/>
          <w:color w:val="000000"/>
          <w:sz w:val="28"/>
        </w:rPr>
        <w:t xml:space="preserve">
      9. Учебный процесс в рамках данной Программы реализуется на основе эмпирической модели обучения, разработанной Дэвидом Колба. </w:t>
      </w:r>
    </w:p>
    <w:bookmarkEnd w:id="650"/>
    <w:bookmarkStart w:name="z820" w:id="651"/>
    <w:p>
      <w:pPr>
        <w:spacing w:after="0"/>
        <w:ind w:left="0"/>
        <w:jc w:val="both"/>
      </w:pPr>
      <w:r>
        <w:rPr>
          <w:rFonts w:ascii="Times New Roman"/>
          <w:b w:val="false"/>
          <w:i w:val="false"/>
          <w:color w:val="000000"/>
          <w:sz w:val="28"/>
        </w:rPr>
        <w:t>
      10. Учителя рассмотрят цели курса повышения квалификации, выполнят практические задания, научатся разрабатывать и проводить экспертизу задания для оценивания.</w:t>
      </w:r>
    </w:p>
    <w:bookmarkEnd w:id="651"/>
    <w:bookmarkStart w:name="z821" w:id="652"/>
    <w:p>
      <w:pPr>
        <w:spacing w:after="0"/>
        <w:ind w:left="0"/>
        <w:jc w:val="both"/>
      </w:pPr>
      <w:r>
        <w:rPr>
          <w:rFonts w:ascii="Times New Roman"/>
          <w:b w:val="false"/>
          <w:i w:val="false"/>
          <w:color w:val="000000"/>
          <w:sz w:val="28"/>
        </w:rPr>
        <w:t>
      11. Учебно-методический комплекс Программы включает:</w:t>
      </w:r>
    </w:p>
    <w:bookmarkEnd w:id="652"/>
    <w:bookmarkStart w:name="z822" w:id="653"/>
    <w:p>
      <w:pPr>
        <w:spacing w:after="0"/>
        <w:ind w:left="0"/>
        <w:jc w:val="both"/>
      </w:pPr>
      <w:r>
        <w:rPr>
          <w:rFonts w:ascii="Times New Roman"/>
          <w:b w:val="false"/>
          <w:i w:val="false"/>
          <w:color w:val="000000"/>
          <w:sz w:val="28"/>
        </w:rPr>
        <w:t>
      1) образовательную программу;</w:t>
      </w:r>
    </w:p>
    <w:bookmarkEnd w:id="653"/>
    <w:bookmarkStart w:name="z823" w:id="654"/>
    <w:p>
      <w:pPr>
        <w:spacing w:after="0"/>
        <w:ind w:left="0"/>
        <w:jc w:val="both"/>
      </w:pPr>
      <w:r>
        <w:rPr>
          <w:rFonts w:ascii="Times New Roman"/>
          <w:b w:val="false"/>
          <w:i w:val="false"/>
          <w:color w:val="000000"/>
          <w:sz w:val="28"/>
        </w:rPr>
        <w:t>
      2) руководство для учителя;</w:t>
      </w:r>
    </w:p>
    <w:bookmarkEnd w:id="654"/>
    <w:bookmarkStart w:name="z824" w:id="655"/>
    <w:p>
      <w:pPr>
        <w:spacing w:after="0"/>
        <w:ind w:left="0"/>
        <w:jc w:val="both"/>
      </w:pPr>
      <w:r>
        <w:rPr>
          <w:rFonts w:ascii="Times New Roman"/>
          <w:b w:val="false"/>
          <w:i w:val="false"/>
          <w:color w:val="000000"/>
          <w:sz w:val="28"/>
        </w:rPr>
        <w:t>
      3) руководство для тренера;</w:t>
      </w:r>
    </w:p>
    <w:bookmarkEnd w:id="655"/>
    <w:bookmarkStart w:name="z825" w:id="656"/>
    <w:p>
      <w:pPr>
        <w:spacing w:after="0"/>
        <w:ind w:left="0"/>
        <w:jc w:val="both"/>
      </w:pPr>
      <w:r>
        <w:rPr>
          <w:rFonts w:ascii="Times New Roman"/>
          <w:b w:val="false"/>
          <w:i w:val="false"/>
          <w:color w:val="000000"/>
          <w:sz w:val="28"/>
        </w:rPr>
        <w:t>
      4) рабочую тетрадь;</w:t>
      </w:r>
    </w:p>
    <w:bookmarkEnd w:id="656"/>
    <w:bookmarkStart w:name="z826" w:id="657"/>
    <w:p>
      <w:pPr>
        <w:spacing w:after="0"/>
        <w:ind w:left="0"/>
        <w:jc w:val="both"/>
      </w:pPr>
      <w:r>
        <w:rPr>
          <w:rFonts w:ascii="Times New Roman"/>
          <w:b w:val="false"/>
          <w:i w:val="false"/>
          <w:color w:val="000000"/>
          <w:sz w:val="28"/>
        </w:rPr>
        <w:t>
      5) презентационный материал.</w:t>
      </w:r>
    </w:p>
    <w:bookmarkEnd w:id="657"/>
    <w:bookmarkStart w:name="z827" w:id="658"/>
    <w:p>
      <w:pPr>
        <w:spacing w:after="0"/>
        <w:ind w:left="0"/>
        <w:jc w:val="both"/>
      </w:pPr>
      <w:r>
        <w:rPr>
          <w:rFonts w:ascii="Times New Roman"/>
          <w:b w:val="false"/>
          <w:i w:val="false"/>
          <w:color w:val="000000"/>
          <w:sz w:val="28"/>
        </w:rPr>
        <w:t>
      12. В ходе обучения учителя обсудят и апробируют разработанные задания в процессе взаимооценивания. По завершении ежедневного обучения осуществляется саморефлексия для определения следующих необходимых действий в обучении.</w:t>
      </w:r>
    </w:p>
    <w:bookmarkEnd w:id="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 квалификации</w:t>
            </w:r>
            <w:r>
              <w:br/>
            </w:r>
            <w:r>
              <w:rPr>
                <w:rFonts w:ascii="Times New Roman"/>
                <w:b w:val="false"/>
                <w:i w:val="false"/>
                <w:color w:val="000000"/>
                <w:sz w:val="20"/>
              </w:rPr>
              <w:t>педагогических кадров "Разработка и</w:t>
            </w:r>
            <w:r>
              <w:br/>
            </w:r>
            <w:r>
              <w:rPr>
                <w:rFonts w:ascii="Times New Roman"/>
                <w:b w:val="false"/>
                <w:i w:val="false"/>
                <w:color w:val="000000"/>
                <w:sz w:val="20"/>
              </w:rPr>
              <w:t>экспертиза заданий для оценивания"</w:t>
            </w:r>
            <w:r>
              <w:br/>
            </w:r>
            <w:r>
              <w:rPr>
                <w:rFonts w:ascii="Times New Roman"/>
                <w:b w:val="false"/>
                <w:i w:val="false"/>
                <w:color w:val="000000"/>
                <w:sz w:val="20"/>
              </w:rPr>
              <w:t>по предметам "История Казахстана"</w:t>
            </w:r>
            <w:r>
              <w:br/>
            </w:r>
            <w:r>
              <w:rPr>
                <w:rFonts w:ascii="Times New Roman"/>
                <w:b w:val="false"/>
                <w:i w:val="false"/>
                <w:color w:val="000000"/>
                <w:sz w:val="20"/>
              </w:rPr>
              <w:t>и "Всемирная история"</w:t>
            </w:r>
          </w:p>
        </w:tc>
      </w:tr>
    </w:tbl>
    <w:bookmarkStart w:name="z829" w:id="659"/>
    <w:p>
      <w:pPr>
        <w:spacing w:after="0"/>
        <w:ind w:left="0"/>
        <w:jc w:val="left"/>
      </w:pPr>
      <w:r>
        <w:rPr>
          <w:rFonts w:ascii="Times New Roman"/>
          <w:b/>
          <w:i w:val="false"/>
          <w:color w:val="000000"/>
        </w:rPr>
        <w:t xml:space="preserve"> Учебный план</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413"/>
        <w:gridCol w:w="6530"/>
        <w:gridCol w:w="2042"/>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60"/>
          <w:p>
            <w:pPr>
              <w:spacing w:after="20"/>
              <w:ind w:left="20"/>
              <w:jc w:val="both"/>
            </w:pPr>
            <w:r>
              <w:rPr>
                <w:rFonts w:ascii="Times New Roman"/>
                <w:b w:val="false"/>
                <w:i w:val="false"/>
                <w:color w:val="000000"/>
                <w:sz w:val="20"/>
              </w:rPr>
              <w:t>
День</w:t>
            </w:r>
          </w:p>
          <w:bookmarkEnd w:id="660"/>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61"/>
          <w:p>
            <w:pPr>
              <w:spacing w:after="20"/>
              <w:ind w:left="20"/>
              <w:jc w:val="both"/>
            </w:pPr>
            <w:r>
              <w:rPr>
                <w:rFonts w:ascii="Times New Roman"/>
                <w:b w:val="false"/>
                <w:i w:val="false"/>
                <w:color w:val="000000"/>
                <w:sz w:val="20"/>
              </w:rPr>
              <w:t>
1 неделя: Подходы к разработке заданий</w:t>
            </w:r>
          </w:p>
          <w:bookmarkEnd w:id="661"/>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62"/>
          <w:p>
            <w:pPr>
              <w:spacing w:after="20"/>
              <w:ind w:left="20"/>
              <w:jc w:val="both"/>
            </w:pPr>
            <w:r>
              <w:rPr>
                <w:rFonts w:ascii="Times New Roman"/>
                <w:b w:val="false"/>
                <w:i w:val="false"/>
                <w:color w:val="000000"/>
                <w:sz w:val="20"/>
              </w:rPr>
              <w:t>
1</w:t>
            </w:r>
          </w:p>
          <w:bookmarkEnd w:id="662"/>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аспекты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Особенности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Принципы оценивания. Подходы к разработке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Алгоритм разработки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63"/>
          <w:p>
            <w:pPr>
              <w:spacing w:after="20"/>
              <w:ind w:left="20"/>
              <w:jc w:val="both"/>
            </w:pPr>
            <w:r>
              <w:rPr>
                <w:rFonts w:ascii="Times New Roman"/>
                <w:b w:val="false"/>
                <w:i w:val="false"/>
                <w:color w:val="000000"/>
                <w:sz w:val="20"/>
              </w:rPr>
              <w:t>
2</w:t>
            </w:r>
          </w:p>
          <w:bookmarkEnd w:id="663"/>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Задания закрытого типа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Уровни мыслительных навыков.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закрытого типа. Задания на множественный выбор.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64"/>
          <w:p>
            <w:pPr>
              <w:spacing w:after="20"/>
              <w:ind w:left="20"/>
              <w:jc w:val="both"/>
            </w:pPr>
            <w:r>
              <w:rPr>
                <w:rFonts w:ascii="Times New Roman"/>
                <w:b w:val="false"/>
                <w:i w:val="false"/>
                <w:color w:val="000000"/>
                <w:sz w:val="20"/>
              </w:rPr>
              <w:t>
3</w:t>
            </w:r>
          </w:p>
          <w:bookmarkEnd w:id="664"/>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экспертиза заданий для оценивания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на определение истинности, соотнесение.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работа. Разработка заданий закрытого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65"/>
          <w:p>
            <w:pPr>
              <w:spacing w:after="20"/>
              <w:ind w:left="20"/>
              <w:jc w:val="both"/>
            </w:pPr>
            <w:r>
              <w:rPr>
                <w:rFonts w:ascii="Times New Roman"/>
                <w:b w:val="false"/>
                <w:i w:val="false"/>
                <w:color w:val="000000"/>
                <w:sz w:val="20"/>
              </w:rPr>
              <w:t>
4</w:t>
            </w:r>
          </w:p>
          <w:bookmarkEnd w:id="665"/>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Экспертиза заданий закрытого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Особенности заданий открытого типа. Задания, требующие краткого, развернутого ответов.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66"/>
          <w:p>
            <w:pPr>
              <w:spacing w:after="20"/>
              <w:ind w:left="20"/>
              <w:jc w:val="both"/>
            </w:pPr>
            <w:r>
              <w:rPr>
                <w:rFonts w:ascii="Times New Roman"/>
                <w:b w:val="false"/>
                <w:i w:val="false"/>
                <w:color w:val="000000"/>
                <w:sz w:val="20"/>
              </w:rPr>
              <w:t>
5</w:t>
            </w:r>
          </w:p>
          <w:bookmarkEnd w:id="666"/>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открытого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Экспертиза заданий открытого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67"/>
          <w:p>
            <w:pPr>
              <w:spacing w:after="20"/>
              <w:ind w:left="20"/>
              <w:jc w:val="both"/>
            </w:pPr>
            <w:r>
              <w:rPr>
                <w:rFonts w:ascii="Times New Roman"/>
                <w:b w:val="false"/>
                <w:i w:val="false"/>
                <w:color w:val="000000"/>
                <w:sz w:val="20"/>
              </w:rPr>
              <w:t>
2 неделя: Процесс разработки заданий</w:t>
            </w:r>
          </w:p>
          <w:bookmarkEnd w:id="667"/>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68"/>
          <w:p>
            <w:pPr>
              <w:spacing w:after="20"/>
              <w:ind w:left="20"/>
              <w:jc w:val="both"/>
            </w:pPr>
            <w:r>
              <w:rPr>
                <w:rFonts w:ascii="Times New Roman"/>
                <w:b w:val="false"/>
                <w:i w:val="false"/>
                <w:color w:val="000000"/>
                <w:sz w:val="20"/>
              </w:rPr>
              <w:t>
1</w:t>
            </w:r>
          </w:p>
          <w:bookmarkEnd w:id="668"/>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раздел</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раздел: процесс разработки задания.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раздел: составление дескрипторов к заданиям.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раздел. Экспертиза дескрипторов.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69"/>
          <w:p>
            <w:pPr>
              <w:spacing w:after="20"/>
              <w:ind w:left="20"/>
              <w:jc w:val="both"/>
            </w:pPr>
            <w:r>
              <w:rPr>
                <w:rFonts w:ascii="Times New Roman"/>
                <w:b w:val="false"/>
                <w:i w:val="false"/>
                <w:color w:val="000000"/>
                <w:sz w:val="20"/>
              </w:rPr>
              <w:t>
2</w:t>
            </w:r>
          </w:p>
          <w:bookmarkEnd w:id="669"/>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четверть</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четверть: процесс разработки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четверть: составление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четверть. Экспертиза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70"/>
          <w:p>
            <w:pPr>
              <w:spacing w:after="20"/>
              <w:ind w:left="20"/>
              <w:jc w:val="both"/>
            </w:pPr>
            <w:r>
              <w:rPr>
                <w:rFonts w:ascii="Times New Roman"/>
                <w:b w:val="false"/>
                <w:i w:val="false"/>
                <w:color w:val="000000"/>
                <w:sz w:val="20"/>
              </w:rPr>
              <w:t>
3</w:t>
            </w:r>
          </w:p>
          <w:bookmarkEnd w:id="670"/>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результатами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Надежность и валидность результатов.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качества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Анализ результатов оценивания.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71"/>
          <w:p>
            <w:pPr>
              <w:spacing w:after="20"/>
              <w:ind w:left="20"/>
              <w:jc w:val="both"/>
            </w:pPr>
            <w:r>
              <w:rPr>
                <w:rFonts w:ascii="Times New Roman"/>
                <w:b w:val="false"/>
                <w:i w:val="false"/>
                <w:color w:val="000000"/>
                <w:sz w:val="20"/>
              </w:rPr>
              <w:t>
4</w:t>
            </w:r>
          </w:p>
          <w:bookmarkEnd w:id="671"/>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заданий для портфолио</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раздел".</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Взаимооценивание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72"/>
          <w:p>
            <w:pPr>
              <w:spacing w:after="20"/>
              <w:ind w:left="20"/>
              <w:jc w:val="both"/>
            </w:pPr>
            <w:r>
              <w:rPr>
                <w:rFonts w:ascii="Times New Roman"/>
                <w:b w:val="false"/>
                <w:i w:val="false"/>
                <w:color w:val="000000"/>
                <w:sz w:val="20"/>
              </w:rPr>
              <w:t>
5</w:t>
            </w:r>
          </w:p>
          <w:bookmarkEnd w:id="672"/>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четверть".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курсового обучения.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73"/>
          <w:p>
            <w:pPr>
              <w:spacing w:after="20"/>
              <w:ind w:left="20"/>
              <w:jc w:val="both"/>
            </w:pPr>
            <w:r>
              <w:rPr>
                <w:rFonts w:ascii="Times New Roman"/>
                <w:b w:val="false"/>
                <w:i w:val="false"/>
                <w:color w:val="000000"/>
                <w:sz w:val="20"/>
              </w:rPr>
              <w:t>
Всего:</w:t>
            </w:r>
          </w:p>
          <w:bookmarkEnd w:id="673"/>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bl>
    <w:bookmarkStart w:name="z859" w:id="674"/>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приказу 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 xml:space="preserve">к приказу Министра образования </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862" w:id="67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"Разработка и экспертиза заданий для оценивания" по предмету "Физика"</w:t>
      </w:r>
    </w:p>
    <w:bookmarkEnd w:id="675"/>
    <w:bookmarkStart w:name="z863" w:id="676"/>
    <w:p>
      <w:pPr>
        <w:spacing w:after="0"/>
        <w:ind w:left="0"/>
        <w:jc w:val="left"/>
      </w:pPr>
      <w:r>
        <w:rPr>
          <w:rFonts w:ascii="Times New Roman"/>
          <w:b/>
          <w:i w:val="false"/>
          <w:color w:val="000000"/>
        </w:rPr>
        <w:t xml:space="preserve"> Глава 1. Общие положения</w:t>
      </w:r>
    </w:p>
    <w:bookmarkEnd w:id="676"/>
    <w:bookmarkStart w:name="z864" w:id="677"/>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"Разработка и экспертиза заданий для оценивания" по предмету "Физика" (далее – Программа) регулирует образовательный процесс курсов повышения квалификации педагогических кадров в области оценивания. </w:t>
      </w:r>
    </w:p>
    <w:bookmarkEnd w:id="677"/>
    <w:bookmarkStart w:name="z865" w:id="678"/>
    <w:p>
      <w:pPr>
        <w:spacing w:after="0"/>
        <w:ind w:left="0"/>
        <w:jc w:val="both"/>
      </w:pPr>
      <w:r>
        <w:rPr>
          <w:rFonts w:ascii="Times New Roman"/>
          <w:b w:val="false"/>
          <w:i w:val="false"/>
          <w:color w:val="000000"/>
          <w:sz w:val="28"/>
        </w:rPr>
        <w:t>
      2. Настоящая Программа направлена на изучение подходов к разработке и экспертизе инструментов оценивания (критериев оценивания, заданий, дескрипторов и схемы выставления баллов), подходов к организации процесса оценивания.</w:t>
      </w:r>
    </w:p>
    <w:bookmarkEnd w:id="678"/>
    <w:bookmarkStart w:name="z866" w:id="679"/>
    <w:p>
      <w:pPr>
        <w:spacing w:after="0"/>
        <w:ind w:left="0"/>
        <w:jc w:val="both"/>
      </w:pPr>
      <w:r>
        <w:rPr>
          <w:rFonts w:ascii="Times New Roman"/>
          <w:b w:val="false"/>
          <w:i w:val="false"/>
          <w:color w:val="000000"/>
          <w:sz w:val="28"/>
        </w:rPr>
        <w:t>
      3. Продолжительность курса обучения учителей составляет 80 академических часов по учебному плану согласно приложению к настоящей Программе.</w:t>
      </w:r>
    </w:p>
    <w:bookmarkEnd w:id="679"/>
    <w:bookmarkStart w:name="z867" w:id="680"/>
    <w:p>
      <w:pPr>
        <w:spacing w:after="0"/>
        <w:ind w:left="0"/>
        <w:jc w:val="left"/>
      </w:pPr>
      <w:r>
        <w:rPr>
          <w:rFonts w:ascii="Times New Roman"/>
          <w:b/>
          <w:i w:val="false"/>
          <w:color w:val="000000"/>
        </w:rPr>
        <w:t xml:space="preserve"> Глава 2. Цель и задачи Программы</w:t>
      </w:r>
    </w:p>
    <w:bookmarkEnd w:id="680"/>
    <w:bookmarkStart w:name="z868" w:id="681"/>
    <w:p>
      <w:pPr>
        <w:spacing w:after="0"/>
        <w:ind w:left="0"/>
        <w:jc w:val="both"/>
      </w:pPr>
      <w:r>
        <w:rPr>
          <w:rFonts w:ascii="Times New Roman"/>
          <w:b w:val="false"/>
          <w:i w:val="false"/>
          <w:color w:val="000000"/>
          <w:sz w:val="28"/>
        </w:rPr>
        <w:t>
      4. Цель Программы: повышение профессионального уровня педагогов в области разработки и экспертизы заданий для оценивания в рамках обновления содержания среднего образования.</w:t>
      </w:r>
    </w:p>
    <w:bookmarkEnd w:id="681"/>
    <w:bookmarkStart w:name="z869" w:id="682"/>
    <w:p>
      <w:pPr>
        <w:spacing w:after="0"/>
        <w:ind w:left="0"/>
        <w:jc w:val="both"/>
      </w:pPr>
      <w:r>
        <w:rPr>
          <w:rFonts w:ascii="Times New Roman"/>
          <w:b w:val="false"/>
          <w:i w:val="false"/>
          <w:color w:val="000000"/>
          <w:sz w:val="28"/>
        </w:rPr>
        <w:t>
      5. Задачи Программы:</w:t>
      </w:r>
    </w:p>
    <w:bookmarkEnd w:id="682"/>
    <w:bookmarkStart w:name="z870" w:id="683"/>
    <w:p>
      <w:pPr>
        <w:spacing w:after="0"/>
        <w:ind w:left="0"/>
        <w:jc w:val="both"/>
      </w:pPr>
      <w:r>
        <w:rPr>
          <w:rFonts w:ascii="Times New Roman"/>
          <w:b w:val="false"/>
          <w:i w:val="false"/>
          <w:color w:val="000000"/>
          <w:sz w:val="28"/>
        </w:rPr>
        <w:t>
      1) раскрыть основные подходы к разработке и экспертизе инструментов оценивания;</w:t>
      </w:r>
    </w:p>
    <w:bookmarkEnd w:id="683"/>
    <w:bookmarkStart w:name="z871" w:id="684"/>
    <w:p>
      <w:pPr>
        <w:spacing w:after="0"/>
        <w:ind w:left="0"/>
        <w:jc w:val="both"/>
      </w:pPr>
      <w:r>
        <w:rPr>
          <w:rFonts w:ascii="Times New Roman"/>
          <w:b w:val="false"/>
          <w:i w:val="false"/>
          <w:color w:val="000000"/>
          <w:sz w:val="28"/>
        </w:rPr>
        <w:t>
      2) раскрыть типы и характеристики заданий, используемых в процессе оценивания;</w:t>
      </w:r>
    </w:p>
    <w:bookmarkEnd w:id="684"/>
    <w:bookmarkStart w:name="z872" w:id="685"/>
    <w:p>
      <w:pPr>
        <w:spacing w:after="0"/>
        <w:ind w:left="0"/>
        <w:jc w:val="both"/>
      </w:pPr>
      <w:r>
        <w:rPr>
          <w:rFonts w:ascii="Times New Roman"/>
          <w:b w:val="false"/>
          <w:i w:val="false"/>
          <w:color w:val="000000"/>
          <w:sz w:val="28"/>
        </w:rPr>
        <w:t>
      3) научить разрабатывать и проводить экспертизу инструментов оценивания.</w:t>
      </w:r>
    </w:p>
    <w:bookmarkEnd w:id="685"/>
    <w:bookmarkStart w:name="z873" w:id="686"/>
    <w:p>
      <w:pPr>
        <w:spacing w:after="0"/>
        <w:ind w:left="0"/>
        <w:jc w:val="both"/>
      </w:pPr>
      <w:r>
        <w:rPr>
          <w:rFonts w:ascii="Times New Roman"/>
          <w:b w:val="false"/>
          <w:i w:val="false"/>
          <w:color w:val="000000"/>
          <w:sz w:val="28"/>
        </w:rPr>
        <w:t>
      6. Ожидаемые результаты:</w:t>
      </w:r>
    </w:p>
    <w:bookmarkEnd w:id="686"/>
    <w:bookmarkStart w:name="z874" w:id="687"/>
    <w:p>
      <w:pPr>
        <w:spacing w:after="0"/>
        <w:ind w:left="0"/>
        <w:jc w:val="both"/>
      </w:pPr>
      <w:r>
        <w:rPr>
          <w:rFonts w:ascii="Times New Roman"/>
          <w:b w:val="false"/>
          <w:i w:val="false"/>
          <w:color w:val="000000"/>
          <w:sz w:val="28"/>
        </w:rPr>
        <w:t>
      1) знать и понимать основные подходы к разработке и экспертизе инструментов оценивания;</w:t>
      </w:r>
    </w:p>
    <w:bookmarkEnd w:id="687"/>
    <w:bookmarkStart w:name="z875" w:id="688"/>
    <w:p>
      <w:pPr>
        <w:spacing w:after="0"/>
        <w:ind w:left="0"/>
        <w:jc w:val="both"/>
      </w:pPr>
      <w:r>
        <w:rPr>
          <w:rFonts w:ascii="Times New Roman"/>
          <w:b w:val="false"/>
          <w:i w:val="false"/>
          <w:color w:val="000000"/>
          <w:sz w:val="28"/>
        </w:rPr>
        <w:t>
      2) использовать навыки при разработке и экспертизе заданий для оценивания;</w:t>
      </w:r>
    </w:p>
    <w:bookmarkEnd w:id="688"/>
    <w:bookmarkStart w:name="z876" w:id="689"/>
    <w:p>
      <w:pPr>
        <w:spacing w:after="0"/>
        <w:ind w:left="0"/>
        <w:jc w:val="both"/>
      </w:pPr>
      <w:r>
        <w:rPr>
          <w:rFonts w:ascii="Times New Roman"/>
          <w:b w:val="false"/>
          <w:i w:val="false"/>
          <w:color w:val="000000"/>
          <w:sz w:val="28"/>
        </w:rPr>
        <w:t>
      3) использовать систему оценивания для достижения целей обучения.</w:t>
      </w:r>
    </w:p>
    <w:bookmarkEnd w:id="689"/>
    <w:bookmarkStart w:name="z877" w:id="690"/>
    <w:p>
      <w:pPr>
        <w:spacing w:after="0"/>
        <w:ind w:left="0"/>
        <w:jc w:val="left"/>
      </w:pPr>
      <w:r>
        <w:rPr>
          <w:rFonts w:ascii="Times New Roman"/>
          <w:b/>
          <w:i w:val="false"/>
          <w:color w:val="000000"/>
        </w:rPr>
        <w:t xml:space="preserve"> Глава 3. Структура и содержание Программы</w:t>
      </w:r>
    </w:p>
    <w:bookmarkEnd w:id="690"/>
    <w:bookmarkStart w:name="z878" w:id="691"/>
    <w:p>
      <w:pPr>
        <w:spacing w:after="0"/>
        <w:ind w:left="0"/>
        <w:jc w:val="both"/>
      </w:pPr>
      <w:r>
        <w:rPr>
          <w:rFonts w:ascii="Times New Roman"/>
          <w:b w:val="false"/>
          <w:i w:val="false"/>
          <w:color w:val="000000"/>
          <w:sz w:val="28"/>
        </w:rPr>
        <w:t xml:space="preserve">
      7. Структура Программы направлена на формирование умений и навыков по разработке и экспертизе заданий для оценивания. </w:t>
      </w:r>
    </w:p>
    <w:bookmarkEnd w:id="691"/>
    <w:bookmarkStart w:name="z879" w:id="692"/>
    <w:p>
      <w:pPr>
        <w:spacing w:after="0"/>
        <w:ind w:left="0"/>
        <w:jc w:val="both"/>
      </w:pPr>
      <w:r>
        <w:rPr>
          <w:rFonts w:ascii="Times New Roman"/>
          <w:b w:val="false"/>
          <w:i w:val="false"/>
          <w:color w:val="000000"/>
          <w:sz w:val="28"/>
        </w:rPr>
        <w:t>
      8. Содержание Программы предполагает интегрированный подход, соединяющий теорию и практику обучения в следующей последовательности:</w:t>
      </w:r>
    </w:p>
    <w:bookmarkEnd w:id="692"/>
    <w:bookmarkStart w:name="z880" w:id="693"/>
    <w:p>
      <w:pPr>
        <w:spacing w:after="0"/>
        <w:ind w:left="0"/>
        <w:jc w:val="both"/>
      </w:pPr>
      <w:r>
        <w:rPr>
          <w:rFonts w:ascii="Times New Roman"/>
          <w:b w:val="false"/>
          <w:i w:val="false"/>
          <w:color w:val="000000"/>
          <w:sz w:val="28"/>
        </w:rPr>
        <w:t>
      1) особенности оценивания;</w:t>
      </w:r>
    </w:p>
    <w:bookmarkEnd w:id="693"/>
    <w:bookmarkStart w:name="z881" w:id="694"/>
    <w:p>
      <w:pPr>
        <w:spacing w:after="0"/>
        <w:ind w:left="0"/>
        <w:jc w:val="both"/>
      </w:pPr>
      <w:r>
        <w:rPr>
          <w:rFonts w:ascii="Times New Roman"/>
          <w:b w:val="false"/>
          <w:i w:val="false"/>
          <w:color w:val="000000"/>
          <w:sz w:val="28"/>
        </w:rPr>
        <w:t>
      2) принципы оценивания;</w:t>
      </w:r>
    </w:p>
    <w:bookmarkEnd w:id="694"/>
    <w:bookmarkStart w:name="z882" w:id="695"/>
    <w:p>
      <w:pPr>
        <w:spacing w:after="0"/>
        <w:ind w:left="0"/>
        <w:jc w:val="both"/>
      </w:pPr>
      <w:r>
        <w:rPr>
          <w:rFonts w:ascii="Times New Roman"/>
          <w:b w:val="false"/>
          <w:i w:val="false"/>
          <w:color w:val="000000"/>
          <w:sz w:val="28"/>
        </w:rPr>
        <w:t>
      3) подходы к разработке заданий;</w:t>
      </w:r>
    </w:p>
    <w:bookmarkEnd w:id="695"/>
    <w:bookmarkStart w:name="z883" w:id="696"/>
    <w:p>
      <w:pPr>
        <w:spacing w:after="0"/>
        <w:ind w:left="0"/>
        <w:jc w:val="both"/>
      </w:pPr>
      <w:r>
        <w:rPr>
          <w:rFonts w:ascii="Times New Roman"/>
          <w:b w:val="false"/>
          <w:i w:val="false"/>
          <w:color w:val="000000"/>
          <w:sz w:val="28"/>
        </w:rPr>
        <w:t>
      4) процесс разработки заданий;</w:t>
      </w:r>
    </w:p>
    <w:bookmarkEnd w:id="696"/>
    <w:bookmarkStart w:name="z884" w:id="697"/>
    <w:p>
      <w:pPr>
        <w:spacing w:after="0"/>
        <w:ind w:left="0"/>
        <w:jc w:val="both"/>
      </w:pPr>
      <w:r>
        <w:rPr>
          <w:rFonts w:ascii="Times New Roman"/>
          <w:b w:val="false"/>
          <w:i w:val="false"/>
          <w:color w:val="000000"/>
          <w:sz w:val="28"/>
        </w:rPr>
        <w:t>
      5) экспертиза разработанных заданий.</w:t>
      </w:r>
    </w:p>
    <w:bookmarkEnd w:id="697"/>
    <w:bookmarkStart w:name="z885" w:id="698"/>
    <w:p>
      <w:pPr>
        <w:spacing w:after="0"/>
        <w:ind w:left="0"/>
        <w:jc w:val="both"/>
      </w:pPr>
      <w:r>
        <w:rPr>
          <w:rFonts w:ascii="Times New Roman"/>
          <w:b w:val="false"/>
          <w:i w:val="false"/>
          <w:color w:val="000000"/>
          <w:sz w:val="28"/>
        </w:rPr>
        <w:t xml:space="preserve">
      9. Учебный процесс в рамках данной Программы реализуется на основе эмпирической модели обучения, разработанной Дэвидом Колба. </w:t>
      </w:r>
    </w:p>
    <w:bookmarkEnd w:id="698"/>
    <w:bookmarkStart w:name="z886" w:id="699"/>
    <w:p>
      <w:pPr>
        <w:spacing w:after="0"/>
        <w:ind w:left="0"/>
        <w:jc w:val="both"/>
      </w:pPr>
      <w:r>
        <w:rPr>
          <w:rFonts w:ascii="Times New Roman"/>
          <w:b w:val="false"/>
          <w:i w:val="false"/>
          <w:color w:val="000000"/>
          <w:sz w:val="28"/>
        </w:rPr>
        <w:t>
      10. Учителя рассмотрят цели курса повышения квалификации, выполнят практические задания, научатся разрабатывать и проводить экспертизу задания для оценивания.</w:t>
      </w:r>
    </w:p>
    <w:bookmarkEnd w:id="699"/>
    <w:bookmarkStart w:name="z887" w:id="700"/>
    <w:p>
      <w:pPr>
        <w:spacing w:after="0"/>
        <w:ind w:left="0"/>
        <w:jc w:val="both"/>
      </w:pPr>
      <w:r>
        <w:rPr>
          <w:rFonts w:ascii="Times New Roman"/>
          <w:b w:val="false"/>
          <w:i w:val="false"/>
          <w:color w:val="000000"/>
          <w:sz w:val="28"/>
        </w:rPr>
        <w:t>
      11. Учебно-методический комплекс Программы включает:</w:t>
      </w:r>
    </w:p>
    <w:bookmarkEnd w:id="700"/>
    <w:bookmarkStart w:name="z888" w:id="701"/>
    <w:p>
      <w:pPr>
        <w:spacing w:after="0"/>
        <w:ind w:left="0"/>
        <w:jc w:val="both"/>
      </w:pPr>
      <w:r>
        <w:rPr>
          <w:rFonts w:ascii="Times New Roman"/>
          <w:b w:val="false"/>
          <w:i w:val="false"/>
          <w:color w:val="000000"/>
          <w:sz w:val="28"/>
        </w:rPr>
        <w:t>
      1) образовательную программу;</w:t>
      </w:r>
    </w:p>
    <w:bookmarkEnd w:id="701"/>
    <w:bookmarkStart w:name="z889" w:id="702"/>
    <w:p>
      <w:pPr>
        <w:spacing w:after="0"/>
        <w:ind w:left="0"/>
        <w:jc w:val="both"/>
      </w:pPr>
      <w:r>
        <w:rPr>
          <w:rFonts w:ascii="Times New Roman"/>
          <w:b w:val="false"/>
          <w:i w:val="false"/>
          <w:color w:val="000000"/>
          <w:sz w:val="28"/>
        </w:rPr>
        <w:t>
      2) руководство для учителя;</w:t>
      </w:r>
    </w:p>
    <w:bookmarkEnd w:id="702"/>
    <w:bookmarkStart w:name="z890" w:id="703"/>
    <w:p>
      <w:pPr>
        <w:spacing w:after="0"/>
        <w:ind w:left="0"/>
        <w:jc w:val="both"/>
      </w:pPr>
      <w:r>
        <w:rPr>
          <w:rFonts w:ascii="Times New Roman"/>
          <w:b w:val="false"/>
          <w:i w:val="false"/>
          <w:color w:val="000000"/>
          <w:sz w:val="28"/>
        </w:rPr>
        <w:t>
      3) руководство для тренера;</w:t>
      </w:r>
    </w:p>
    <w:bookmarkEnd w:id="703"/>
    <w:bookmarkStart w:name="z891" w:id="704"/>
    <w:p>
      <w:pPr>
        <w:spacing w:after="0"/>
        <w:ind w:left="0"/>
        <w:jc w:val="both"/>
      </w:pPr>
      <w:r>
        <w:rPr>
          <w:rFonts w:ascii="Times New Roman"/>
          <w:b w:val="false"/>
          <w:i w:val="false"/>
          <w:color w:val="000000"/>
          <w:sz w:val="28"/>
        </w:rPr>
        <w:t>
      4) рабочую тетрадь;</w:t>
      </w:r>
    </w:p>
    <w:bookmarkEnd w:id="704"/>
    <w:bookmarkStart w:name="z892" w:id="705"/>
    <w:p>
      <w:pPr>
        <w:spacing w:after="0"/>
        <w:ind w:left="0"/>
        <w:jc w:val="both"/>
      </w:pPr>
      <w:r>
        <w:rPr>
          <w:rFonts w:ascii="Times New Roman"/>
          <w:b w:val="false"/>
          <w:i w:val="false"/>
          <w:color w:val="000000"/>
          <w:sz w:val="28"/>
        </w:rPr>
        <w:t>
      5) презентационный материал.</w:t>
      </w:r>
    </w:p>
    <w:bookmarkEnd w:id="705"/>
    <w:bookmarkStart w:name="z893" w:id="706"/>
    <w:p>
      <w:pPr>
        <w:spacing w:after="0"/>
        <w:ind w:left="0"/>
        <w:jc w:val="both"/>
      </w:pPr>
      <w:r>
        <w:rPr>
          <w:rFonts w:ascii="Times New Roman"/>
          <w:b w:val="false"/>
          <w:i w:val="false"/>
          <w:color w:val="000000"/>
          <w:sz w:val="28"/>
        </w:rPr>
        <w:t>
      12. В ходе обучения учителя обсудят и апробируют разработанные задания в процессе взаимооценивания. По завершении ежедневного обучения осуществляется саморефлексия для определения следующих необходимых действий в обучении.</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 квалификации</w:t>
            </w:r>
            <w:r>
              <w:br/>
            </w:r>
            <w:r>
              <w:rPr>
                <w:rFonts w:ascii="Times New Roman"/>
                <w:b w:val="false"/>
                <w:i w:val="false"/>
                <w:color w:val="000000"/>
                <w:sz w:val="20"/>
              </w:rPr>
              <w:t>педагогических кадров "Разработка и</w:t>
            </w:r>
            <w:r>
              <w:br/>
            </w:r>
            <w:r>
              <w:rPr>
                <w:rFonts w:ascii="Times New Roman"/>
                <w:b w:val="false"/>
                <w:i w:val="false"/>
                <w:color w:val="000000"/>
                <w:sz w:val="20"/>
              </w:rPr>
              <w:t>экспертиза заданий для оценивания"</w:t>
            </w:r>
            <w:r>
              <w:br/>
            </w:r>
            <w:r>
              <w:rPr>
                <w:rFonts w:ascii="Times New Roman"/>
                <w:b w:val="false"/>
                <w:i w:val="false"/>
                <w:color w:val="000000"/>
                <w:sz w:val="20"/>
              </w:rPr>
              <w:t>по предмету "Физика"</w:t>
            </w:r>
          </w:p>
        </w:tc>
      </w:tr>
    </w:tbl>
    <w:bookmarkStart w:name="z895" w:id="707"/>
    <w:p>
      <w:pPr>
        <w:spacing w:after="0"/>
        <w:ind w:left="0"/>
        <w:jc w:val="left"/>
      </w:pPr>
      <w:r>
        <w:rPr>
          <w:rFonts w:ascii="Times New Roman"/>
          <w:b/>
          <w:i w:val="false"/>
          <w:color w:val="000000"/>
        </w:rPr>
        <w:t xml:space="preserve"> Учебный план</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413"/>
        <w:gridCol w:w="6530"/>
        <w:gridCol w:w="2042"/>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08"/>
          <w:p>
            <w:pPr>
              <w:spacing w:after="20"/>
              <w:ind w:left="20"/>
              <w:jc w:val="both"/>
            </w:pPr>
            <w:r>
              <w:rPr>
                <w:rFonts w:ascii="Times New Roman"/>
                <w:b w:val="false"/>
                <w:i w:val="false"/>
                <w:color w:val="000000"/>
                <w:sz w:val="20"/>
              </w:rPr>
              <w:t>
День</w:t>
            </w:r>
          </w:p>
          <w:bookmarkEnd w:id="708"/>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09"/>
          <w:p>
            <w:pPr>
              <w:spacing w:after="20"/>
              <w:ind w:left="20"/>
              <w:jc w:val="both"/>
            </w:pPr>
            <w:r>
              <w:rPr>
                <w:rFonts w:ascii="Times New Roman"/>
                <w:b w:val="false"/>
                <w:i w:val="false"/>
                <w:color w:val="000000"/>
                <w:sz w:val="20"/>
              </w:rPr>
              <w:t>
1 неделя: Подходы к разработке заданий</w:t>
            </w:r>
          </w:p>
          <w:bookmarkEnd w:id="709"/>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10"/>
          <w:p>
            <w:pPr>
              <w:spacing w:after="20"/>
              <w:ind w:left="20"/>
              <w:jc w:val="both"/>
            </w:pPr>
            <w:r>
              <w:rPr>
                <w:rFonts w:ascii="Times New Roman"/>
                <w:b w:val="false"/>
                <w:i w:val="false"/>
                <w:color w:val="000000"/>
                <w:sz w:val="20"/>
              </w:rPr>
              <w:t>
1</w:t>
            </w:r>
          </w:p>
          <w:bookmarkEnd w:id="710"/>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аспекты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Особенности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Принципы оценивания. Подходы к разработке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Алгоритм разработки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11"/>
          <w:p>
            <w:pPr>
              <w:spacing w:after="20"/>
              <w:ind w:left="20"/>
              <w:jc w:val="both"/>
            </w:pPr>
            <w:r>
              <w:rPr>
                <w:rFonts w:ascii="Times New Roman"/>
                <w:b w:val="false"/>
                <w:i w:val="false"/>
                <w:color w:val="000000"/>
                <w:sz w:val="20"/>
              </w:rPr>
              <w:t>
2</w:t>
            </w:r>
          </w:p>
          <w:bookmarkEnd w:id="711"/>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Задания закрытого типа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Уровни мыслительных навыков.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закрытого типа. Задания на множественный выбор.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12"/>
          <w:p>
            <w:pPr>
              <w:spacing w:after="20"/>
              <w:ind w:left="20"/>
              <w:jc w:val="both"/>
            </w:pPr>
            <w:r>
              <w:rPr>
                <w:rFonts w:ascii="Times New Roman"/>
                <w:b w:val="false"/>
                <w:i w:val="false"/>
                <w:color w:val="000000"/>
                <w:sz w:val="20"/>
              </w:rPr>
              <w:t>
3</w:t>
            </w:r>
          </w:p>
          <w:bookmarkEnd w:id="712"/>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экспертиза заданий для оценивания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на определение истинности, соотнесение.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работа. Разработка заданий закрытого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13"/>
          <w:p>
            <w:pPr>
              <w:spacing w:after="20"/>
              <w:ind w:left="20"/>
              <w:jc w:val="both"/>
            </w:pPr>
            <w:r>
              <w:rPr>
                <w:rFonts w:ascii="Times New Roman"/>
                <w:b w:val="false"/>
                <w:i w:val="false"/>
                <w:color w:val="000000"/>
                <w:sz w:val="20"/>
              </w:rPr>
              <w:t>
4</w:t>
            </w:r>
          </w:p>
          <w:bookmarkEnd w:id="713"/>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Экспертиза заданий закрытого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Особенности заданий открытого типа. Задания, требующие краткого, развернутого ответов.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14"/>
          <w:p>
            <w:pPr>
              <w:spacing w:after="20"/>
              <w:ind w:left="20"/>
              <w:jc w:val="both"/>
            </w:pPr>
            <w:r>
              <w:rPr>
                <w:rFonts w:ascii="Times New Roman"/>
                <w:b w:val="false"/>
                <w:i w:val="false"/>
                <w:color w:val="000000"/>
                <w:sz w:val="20"/>
              </w:rPr>
              <w:t>
5</w:t>
            </w:r>
          </w:p>
          <w:bookmarkEnd w:id="714"/>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открытого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Экспертиза заданий открытого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15"/>
          <w:p>
            <w:pPr>
              <w:spacing w:after="20"/>
              <w:ind w:left="20"/>
              <w:jc w:val="both"/>
            </w:pPr>
            <w:r>
              <w:rPr>
                <w:rFonts w:ascii="Times New Roman"/>
                <w:b w:val="false"/>
                <w:i w:val="false"/>
                <w:color w:val="000000"/>
                <w:sz w:val="20"/>
              </w:rPr>
              <w:t>
2 неделя: Процесс разработки заданий</w:t>
            </w:r>
          </w:p>
          <w:bookmarkEnd w:id="715"/>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16"/>
          <w:p>
            <w:pPr>
              <w:spacing w:after="20"/>
              <w:ind w:left="20"/>
              <w:jc w:val="both"/>
            </w:pPr>
            <w:r>
              <w:rPr>
                <w:rFonts w:ascii="Times New Roman"/>
                <w:b w:val="false"/>
                <w:i w:val="false"/>
                <w:color w:val="000000"/>
                <w:sz w:val="20"/>
              </w:rPr>
              <w:t>
1</w:t>
            </w:r>
          </w:p>
          <w:bookmarkEnd w:id="716"/>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раздел</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раздел: процесс разработки задания.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раздел: составление дескрипторов к заданиям.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раздел. Экспертиза дескрипторов.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17"/>
          <w:p>
            <w:pPr>
              <w:spacing w:after="20"/>
              <w:ind w:left="20"/>
              <w:jc w:val="both"/>
            </w:pPr>
            <w:r>
              <w:rPr>
                <w:rFonts w:ascii="Times New Roman"/>
                <w:b w:val="false"/>
                <w:i w:val="false"/>
                <w:color w:val="000000"/>
                <w:sz w:val="20"/>
              </w:rPr>
              <w:t>
2</w:t>
            </w:r>
          </w:p>
          <w:bookmarkEnd w:id="717"/>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четверть</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четверть: процесс разработки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четверть: составление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четверть. Экспертиза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18"/>
          <w:p>
            <w:pPr>
              <w:spacing w:after="20"/>
              <w:ind w:left="20"/>
              <w:jc w:val="both"/>
            </w:pPr>
            <w:r>
              <w:rPr>
                <w:rFonts w:ascii="Times New Roman"/>
                <w:b w:val="false"/>
                <w:i w:val="false"/>
                <w:color w:val="000000"/>
                <w:sz w:val="20"/>
              </w:rPr>
              <w:t>
3</w:t>
            </w:r>
          </w:p>
          <w:bookmarkEnd w:id="718"/>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результатами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Надежность и валидность результатов.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качества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Анализ результатов оценивания.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19"/>
          <w:p>
            <w:pPr>
              <w:spacing w:after="20"/>
              <w:ind w:left="20"/>
              <w:jc w:val="both"/>
            </w:pPr>
            <w:r>
              <w:rPr>
                <w:rFonts w:ascii="Times New Roman"/>
                <w:b w:val="false"/>
                <w:i w:val="false"/>
                <w:color w:val="000000"/>
                <w:sz w:val="20"/>
              </w:rPr>
              <w:t>
4</w:t>
            </w:r>
          </w:p>
          <w:bookmarkEnd w:id="719"/>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заданий для портфолио</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раздел".</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Взаимооценивание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20"/>
          <w:p>
            <w:pPr>
              <w:spacing w:after="20"/>
              <w:ind w:left="20"/>
              <w:jc w:val="both"/>
            </w:pPr>
            <w:r>
              <w:rPr>
                <w:rFonts w:ascii="Times New Roman"/>
                <w:b w:val="false"/>
                <w:i w:val="false"/>
                <w:color w:val="000000"/>
                <w:sz w:val="20"/>
              </w:rPr>
              <w:t>
5</w:t>
            </w:r>
          </w:p>
          <w:bookmarkEnd w:id="720"/>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четверть".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курсового обучения.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21"/>
          <w:p>
            <w:pPr>
              <w:spacing w:after="20"/>
              <w:ind w:left="20"/>
              <w:jc w:val="both"/>
            </w:pPr>
            <w:r>
              <w:rPr>
                <w:rFonts w:ascii="Times New Roman"/>
                <w:b w:val="false"/>
                <w:i w:val="false"/>
                <w:color w:val="000000"/>
                <w:sz w:val="20"/>
              </w:rPr>
              <w:t>
Всего:</w:t>
            </w:r>
          </w:p>
          <w:bookmarkEnd w:id="721"/>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bl>
    <w:bookmarkStart w:name="z925" w:id="722"/>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приказу 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 xml:space="preserve">к приказу Министра образования </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928" w:id="723"/>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"Разработка и экспертиза заданий для оценивания" по предмету "Биология"</w:t>
      </w:r>
    </w:p>
    <w:bookmarkEnd w:id="723"/>
    <w:bookmarkStart w:name="z929" w:id="724"/>
    <w:p>
      <w:pPr>
        <w:spacing w:after="0"/>
        <w:ind w:left="0"/>
        <w:jc w:val="left"/>
      </w:pPr>
      <w:r>
        <w:rPr>
          <w:rFonts w:ascii="Times New Roman"/>
          <w:b/>
          <w:i w:val="false"/>
          <w:color w:val="000000"/>
        </w:rPr>
        <w:t xml:space="preserve"> Глава 1. Общие положения</w:t>
      </w:r>
    </w:p>
    <w:bookmarkEnd w:id="724"/>
    <w:bookmarkStart w:name="z930" w:id="725"/>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"Разработка и экспертиза заданий для оценивания" по предмету "Биология" (далее – Программа) регулирует образовательный процесс курсов повышения квалификации педагогических кадров в области оценивания. </w:t>
      </w:r>
    </w:p>
    <w:bookmarkEnd w:id="725"/>
    <w:bookmarkStart w:name="z931" w:id="726"/>
    <w:p>
      <w:pPr>
        <w:spacing w:after="0"/>
        <w:ind w:left="0"/>
        <w:jc w:val="both"/>
      </w:pPr>
      <w:r>
        <w:rPr>
          <w:rFonts w:ascii="Times New Roman"/>
          <w:b w:val="false"/>
          <w:i w:val="false"/>
          <w:color w:val="000000"/>
          <w:sz w:val="28"/>
        </w:rPr>
        <w:t>
      2. Настоящая Программа направлена на изучение подходов к разработке и экспертизе инструментов оценивания (критериев оценивания, заданий, дескрипторов и схемы выставления баллов), подходов к организации процесса оценивания.</w:t>
      </w:r>
    </w:p>
    <w:bookmarkEnd w:id="726"/>
    <w:bookmarkStart w:name="z932" w:id="727"/>
    <w:p>
      <w:pPr>
        <w:spacing w:after="0"/>
        <w:ind w:left="0"/>
        <w:jc w:val="both"/>
      </w:pPr>
      <w:r>
        <w:rPr>
          <w:rFonts w:ascii="Times New Roman"/>
          <w:b w:val="false"/>
          <w:i w:val="false"/>
          <w:color w:val="000000"/>
          <w:sz w:val="28"/>
        </w:rPr>
        <w:t>
      3. Продолжительность курса обучения учителей составляет 80 академических часов по учебному плану согласно приложению к настоящей Программе.</w:t>
      </w:r>
    </w:p>
    <w:bookmarkEnd w:id="727"/>
    <w:bookmarkStart w:name="z933" w:id="728"/>
    <w:p>
      <w:pPr>
        <w:spacing w:after="0"/>
        <w:ind w:left="0"/>
        <w:jc w:val="left"/>
      </w:pPr>
      <w:r>
        <w:rPr>
          <w:rFonts w:ascii="Times New Roman"/>
          <w:b/>
          <w:i w:val="false"/>
          <w:color w:val="000000"/>
        </w:rPr>
        <w:t xml:space="preserve"> Глава 2. Цель и задачи Программы</w:t>
      </w:r>
    </w:p>
    <w:bookmarkEnd w:id="728"/>
    <w:bookmarkStart w:name="z934" w:id="729"/>
    <w:p>
      <w:pPr>
        <w:spacing w:after="0"/>
        <w:ind w:left="0"/>
        <w:jc w:val="both"/>
      </w:pPr>
      <w:r>
        <w:rPr>
          <w:rFonts w:ascii="Times New Roman"/>
          <w:b w:val="false"/>
          <w:i w:val="false"/>
          <w:color w:val="000000"/>
          <w:sz w:val="28"/>
        </w:rPr>
        <w:t>
      4. Цель Программы: повышение профессионального уровня педагогов в области разработки и экспертизы заданий для оценивания в рамках обновления содержания среднего образования.</w:t>
      </w:r>
    </w:p>
    <w:bookmarkEnd w:id="729"/>
    <w:bookmarkStart w:name="z935" w:id="730"/>
    <w:p>
      <w:pPr>
        <w:spacing w:after="0"/>
        <w:ind w:left="0"/>
        <w:jc w:val="both"/>
      </w:pPr>
      <w:r>
        <w:rPr>
          <w:rFonts w:ascii="Times New Roman"/>
          <w:b w:val="false"/>
          <w:i w:val="false"/>
          <w:color w:val="000000"/>
          <w:sz w:val="28"/>
        </w:rPr>
        <w:t>
      5. Задачи Программы:</w:t>
      </w:r>
    </w:p>
    <w:bookmarkEnd w:id="730"/>
    <w:bookmarkStart w:name="z936" w:id="731"/>
    <w:p>
      <w:pPr>
        <w:spacing w:after="0"/>
        <w:ind w:left="0"/>
        <w:jc w:val="both"/>
      </w:pPr>
      <w:r>
        <w:rPr>
          <w:rFonts w:ascii="Times New Roman"/>
          <w:b w:val="false"/>
          <w:i w:val="false"/>
          <w:color w:val="000000"/>
          <w:sz w:val="28"/>
        </w:rPr>
        <w:t>
      1) раскрыть основные подходы к разработке и экспертизе инструментов оценивания;</w:t>
      </w:r>
    </w:p>
    <w:bookmarkEnd w:id="731"/>
    <w:bookmarkStart w:name="z937" w:id="732"/>
    <w:p>
      <w:pPr>
        <w:spacing w:after="0"/>
        <w:ind w:left="0"/>
        <w:jc w:val="both"/>
      </w:pPr>
      <w:r>
        <w:rPr>
          <w:rFonts w:ascii="Times New Roman"/>
          <w:b w:val="false"/>
          <w:i w:val="false"/>
          <w:color w:val="000000"/>
          <w:sz w:val="28"/>
        </w:rPr>
        <w:t>
      2) раскрыть типы и характеристики заданий, используемых в процессе оценивания;</w:t>
      </w:r>
    </w:p>
    <w:bookmarkEnd w:id="732"/>
    <w:bookmarkStart w:name="z938" w:id="733"/>
    <w:p>
      <w:pPr>
        <w:spacing w:after="0"/>
        <w:ind w:left="0"/>
        <w:jc w:val="both"/>
      </w:pPr>
      <w:r>
        <w:rPr>
          <w:rFonts w:ascii="Times New Roman"/>
          <w:b w:val="false"/>
          <w:i w:val="false"/>
          <w:color w:val="000000"/>
          <w:sz w:val="28"/>
        </w:rPr>
        <w:t>
      3) научить разрабатывать и проводить экспертизу инструментов оценивания.</w:t>
      </w:r>
    </w:p>
    <w:bookmarkEnd w:id="733"/>
    <w:bookmarkStart w:name="z939" w:id="734"/>
    <w:p>
      <w:pPr>
        <w:spacing w:after="0"/>
        <w:ind w:left="0"/>
        <w:jc w:val="both"/>
      </w:pPr>
      <w:r>
        <w:rPr>
          <w:rFonts w:ascii="Times New Roman"/>
          <w:b w:val="false"/>
          <w:i w:val="false"/>
          <w:color w:val="000000"/>
          <w:sz w:val="28"/>
        </w:rPr>
        <w:t>
      6. Ожидаемые результаты:</w:t>
      </w:r>
    </w:p>
    <w:bookmarkEnd w:id="734"/>
    <w:bookmarkStart w:name="z940" w:id="735"/>
    <w:p>
      <w:pPr>
        <w:spacing w:after="0"/>
        <w:ind w:left="0"/>
        <w:jc w:val="both"/>
      </w:pPr>
      <w:r>
        <w:rPr>
          <w:rFonts w:ascii="Times New Roman"/>
          <w:b w:val="false"/>
          <w:i w:val="false"/>
          <w:color w:val="000000"/>
          <w:sz w:val="28"/>
        </w:rPr>
        <w:t>
      1) знать и понимать основные подходы к разработке и экспертизе инструментов оценивания;</w:t>
      </w:r>
    </w:p>
    <w:bookmarkEnd w:id="735"/>
    <w:bookmarkStart w:name="z941" w:id="736"/>
    <w:p>
      <w:pPr>
        <w:spacing w:after="0"/>
        <w:ind w:left="0"/>
        <w:jc w:val="both"/>
      </w:pPr>
      <w:r>
        <w:rPr>
          <w:rFonts w:ascii="Times New Roman"/>
          <w:b w:val="false"/>
          <w:i w:val="false"/>
          <w:color w:val="000000"/>
          <w:sz w:val="28"/>
        </w:rPr>
        <w:t>
      2) использовать навыки при разработке и экспертизе заданий для оценивания;</w:t>
      </w:r>
    </w:p>
    <w:bookmarkEnd w:id="736"/>
    <w:bookmarkStart w:name="z942" w:id="737"/>
    <w:p>
      <w:pPr>
        <w:spacing w:after="0"/>
        <w:ind w:left="0"/>
        <w:jc w:val="both"/>
      </w:pPr>
      <w:r>
        <w:rPr>
          <w:rFonts w:ascii="Times New Roman"/>
          <w:b w:val="false"/>
          <w:i w:val="false"/>
          <w:color w:val="000000"/>
          <w:sz w:val="28"/>
        </w:rPr>
        <w:t>
      3) использовать систему оценивания для достижения целей обучения.</w:t>
      </w:r>
    </w:p>
    <w:bookmarkEnd w:id="737"/>
    <w:bookmarkStart w:name="z943" w:id="738"/>
    <w:p>
      <w:pPr>
        <w:spacing w:after="0"/>
        <w:ind w:left="0"/>
        <w:jc w:val="left"/>
      </w:pPr>
      <w:r>
        <w:rPr>
          <w:rFonts w:ascii="Times New Roman"/>
          <w:b/>
          <w:i w:val="false"/>
          <w:color w:val="000000"/>
        </w:rPr>
        <w:t xml:space="preserve"> Глава 3. Структура и содержание Программы</w:t>
      </w:r>
    </w:p>
    <w:bookmarkEnd w:id="738"/>
    <w:bookmarkStart w:name="z944" w:id="739"/>
    <w:p>
      <w:pPr>
        <w:spacing w:after="0"/>
        <w:ind w:left="0"/>
        <w:jc w:val="both"/>
      </w:pPr>
      <w:r>
        <w:rPr>
          <w:rFonts w:ascii="Times New Roman"/>
          <w:b w:val="false"/>
          <w:i w:val="false"/>
          <w:color w:val="000000"/>
          <w:sz w:val="28"/>
        </w:rPr>
        <w:t xml:space="preserve">
      7. Структура Программы направлена на формирование умений и навыков по разработке и экспертизе заданий для оценивания. </w:t>
      </w:r>
    </w:p>
    <w:bookmarkEnd w:id="739"/>
    <w:bookmarkStart w:name="z945" w:id="740"/>
    <w:p>
      <w:pPr>
        <w:spacing w:after="0"/>
        <w:ind w:left="0"/>
        <w:jc w:val="both"/>
      </w:pPr>
      <w:r>
        <w:rPr>
          <w:rFonts w:ascii="Times New Roman"/>
          <w:b w:val="false"/>
          <w:i w:val="false"/>
          <w:color w:val="000000"/>
          <w:sz w:val="28"/>
        </w:rPr>
        <w:t>
      8. Содержание Программы предполагает интегрированный подход, соединяющий теорию и практику обучения в следующей последовательности:</w:t>
      </w:r>
    </w:p>
    <w:bookmarkEnd w:id="740"/>
    <w:bookmarkStart w:name="z946" w:id="741"/>
    <w:p>
      <w:pPr>
        <w:spacing w:after="0"/>
        <w:ind w:left="0"/>
        <w:jc w:val="both"/>
      </w:pPr>
      <w:r>
        <w:rPr>
          <w:rFonts w:ascii="Times New Roman"/>
          <w:b w:val="false"/>
          <w:i w:val="false"/>
          <w:color w:val="000000"/>
          <w:sz w:val="28"/>
        </w:rPr>
        <w:t>
      1) особенности оценивания;</w:t>
      </w:r>
    </w:p>
    <w:bookmarkEnd w:id="741"/>
    <w:bookmarkStart w:name="z947" w:id="742"/>
    <w:p>
      <w:pPr>
        <w:spacing w:after="0"/>
        <w:ind w:left="0"/>
        <w:jc w:val="both"/>
      </w:pPr>
      <w:r>
        <w:rPr>
          <w:rFonts w:ascii="Times New Roman"/>
          <w:b w:val="false"/>
          <w:i w:val="false"/>
          <w:color w:val="000000"/>
          <w:sz w:val="28"/>
        </w:rPr>
        <w:t>
      2) принципы оценивания;</w:t>
      </w:r>
    </w:p>
    <w:bookmarkEnd w:id="742"/>
    <w:bookmarkStart w:name="z948" w:id="743"/>
    <w:p>
      <w:pPr>
        <w:spacing w:after="0"/>
        <w:ind w:left="0"/>
        <w:jc w:val="both"/>
      </w:pPr>
      <w:r>
        <w:rPr>
          <w:rFonts w:ascii="Times New Roman"/>
          <w:b w:val="false"/>
          <w:i w:val="false"/>
          <w:color w:val="000000"/>
          <w:sz w:val="28"/>
        </w:rPr>
        <w:t>
      3) подходы к разработке заданий;</w:t>
      </w:r>
    </w:p>
    <w:bookmarkEnd w:id="743"/>
    <w:bookmarkStart w:name="z949" w:id="744"/>
    <w:p>
      <w:pPr>
        <w:spacing w:after="0"/>
        <w:ind w:left="0"/>
        <w:jc w:val="both"/>
      </w:pPr>
      <w:r>
        <w:rPr>
          <w:rFonts w:ascii="Times New Roman"/>
          <w:b w:val="false"/>
          <w:i w:val="false"/>
          <w:color w:val="000000"/>
          <w:sz w:val="28"/>
        </w:rPr>
        <w:t>
      4) процесс разработки заданий;</w:t>
      </w:r>
    </w:p>
    <w:bookmarkEnd w:id="744"/>
    <w:bookmarkStart w:name="z950" w:id="745"/>
    <w:p>
      <w:pPr>
        <w:spacing w:after="0"/>
        <w:ind w:left="0"/>
        <w:jc w:val="both"/>
      </w:pPr>
      <w:r>
        <w:rPr>
          <w:rFonts w:ascii="Times New Roman"/>
          <w:b w:val="false"/>
          <w:i w:val="false"/>
          <w:color w:val="000000"/>
          <w:sz w:val="28"/>
        </w:rPr>
        <w:t>
      5) экспертиза разработанных заданий.</w:t>
      </w:r>
    </w:p>
    <w:bookmarkEnd w:id="745"/>
    <w:bookmarkStart w:name="z951" w:id="746"/>
    <w:p>
      <w:pPr>
        <w:spacing w:after="0"/>
        <w:ind w:left="0"/>
        <w:jc w:val="both"/>
      </w:pPr>
      <w:r>
        <w:rPr>
          <w:rFonts w:ascii="Times New Roman"/>
          <w:b w:val="false"/>
          <w:i w:val="false"/>
          <w:color w:val="000000"/>
          <w:sz w:val="28"/>
        </w:rPr>
        <w:t xml:space="preserve">
      9. Учебный процесс в рамках данной Программы реализуется на основе эмпирической модели обучения, разработанной Дэвидом Колба. </w:t>
      </w:r>
    </w:p>
    <w:bookmarkEnd w:id="746"/>
    <w:bookmarkStart w:name="z952" w:id="747"/>
    <w:p>
      <w:pPr>
        <w:spacing w:after="0"/>
        <w:ind w:left="0"/>
        <w:jc w:val="both"/>
      </w:pPr>
      <w:r>
        <w:rPr>
          <w:rFonts w:ascii="Times New Roman"/>
          <w:b w:val="false"/>
          <w:i w:val="false"/>
          <w:color w:val="000000"/>
          <w:sz w:val="28"/>
        </w:rPr>
        <w:t>
      10. Учителя рассмотрят цели курса повышения квалификации, выполнят практические задания, научатся разрабатывать и проводить экспертизу задания для оценивания.</w:t>
      </w:r>
    </w:p>
    <w:bookmarkEnd w:id="747"/>
    <w:bookmarkStart w:name="z953" w:id="748"/>
    <w:p>
      <w:pPr>
        <w:spacing w:after="0"/>
        <w:ind w:left="0"/>
        <w:jc w:val="both"/>
      </w:pPr>
      <w:r>
        <w:rPr>
          <w:rFonts w:ascii="Times New Roman"/>
          <w:b w:val="false"/>
          <w:i w:val="false"/>
          <w:color w:val="000000"/>
          <w:sz w:val="28"/>
        </w:rPr>
        <w:t>
      11. Учебно-методический комплекс Программы включает:</w:t>
      </w:r>
    </w:p>
    <w:bookmarkEnd w:id="748"/>
    <w:bookmarkStart w:name="z954" w:id="749"/>
    <w:p>
      <w:pPr>
        <w:spacing w:after="0"/>
        <w:ind w:left="0"/>
        <w:jc w:val="both"/>
      </w:pPr>
      <w:r>
        <w:rPr>
          <w:rFonts w:ascii="Times New Roman"/>
          <w:b w:val="false"/>
          <w:i w:val="false"/>
          <w:color w:val="000000"/>
          <w:sz w:val="28"/>
        </w:rPr>
        <w:t>
      1) образовательную программу;</w:t>
      </w:r>
    </w:p>
    <w:bookmarkEnd w:id="749"/>
    <w:bookmarkStart w:name="z955" w:id="750"/>
    <w:p>
      <w:pPr>
        <w:spacing w:after="0"/>
        <w:ind w:left="0"/>
        <w:jc w:val="both"/>
      </w:pPr>
      <w:r>
        <w:rPr>
          <w:rFonts w:ascii="Times New Roman"/>
          <w:b w:val="false"/>
          <w:i w:val="false"/>
          <w:color w:val="000000"/>
          <w:sz w:val="28"/>
        </w:rPr>
        <w:t>
      2) руководство для учителя;</w:t>
      </w:r>
    </w:p>
    <w:bookmarkEnd w:id="750"/>
    <w:bookmarkStart w:name="z956" w:id="751"/>
    <w:p>
      <w:pPr>
        <w:spacing w:after="0"/>
        <w:ind w:left="0"/>
        <w:jc w:val="both"/>
      </w:pPr>
      <w:r>
        <w:rPr>
          <w:rFonts w:ascii="Times New Roman"/>
          <w:b w:val="false"/>
          <w:i w:val="false"/>
          <w:color w:val="000000"/>
          <w:sz w:val="28"/>
        </w:rPr>
        <w:t>
      3) руководство для тренера;</w:t>
      </w:r>
    </w:p>
    <w:bookmarkEnd w:id="751"/>
    <w:bookmarkStart w:name="z957" w:id="752"/>
    <w:p>
      <w:pPr>
        <w:spacing w:after="0"/>
        <w:ind w:left="0"/>
        <w:jc w:val="both"/>
      </w:pPr>
      <w:r>
        <w:rPr>
          <w:rFonts w:ascii="Times New Roman"/>
          <w:b w:val="false"/>
          <w:i w:val="false"/>
          <w:color w:val="000000"/>
          <w:sz w:val="28"/>
        </w:rPr>
        <w:t>
      4) рабочую тетрадь;</w:t>
      </w:r>
    </w:p>
    <w:bookmarkEnd w:id="752"/>
    <w:bookmarkStart w:name="z958" w:id="753"/>
    <w:p>
      <w:pPr>
        <w:spacing w:after="0"/>
        <w:ind w:left="0"/>
        <w:jc w:val="both"/>
      </w:pPr>
      <w:r>
        <w:rPr>
          <w:rFonts w:ascii="Times New Roman"/>
          <w:b w:val="false"/>
          <w:i w:val="false"/>
          <w:color w:val="000000"/>
          <w:sz w:val="28"/>
        </w:rPr>
        <w:t>
      5) презентационный материал.</w:t>
      </w:r>
    </w:p>
    <w:bookmarkEnd w:id="753"/>
    <w:bookmarkStart w:name="z959" w:id="754"/>
    <w:p>
      <w:pPr>
        <w:spacing w:after="0"/>
        <w:ind w:left="0"/>
        <w:jc w:val="both"/>
      </w:pPr>
      <w:r>
        <w:rPr>
          <w:rFonts w:ascii="Times New Roman"/>
          <w:b w:val="false"/>
          <w:i w:val="false"/>
          <w:color w:val="000000"/>
          <w:sz w:val="28"/>
        </w:rPr>
        <w:t>
      12. В ходе обучения учителя обсудят и апробируют разработанные задания в процессе взаимооценивания. По завершении ежедневного обучения осуществляется саморефлексия для определения следующих необходимых действий в обучении.</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 квалификации</w:t>
            </w:r>
            <w:r>
              <w:br/>
            </w:r>
            <w:r>
              <w:rPr>
                <w:rFonts w:ascii="Times New Roman"/>
                <w:b w:val="false"/>
                <w:i w:val="false"/>
                <w:color w:val="000000"/>
                <w:sz w:val="20"/>
              </w:rPr>
              <w:t>педагогических кадров "Разработка и</w:t>
            </w:r>
            <w:r>
              <w:br/>
            </w:r>
            <w:r>
              <w:rPr>
                <w:rFonts w:ascii="Times New Roman"/>
                <w:b w:val="false"/>
                <w:i w:val="false"/>
                <w:color w:val="000000"/>
                <w:sz w:val="20"/>
              </w:rPr>
              <w:t>экспертиза заданий для оценивания"</w:t>
            </w:r>
            <w:r>
              <w:br/>
            </w:r>
            <w:r>
              <w:rPr>
                <w:rFonts w:ascii="Times New Roman"/>
                <w:b w:val="false"/>
                <w:i w:val="false"/>
                <w:color w:val="000000"/>
                <w:sz w:val="20"/>
              </w:rPr>
              <w:t>по предмету "Биология"</w:t>
            </w:r>
          </w:p>
        </w:tc>
      </w:tr>
    </w:tbl>
    <w:bookmarkStart w:name="z961" w:id="755"/>
    <w:p>
      <w:pPr>
        <w:spacing w:after="0"/>
        <w:ind w:left="0"/>
        <w:jc w:val="left"/>
      </w:pPr>
      <w:r>
        <w:rPr>
          <w:rFonts w:ascii="Times New Roman"/>
          <w:b/>
          <w:i w:val="false"/>
          <w:color w:val="000000"/>
        </w:rPr>
        <w:t xml:space="preserve"> Учебный план</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413"/>
        <w:gridCol w:w="6530"/>
        <w:gridCol w:w="2042"/>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56"/>
          <w:p>
            <w:pPr>
              <w:spacing w:after="20"/>
              <w:ind w:left="20"/>
              <w:jc w:val="both"/>
            </w:pPr>
            <w:r>
              <w:rPr>
                <w:rFonts w:ascii="Times New Roman"/>
                <w:b w:val="false"/>
                <w:i w:val="false"/>
                <w:color w:val="000000"/>
                <w:sz w:val="20"/>
              </w:rPr>
              <w:t>
День</w:t>
            </w:r>
          </w:p>
          <w:bookmarkEnd w:id="756"/>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57"/>
          <w:p>
            <w:pPr>
              <w:spacing w:after="20"/>
              <w:ind w:left="20"/>
              <w:jc w:val="both"/>
            </w:pPr>
            <w:r>
              <w:rPr>
                <w:rFonts w:ascii="Times New Roman"/>
                <w:b w:val="false"/>
                <w:i w:val="false"/>
                <w:color w:val="000000"/>
                <w:sz w:val="20"/>
              </w:rPr>
              <w:t>
1 неделя: Подходы к разработке заданий</w:t>
            </w:r>
          </w:p>
          <w:bookmarkEnd w:id="757"/>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58"/>
          <w:p>
            <w:pPr>
              <w:spacing w:after="20"/>
              <w:ind w:left="20"/>
              <w:jc w:val="both"/>
            </w:pPr>
            <w:r>
              <w:rPr>
                <w:rFonts w:ascii="Times New Roman"/>
                <w:b w:val="false"/>
                <w:i w:val="false"/>
                <w:color w:val="000000"/>
                <w:sz w:val="20"/>
              </w:rPr>
              <w:t>
1</w:t>
            </w:r>
          </w:p>
          <w:bookmarkEnd w:id="758"/>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аспекты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Особенности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Принципы оценивания. Подходы к разработке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Алгоритм разработки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59"/>
          <w:p>
            <w:pPr>
              <w:spacing w:after="20"/>
              <w:ind w:left="20"/>
              <w:jc w:val="both"/>
            </w:pPr>
            <w:r>
              <w:rPr>
                <w:rFonts w:ascii="Times New Roman"/>
                <w:b w:val="false"/>
                <w:i w:val="false"/>
                <w:color w:val="000000"/>
                <w:sz w:val="20"/>
              </w:rPr>
              <w:t>
2</w:t>
            </w:r>
          </w:p>
          <w:bookmarkEnd w:id="759"/>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Задания закрытого типа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Уровни мыслительных навыков.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закрытого типа. Задания на множественный выбор.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60"/>
          <w:p>
            <w:pPr>
              <w:spacing w:after="20"/>
              <w:ind w:left="20"/>
              <w:jc w:val="both"/>
            </w:pPr>
            <w:r>
              <w:rPr>
                <w:rFonts w:ascii="Times New Roman"/>
                <w:b w:val="false"/>
                <w:i w:val="false"/>
                <w:color w:val="000000"/>
                <w:sz w:val="20"/>
              </w:rPr>
              <w:t>
3</w:t>
            </w:r>
          </w:p>
          <w:bookmarkEnd w:id="760"/>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экспертиза заданий для оценивания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на определение истинности, соотнесение.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работа. Разработка заданий закрытого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61"/>
          <w:p>
            <w:pPr>
              <w:spacing w:after="20"/>
              <w:ind w:left="20"/>
              <w:jc w:val="both"/>
            </w:pPr>
            <w:r>
              <w:rPr>
                <w:rFonts w:ascii="Times New Roman"/>
                <w:b w:val="false"/>
                <w:i w:val="false"/>
                <w:color w:val="000000"/>
                <w:sz w:val="20"/>
              </w:rPr>
              <w:t>
4</w:t>
            </w:r>
          </w:p>
          <w:bookmarkEnd w:id="761"/>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Экспертиза заданий закрытого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Особенности заданий открытого типа. Задания, требующие краткого, развернутого ответов.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62"/>
          <w:p>
            <w:pPr>
              <w:spacing w:after="20"/>
              <w:ind w:left="20"/>
              <w:jc w:val="both"/>
            </w:pPr>
            <w:r>
              <w:rPr>
                <w:rFonts w:ascii="Times New Roman"/>
                <w:b w:val="false"/>
                <w:i w:val="false"/>
                <w:color w:val="000000"/>
                <w:sz w:val="20"/>
              </w:rPr>
              <w:t>
5</w:t>
            </w:r>
          </w:p>
          <w:bookmarkEnd w:id="762"/>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открытого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Экспертиза заданий открытого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63"/>
          <w:p>
            <w:pPr>
              <w:spacing w:after="20"/>
              <w:ind w:left="20"/>
              <w:jc w:val="both"/>
            </w:pPr>
            <w:r>
              <w:rPr>
                <w:rFonts w:ascii="Times New Roman"/>
                <w:b w:val="false"/>
                <w:i w:val="false"/>
                <w:color w:val="000000"/>
                <w:sz w:val="20"/>
              </w:rPr>
              <w:t>
2 неделя: Процесс разработки заданий</w:t>
            </w:r>
          </w:p>
          <w:bookmarkEnd w:id="763"/>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64"/>
          <w:p>
            <w:pPr>
              <w:spacing w:after="20"/>
              <w:ind w:left="20"/>
              <w:jc w:val="both"/>
            </w:pPr>
            <w:r>
              <w:rPr>
                <w:rFonts w:ascii="Times New Roman"/>
                <w:b w:val="false"/>
                <w:i w:val="false"/>
                <w:color w:val="000000"/>
                <w:sz w:val="20"/>
              </w:rPr>
              <w:t>
1</w:t>
            </w:r>
          </w:p>
          <w:bookmarkEnd w:id="764"/>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раздел</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раздел: процесс разработки задания.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раздел: составление дескрипторов к заданиям.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раздел. Экспертиза дескрипторов.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65"/>
          <w:p>
            <w:pPr>
              <w:spacing w:after="20"/>
              <w:ind w:left="20"/>
              <w:jc w:val="both"/>
            </w:pPr>
            <w:r>
              <w:rPr>
                <w:rFonts w:ascii="Times New Roman"/>
                <w:b w:val="false"/>
                <w:i w:val="false"/>
                <w:color w:val="000000"/>
                <w:sz w:val="20"/>
              </w:rPr>
              <w:t>
2</w:t>
            </w:r>
          </w:p>
          <w:bookmarkEnd w:id="765"/>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четверть</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четверть: процесс разработки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четверть: составление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четверть. Экспертиза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66"/>
          <w:p>
            <w:pPr>
              <w:spacing w:after="20"/>
              <w:ind w:left="20"/>
              <w:jc w:val="both"/>
            </w:pPr>
            <w:r>
              <w:rPr>
                <w:rFonts w:ascii="Times New Roman"/>
                <w:b w:val="false"/>
                <w:i w:val="false"/>
                <w:color w:val="000000"/>
                <w:sz w:val="20"/>
              </w:rPr>
              <w:t>
3</w:t>
            </w:r>
          </w:p>
          <w:bookmarkEnd w:id="766"/>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результатами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Надежность и валидность результатов.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качества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Анализ результатов оценивания.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67"/>
          <w:p>
            <w:pPr>
              <w:spacing w:after="20"/>
              <w:ind w:left="20"/>
              <w:jc w:val="both"/>
            </w:pPr>
            <w:r>
              <w:rPr>
                <w:rFonts w:ascii="Times New Roman"/>
                <w:b w:val="false"/>
                <w:i w:val="false"/>
                <w:color w:val="000000"/>
                <w:sz w:val="20"/>
              </w:rPr>
              <w:t>
4</w:t>
            </w:r>
          </w:p>
          <w:bookmarkEnd w:id="767"/>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заданий для портфолио</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раздел".</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Взаимооценивание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68"/>
          <w:p>
            <w:pPr>
              <w:spacing w:after="20"/>
              <w:ind w:left="20"/>
              <w:jc w:val="both"/>
            </w:pPr>
            <w:r>
              <w:rPr>
                <w:rFonts w:ascii="Times New Roman"/>
                <w:b w:val="false"/>
                <w:i w:val="false"/>
                <w:color w:val="000000"/>
                <w:sz w:val="20"/>
              </w:rPr>
              <w:t>
5</w:t>
            </w:r>
          </w:p>
          <w:bookmarkEnd w:id="768"/>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четверть".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курсового обучения.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69"/>
          <w:p>
            <w:pPr>
              <w:spacing w:after="20"/>
              <w:ind w:left="20"/>
              <w:jc w:val="both"/>
            </w:pPr>
            <w:r>
              <w:rPr>
                <w:rFonts w:ascii="Times New Roman"/>
                <w:b w:val="false"/>
                <w:i w:val="false"/>
                <w:color w:val="000000"/>
                <w:sz w:val="20"/>
              </w:rPr>
              <w:t>
Всего:</w:t>
            </w:r>
          </w:p>
          <w:bookmarkEnd w:id="769"/>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bl>
    <w:bookmarkStart w:name="z991" w:id="770"/>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приказу 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994" w:id="771"/>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"Разработка и экспертиза заданий для оценивания" по предмету "Химия"</w:t>
      </w:r>
    </w:p>
    <w:bookmarkEnd w:id="771"/>
    <w:bookmarkStart w:name="z995" w:id="772"/>
    <w:p>
      <w:pPr>
        <w:spacing w:after="0"/>
        <w:ind w:left="0"/>
        <w:jc w:val="left"/>
      </w:pPr>
      <w:r>
        <w:rPr>
          <w:rFonts w:ascii="Times New Roman"/>
          <w:b/>
          <w:i w:val="false"/>
          <w:color w:val="000000"/>
        </w:rPr>
        <w:t xml:space="preserve"> Глава 1. Общие положения</w:t>
      </w:r>
    </w:p>
    <w:bookmarkEnd w:id="772"/>
    <w:bookmarkStart w:name="z996" w:id="773"/>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"Разработка и экспертиза заданий для оценивания" по предмету "Химия" (далее – Программа) регулирует образовательный процесс курсов повышения квалификации педагогических кадров в области оценивания. </w:t>
      </w:r>
    </w:p>
    <w:bookmarkEnd w:id="773"/>
    <w:bookmarkStart w:name="z997" w:id="774"/>
    <w:p>
      <w:pPr>
        <w:spacing w:after="0"/>
        <w:ind w:left="0"/>
        <w:jc w:val="both"/>
      </w:pPr>
      <w:r>
        <w:rPr>
          <w:rFonts w:ascii="Times New Roman"/>
          <w:b w:val="false"/>
          <w:i w:val="false"/>
          <w:color w:val="000000"/>
          <w:sz w:val="28"/>
        </w:rPr>
        <w:t>
      2. Настоящая Программа направлена на изучение подходов к разработке и экспертизе инструментов оценивания (критериев оценивания, заданий, дескрипторов и схемы выставления баллов), подходов к организации процесса оценивания.</w:t>
      </w:r>
    </w:p>
    <w:bookmarkEnd w:id="774"/>
    <w:bookmarkStart w:name="z998" w:id="775"/>
    <w:p>
      <w:pPr>
        <w:spacing w:after="0"/>
        <w:ind w:left="0"/>
        <w:jc w:val="both"/>
      </w:pPr>
      <w:r>
        <w:rPr>
          <w:rFonts w:ascii="Times New Roman"/>
          <w:b w:val="false"/>
          <w:i w:val="false"/>
          <w:color w:val="000000"/>
          <w:sz w:val="28"/>
        </w:rPr>
        <w:t>
      3. Продолжительность курса обучения учителей составляет 80 академических часов по учебному плану согласно приложению к настоящей Программе.</w:t>
      </w:r>
    </w:p>
    <w:bookmarkEnd w:id="775"/>
    <w:bookmarkStart w:name="z999" w:id="776"/>
    <w:p>
      <w:pPr>
        <w:spacing w:after="0"/>
        <w:ind w:left="0"/>
        <w:jc w:val="left"/>
      </w:pPr>
      <w:r>
        <w:rPr>
          <w:rFonts w:ascii="Times New Roman"/>
          <w:b/>
          <w:i w:val="false"/>
          <w:color w:val="000000"/>
        </w:rPr>
        <w:t xml:space="preserve"> Глава 2. Цель и задачи Программы</w:t>
      </w:r>
    </w:p>
    <w:bookmarkEnd w:id="776"/>
    <w:bookmarkStart w:name="z1000" w:id="777"/>
    <w:p>
      <w:pPr>
        <w:spacing w:after="0"/>
        <w:ind w:left="0"/>
        <w:jc w:val="both"/>
      </w:pPr>
      <w:r>
        <w:rPr>
          <w:rFonts w:ascii="Times New Roman"/>
          <w:b w:val="false"/>
          <w:i w:val="false"/>
          <w:color w:val="000000"/>
          <w:sz w:val="28"/>
        </w:rPr>
        <w:t>
      4. Цель Программы: повышение профессионального уровня педагогов в области разработки и экспертизы заданий для оценивания в рамках обновления содержания среднего образования.</w:t>
      </w:r>
    </w:p>
    <w:bookmarkEnd w:id="777"/>
    <w:bookmarkStart w:name="z1001" w:id="778"/>
    <w:p>
      <w:pPr>
        <w:spacing w:after="0"/>
        <w:ind w:left="0"/>
        <w:jc w:val="both"/>
      </w:pPr>
      <w:r>
        <w:rPr>
          <w:rFonts w:ascii="Times New Roman"/>
          <w:b w:val="false"/>
          <w:i w:val="false"/>
          <w:color w:val="000000"/>
          <w:sz w:val="28"/>
        </w:rPr>
        <w:t>
      5. Задачи Программы:</w:t>
      </w:r>
    </w:p>
    <w:bookmarkEnd w:id="778"/>
    <w:bookmarkStart w:name="z1002" w:id="779"/>
    <w:p>
      <w:pPr>
        <w:spacing w:after="0"/>
        <w:ind w:left="0"/>
        <w:jc w:val="both"/>
      </w:pPr>
      <w:r>
        <w:rPr>
          <w:rFonts w:ascii="Times New Roman"/>
          <w:b w:val="false"/>
          <w:i w:val="false"/>
          <w:color w:val="000000"/>
          <w:sz w:val="28"/>
        </w:rPr>
        <w:t>
      1) раскрыть основные подходы к разработке и экспертизе инструментов оценивания;</w:t>
      </w:r>
    </w:p>
    <w:bookmarkEnd w:id="779"/>
    <w:bookmarkStart w:name="z1003" w:id="780"/>
    <w:p>
      <w:pPr>
        <w:spacing w:after="0"/>
        <w:ind w:left="0"/>
        <w:jc w:val="both"/>
      </w:pPr>
      <w:r>
        <w:rPr>
          <w:rFonts w:ascii="Times New Roman"/>
          <w:b w:val="false"/>
          <w:i w:val="false"/>
          <w:color w:val="000000"/>
          <w:sz w:val="28"/>
        </w:rPr>
        <w:t>
      2) раскрыть типы и характеристики заданий, используемых в процессе оценивания;</w:t>
      </w:r>
    </w:p>
    <w:bookmarkEnd w:id="780"/>
    <w:bookmarkStart w:name="z1004" w:id="781"/>
    <w:p>
      <w:pPr>
        <w:spacing w:after="0"/>
        <w:ind w:left="0"/>
        <w:jc w:val="both"/>
      </w:pPr>
      <w:r>
        <w:rPr>
          <w:rFonts w:ascii="Times New Roman"/>
          <w:b w:val="false"/>
          <w:i w:val="false"/>
          <w:color w:val="000000"/>
          <w:sz w:val="28"/>
        </w:rPr>
        <w:t>
      3) научить разрабатывать и проводить экспертизу инструментов оценивания.</w:t>
      </w:r>
    </w:p>
    <w:bookmarkEnd w:id="781"/>
    <w:bookmarkStart w:name="z1005" w:id="782"/>
    <w:p>
      <w:pPr>
        <w:spacing w:after="0"/>
        <w:ind w:left="0"/>
        <w:jc w:val="both"/>
      </w:pPr>
      <w:r>
        <w:rPr>
          <w:rFonts w:ascii="Times New Roman"/>
          <w:b w:val="false"/>
          <w:i w:val="false"/>
          <w:color w:val="000000"/>
          <w:sz w:val="28"/>
        </w:rPr>
        <w:t>
      6. Ожидаемые результаты:</w:t>
      </w:r>
    </w:p>
    <w:bookmarkEnd w:id="782"/>
    <w:bookmarkStart w:name="z1006" w:id="783"/>
    <w:p>
      <w:pPr>
        <w:spacing w:after="0"/>
        <w:ind w:left="0"/>
        <w:jc w:val="both"/>
      </w:pPr>
      <w:r>
        <w:rPr>
          <w:rFonts w:ascii="Times New Roman"/>
          <w:b w:val="false"/>
          <w:i w:val="false"/>
          <w:color w:val="000000"/>
          <w:sz w:val="28"/>
        </w:rPr>
        <w:t>
      1) знать и понимать основные подходы к разработке и экспертизе инструментов оценивания;</w:t>
      </w:r>
    </w:p>
    <w:bookmarkEnd w:id="783"/>
    <w:bookmarkStart w:name="z1007" w:id="784"/>
    <w:p>
      <w:pPr>
        <w:spacing w:after="0"/>
        <w:ind w:left="0"/>
        <w:jc w:val="both"/>
      </w:pPr>
      <w:r>
        <w:rPr>
          <w:rFonts w:ascii="Times New Roman"/>
          <w:b w:val="false"/>
          <w:i w:val="false"/>
          <w:color w:val="000000"/>
          <w:sz w:val="28"/>
        </w:rPr>
        <w:t>
      2) использовать навыки при разработке и экспертизе заданий для оценивания;</w:t>
      </w:r>
    </w:p>
    <w:bookmarkEnd w:id="784"/>
    <w:bookmarkStart w:name="z1008" w:id="785"/>
    <w:p>
      <w:pPr>
        <w:spacing w:after="0"/>
        <w:ind w:left="0"/>
        <w:jc w:val="both"/>
      </w:pPr>
      <w:r>
        <w:rPr>
          <w:rFonts w:ascii="Times New Roman"/>
          <w:b w:val="false"/>
          <w:i w:val="false"/>
          <w:color w:val="000000"/>
          <w:sz w:val="28"/>
        </w:rPr>
        <w:t>
      3) использовать систему оценивания для достижения целей обучения.</w:t>
      </w:r>
    </w:p>
    <w:bookmarkEnd w:id="785"/>
    <w:bookmarkStart w:name="z1009" w:id="786"/>
    <w:p>
      <w:pPr>
        <w:spacing w:after="0"/>
        <w:ind w:left="0"/>
        <w:jc w:val="left"/>
      </w:pPr>
      <w:r>
        <w:rPr>
          <w:rFonts w:ascii="Times New Roman"/>
          <w:b/>
          <w:i w:val="false"/>
          <w:color w:val="000000"/>
        </w:rPr>
        <w:t xml:space="preserve"> Глава 3. Структура и содержание Программы</w:t>
      </w:r>
    </w:p>
    <w:bookmarkEnd w:id="786"/>
    <w:bookmarkStart w:name="z1010" w:id="787"/>
    <w:p>
      <w:pPr>
        <w:spacing w:after="0"/>
        <w:ind w:left="0"/>
        <w:jc w:val="both"/>
      </w:pPr>
      <w:r>
        <w:rPr>
          <w:rFonts w:ascii="Times New Roman"/>
          <w:b w:val="false"/>
          <w:i w:val="false"/>
          <w:color w:val="000000"/>
          <w:sz w:val="28"/>
        </w:rPr>
        <w:t xml:space="preserve">
      7. Структура Программы направлена на формирование умений и навыков по разработке и экспертизе заданий для оценивания. </w:t>
      </w:r>
    </w:p>
    <w:bookmarkEnd w:id="787"/>
    <w:bookmarkStart w:name="z1011" w:id="788"/>
    <w:p>
      <w:pPr>
        <w:spacing w:after="0"/>
        <w:ind w:left="0"/>
        <w:jc w:val="both"/>
      </w:pPr>
      <w:r>
        <w:rPr>
          <w:rFonts w:ascii="Times New Roman"/>
          <w:b w:val="false"/>
          <w:i w:val="false"/>
          <w:color w:val="000000"/>
          <w:sz w:val="28"/>
        </w:rPr>
        <w:t>
      8. Содержание Программы предполагает интегрированный подход, соединяющий теорию и практику обучения в следующей последовательности:</w:t>
      </w:r>
    </w:p>
    <w:bookmarkEnd w:id="788"/>
    <w:bookmarkStart w:name="z1012" w:id="789"/>
    <w:p>
      <w:pPr>
        <w:spacing w:after="0"/>
        <w:ind w:left="0"/>
        <w:jc w:val="both"/>
      </w:pPr>
      <w:r>
        <w:rPr>
          <w:rFonts w:ascii="Times New Roman"/>
          <w:b w:val="false"/>
          <w:i w:val="false"/>
          <w:color w:val="000000"/>
          <w:sz w:val="28"/>
        </w:rPr>
        <w:t>
      1) особенности оценивания;</w:t>
      </w:r>
    </w:p>
    <w:bookmarkEnd w:id="789"/>
    <w:bookmarkStart w:name="z1013" w:id="790"/>
    <w:p>
      <w:pPr>
        <w:spacing w:after="0"/>
        <w:ind w:left="0"/>
        <w:jc w:val="both"/>
      </w:pPr>
      <w:r>
        <w:rPr>
          <w:rFonts w:ascii="Times New Roman"/>
          <w:b w:val="false"/>
          <w:i w:val="false"/>
          <w:color w:val="000000"/>
          <w:sz w:val="28"/>
        </w:rPr>
        <w:t>
      2) принципы оценивания;</w:t>
      </w:r>
    </w:p>
    <w:bookmarkEnd w:id="790"/>
    <w:bookmarkStart w:name="z1014" w:id="791"/>
    <w:p>
      <w:pPr>
        <w:spacing w:after="0"/>
        <w:ind w:left="0"/>
        <w:jc w:val="both"/>
      </w:pPr>
      <w:r>
        <w:rPr>
          <w:rFonts w:ascii="Times New Roman"/>
          <w:b w:val="false"/>
          <w:i w:val="false"/>
          <w:color w:val="000000"/>
          <w:sz w:val="28"/>
        </w:rPr>
        <w:t>
      3) подходы к разработке заданий;</w:t>
      </w:r>
    </w:p>
    <w:bookmarkEnd w:id="791"/>
    <w:bookmarkStart w:name="z1015" w:id="792"/>
    <w:p>
      <w:pPr>
        <w:spacing w:after="0"/>
        <w:ind w:left="0"/>
        <w:jc w:val="both"/>
      </w:pPr>
      <w:r>
        <w:rPr>
          <w:rFonts w:ascii="Times New Roman"/>
          <w:b w:val="false"/>
          <w:i w:val="false"/>
          <w:color w:val="000000"/>
          <w:sz w:val="28"/>
        </w:rPr>
        <w:t>
      4) процесс разработки заданий;</w:t>
      </w:r>
    </w:p>
    <w:bookmarkEnd w:id="792"/>
    <w:bookmarkStart w:name="z1016" w:id="793"/>
    <w:p>
      <w:pPr>
        <w:spacing w:after="0"/>
        <w:ind w:left="0"/>
        <w:jc w:val="both"/>
      </w:pPr>
      <w:r>
        <w:rPr>
          <w:rFonts w:ascii="Times New Roman"/>
          <w:b w:val="false"/>
          <w:i w:val="false"/>
          <w:color w:val="000000"/>
          <w:sz w:val="28"/>
        </w:rPr>
        <w:t>
      5) экспертиза разработанных заданий.</w:t>
      </w:r>
    </w:p>
    <w:bookmarkEnd w:id="793"/>
    <w:bookmarkStart w:name="z1017" w:id="794"/>
    <w:p>
      <w:pPr>
        <w:spacing w:after="0"/>
        <w:ind w:left="0"/>
        <w:jc w:val="both"/>
      </w:pPr>
      <w:r>
        <w:rPr>
          <w:rFonts w:ascii="Times New Roman"/>
          <w:b w:val="false"/>
          <w:i w:val="false"/>
          <w:color w:val="000000"/>
          <w:sz w:val="28"/>
        </w:rPr>
        <w:t xml:space="preserve">
      9. Учебный процесс в рамках данной Программы реализуется на основе эмпирической модели обучения, разработанной Дэвидом Колба. </w:t>
      </w:r>
    </w:p>
    <w:bookmarkEnd w:id="794"/>
    <w:bookmarkStart w:name="z1018" w:id="795"/>
    <w:p>
      <w:pPr>
        <w:spacing w:after="0"/>
        <w:ind w:left="0"/>
        <w:jc w:val="both"/>
      </w:pPr>
      <w:r>
        <w:rPr>
          <w:rFonts w:ascii="Times New Roman"/>
          <w:b w:val="false"/>
          <w:i w:val="false"/>
          <w:color w:val="000000"/>
          <w:sz w:val="28"/>
        </w:rPr>
        <w:t>
      10. Учителя рассмотрят цели курса повышения квалификации, выполнят практические задания, научатся разрабатывать и проводить экспертизу задания для оценивания.</w:t>
      </w:r>
    </w:p>
    <w:bookmarkEnd w:id="795"/>
    <w:bookmarkStart w:name="z1019" w:id="796"/>
    <w:p>
      <w:pPr>
        <w:spacing w:after="0"/>
        <w:ind w:left="0"/>
        <w:jc w:val="both"/>
      </w:pPr>
      <w:r>
        <w:rPr>
          <w:rFonts w:ascii="Times New Roman"/>
          <w:b w:val="false"/>
          <w:i w:val="false"/>
          <w:color w:val="000000"/>
          <w:sz w:val="28"/>
        </w:rPr>
        <w:t>
      11. Учебно-методический комплекс Программы включает:</w:t>
      </w:r>
    </w:p>
    <w:bookmarkEnd w:id="796"/>
    <w:bookmarkStart w:name="z1020" w:id="797"/>
    <w:p>
      <w:pPr>
        <w:spacing w:after="0"/>
        <w:ind w:left="0"/>
        <w:jc w:val="both"/>
      </w:pPr>
      <w:r>
        <w:rPr>
          <w:rFonts w:ascii="Times New Roman"/>
          <w:b w:val="false"/>
          <w:i w:val="false"/>
          <w:color w:val="000000"/>
          <w:sz w:val="28"/>
        </w:rPr>
        <w:t>
      1) образовательную программу;</w:t>
      </w:r>
    </w:p>
    <w:bookmarkEnd w:id="797"/>
    <w:bookmarkStart w:name="z1021" w:id="798"/>
    <w:p>
      <w:pPr>
        <w:spacing w:after="0"/>
        <w:ind w:left="0"/>
        <w:jc w:val="both"/>
      </w:pPr>
      <w:r>
        <w:rPr>
          <w:rFonts w:ascii="Times New Roman"/>
          <w:b w:val="false"/>
          <w:i w:val="false"/>
          <w:color w:val="000000"/>
          <w:sz w:val="28"/>
        </w:rPr>
        <w:t>
      2) руководство для учителя;</w:t>
      </w:r>
    </w:p>
    <w:bookmarkEnd w:id="798"/>
    <w:bookmarkStart w:name="z1022" w:id="799"/>
    <w:p>
      <w:pPr>
        <w:spacing w:after="0"/>
        <w:ind w:left="0"/>
        <w:jc w:val="both"/>
      </w:pPr>
      <w:r>
        <w:rPr>
          <w:rFonts w:ascii="Times New Roman"/>
          <w:b w:val="false"/>
          <w:i w:val="false"/>
          <w:color w:val="000000"/>
          <w:sz w:val="28"/>
        </w:rPr>
        <w:t>
      3) руководство для тренера;</w:t>
      </w:r>
    </w:p>
    <w:bookmarkEnd w:id="799"/>
    <w:bookmarkStart w:name="z1023" w:id="800"/>
    <w:p>
      <w:pPr>
        <w:spacing w:after="0"/>
        <w:ind w:left="0"/>
        <w:jc w:val="both"/>
      </w:pPr>
      <w:r>
        <w:rPr>
          <w:rFonts w:ascii="Times New Roman"/>
          <w:b w:val="false"/>
          <w:i w:val="false"/>
          <w:color w:val="000000"/>
          <w:sz w:val="28"/>
        </w:rPr>
        <w:t>
      4) рабочую тетрадь;</w:t>
      </w:r>
    </w:p>
    <w:bookmarkEnd w:id="800"/>
    <w:bookmarkStart w:name="z1024" w:id="801"/>
    <w:p>
      <w:pPr>
        <w:spacing w:after="0"/>
        <w:ind w:left="0"/>
        <w:jc w:val="both"/>
      </w:pPr>
      <w:r>
        <w:rPr>
          <w:rFonts w:ascii="Times New Roman"/>
          <w:b w:val="false"/>
          <w:i w:val="false"/>
          <w:color w:val="000000"/>
          <w:sz w:val="28"/>
        </w:rPr>
        <w:t>
      5) презентационный материал.</w:t>
      </w:r>
    </w:p>
    <w:bookmarkEnd w:id="801"/>
    <w:bookmarkStart w:name="z1025" w:id="802"/>
    <w:p>
      <w:pPr>
        <w:spacing w:after="0"/>
        <w:ind w:left="0"/>
        <w:jc w:val="both"/>
      </w:pPr>
      <w:r>
        <w:rPr>
          <w:rFonts w:ascii="Times New Roman"/>
          <w:b w:val="false"/>
          <w:i w:val="false"/>
          <w:color w:val="000000"/>
          <w:sz w:val="28"/>
        </w:rPr>
        <w:t>
      12. В ходе обучения учителя обсудят и апробируют разработанные задания в процессе взаимооценивания. По завершении ежедневного обучения осуществляется саморефлексия для определения следующих необходимых действий в обучении.</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 программе курсов</w:t>
            </w:r>
            <w:r>
              <w:br/>
            </w:r>
            <w:r>
              <w:rPr>
                <w:rFonts w:ascii="Times New Roman"/>
                <w:b w:val="false"/>
                <w:i w:val="false"/>
                <w:color w:val="000000"/>
                <w:sz w:val="20"/>
              </w:rPr>
              <w:t>повышения квалификации педагогических</w:t>
            </w:r>
            <w:r>
              <w:br/>
            </w:r>
            <w:r>
              <w:rPr>
                <w:rFonts w:ascii="Times New Roman"/>
                <w:b w:val="false"/>
                <w:i w:val="false"/>
                <w:color w:val="000000"/>
                <w:sz w:val="20"/>
              </w:rPr>
              <w:t>кадров "Разработка и экспертиза заданий</w:t>
            </w:r>
            <w:r>
              <w:br/>
            </w:r>
            <w:r>
              <w:rPr>
                <w:rFonts w:ascii="Times New Roman"/>
                <w:b w:val="false"/>
                <w:i w:val="false"/>
                <w:color w:val="000000"/>
                <w:sz w:val="20"/>
              </w:rPr>
              <w:t>для оценивания" по предмету "Химия"</w:t>
            </w:r>
          </w:p>
        </w:tc>
      </w:tr>
    </w:tbl>
    <w:bookmarkStart w:name="z1027" w:id="803"/>
    <w:p>
      <w:pPr>
        <w:spacing w:after="0"/>
        <w:ind w:left="0"/>
        <w:jc w:val="left"/>
      </w:pPr>
      <w:r>
        <w:rPr>
          <w:rFonts w:ascii="Times New Roman"/>
          <w:b/>
          <w:i w:val="false"/>
          <w:color w:val="000000"/>
        </w:rPr>
        <w:t xml:space="preserve"> Учебный план</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413"/>
        <w:gridCol w:w="6530"/>
        <w:gridCol w:w="2042"/>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04"/>
          <w:p>
            <w:pPr>
              <w:spacing w:after="20"/>
              <w:ind w:left="20"/>
              <w:jc w:val="both"/>
            </w:pPr>
            <w:r>
              <w:rPr>
                <w:rFonts w:ascii="Times New Roman"/>
                <w:b w:val="false"/>
                <w:i w:val="false"/>
                <w:color w:val="000000"/>
                <w:sz w:val="20"/>
              </w:rPr>
              <w:t>
День</w:t>
            </w:r>
          </w:p>
          <w:bookmarkEnd w:id="804"/>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05"/>
          <w:p>
            <w:pPr>
              <w:spacing w:after="20"/>
              <w:ind w:left="20"/>
              <w:jc w:val="both"/>
            </w:pPr>
            <w:r>
              <w:rPr>
                <w:rFonts w:ascii="Times New Roman"/>
                <w:b w:val="false"/>
                <w:i w:val="false"/>
                <w:color w:val="000000"/>
                <w:sz w:val="20"/>
              </w:rPr>
              <w:t>
1 неделя: Подходы к разработке заданий</w:t>
            </w:r>
          </w:p>
          <w:bookmarkEnd w:id="805"/>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06"/>
          <w:p>
            <w:pPr>
              <w:spacing w:after="20"/>
              <w:ind w:left="20"/>
              <w:jc w:val="both"/>
            </w:pPr>
            <w:r>
              <w:rPr>
                <w:rFonts w:ascii="Times New Roman"/>
                <w:b w:val="false"/>
                <w:i w:val="false"/>
                <w:color w:val="000000"/>
                <w:sz w:val="20"/>
              </w:rPr>
              <w:t>
1</w:t>
            </w:r>
          </w:p>
          <w:bookmarkEnd w:id="806"/>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аспекты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Патриотический акт "Мәңгілік ел". Особенности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Принципы оценивания. Подходы к разработке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Алгоритм разработки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07"/>
          <w:p>
            <w:pPr>
              <w:spacing w:after="20"/>
              <w:ind w:left="20"/>
              <w:jc w:val="both"/>
            </w:pPr>
            <w:r>
              <w:rPr>
                <w:rFonts w:ascii="Times New Roman"/>
                <w:b w:val="false"/>
                <w:i w:val="false"/>
                <w:color w:val="000000"/>
                <w:sz w:val="20"/>
              </w:rPr>
              <w:t>
2</w:t>
            </w:r>
          </w:p>
          <w:bookmarkEnd w:id="807"/>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Задания закрытого типа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Уровни мыслительных навыков.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закрытого типа. Задания на множественный выбор.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08"/>
          <w:p>
            <w:pPr>
              <w:spacing w:after="20"/>
              <w:ind w:left="20"/>
              <w:jc w:val="both"/>
            </w:pPr>
            <w:r>
              <w:rPr>
                <w:rFonts w:ascii="Times New Roman"/>
                <w:b w:val="false"/>
                <w:i w:val="false"/>
                <w:color w:val="000000"/>
                <w:sz w:val="20"/>
              </w:rPr>
              <w:t>
3</w:t>
            </w:r>
          </w:p>
          <w:bookmarkEnd w:id="808"/>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экспертиза заданий для оценивания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на определение истинности, соотнесение.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работа. Разработка заданий закрытого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09"/>
          <w:p>
            <w:pPr>
              <w:spacing w:after="20"/>
              <w:ind w:left="20"/>
              <w:jc w:val="both"/>
            </w:pPr>
            <w:r>
              <w:rPr>
                <w:rFonts w:ascii="Times New Roman"/>
                <w:b w:val="false"/>
                <w:i w:val="false"/>
                <w:color w:val="000000"/>
                <w:sz w:val="20"/>
              </w:rPr>
              <w:t>
4</w:t>
            </w:r>
          </w:p>
          <w:bookmarkEnd w:id="809"/>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Экспертиза заданий закрытого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Особенности заданий открытого типа. Задания, требующие краткого, развернутого ответов.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10"/>
          <w:p>
            <w:pPr>
              <w:spacing w:after="20"/>
              <w:ind w:left="20"/>
              <w:jc w:val="both"/>
            </w:pPr>
            <w:r>
              <w:rPr>
                <w:rFonts w:ascii="Times New Roman"/>
                <w:b w:val="false"/>
                <w:i w:val="false"/>
                <w:color w:val="000000"/>
                <w:sz w:val="20"/>
              </w:rPr>
              <w:t>
5</w:t>
            </w:r>
          </w:p>
          <w:bookmarkEnd w:id="810"/>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открытого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Экспертиза заданий открытого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11"/>
          <w:p>
            <w:pPr>
              <w:spacing w:after="20"/>
              <w:ind w:left="20"/>
              <w:jc w:val="both"/>
            </w:pPr>
            <w:r>
              <w:rPr>
                <w:rFonts w:ascii="Times New Roman"/>
                <w:b w:val="false"/>
                <w:i w:val="false"/>
                <w:color w:val="000000"/>
                <w:sz w:val="20"/>
              </w:rPr>
              <w:t>
2 неделя: Процесс разработки заданий</w:t>
            </w:r>
          </w:p>
          <w:bookmarkEnd w:id="811"/>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12"/>
          <w:p>
            <w:pPr>
              <w:spacing w:after="20"/>
              <w:ind w:left="20"/>
              <w:jc w:val="both"/>
            </w:pPr>
            <w:r>
              <w:rPr>
                <w:rFonts w:ascii="Times New Roman"/>
                <w:b w:val="false"/>
                <w:i w:val="false"/>
                <w:color w:val="000000"/>
                <w:sz w:val="20"/>
              </w:rPr>
              <w:t>
1</w:t>
            </w:r>
          </w:p>
          <w:bookmarkEnd w:id="812"/>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раздел</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раздел: процесс разработки задания.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раздел: составление дескрипторов к заданиям.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раздел. Экспертиза дескрипторов.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13"/>
          <w:p>
            <w:pPr>
              <w:spacing w:after="20"/>
              <w:ind w:left="20"/>
              <w:jc w:val="both"/>
            </w:pPr>
            <w:r>
              <w:rPr>
                <w:rFonts w:ascii="Times New Roman"/>
                <w:b w:val="false"/>
                <w:i w:val="false"/>
                <w:color w:val="000000"/>
                <w:sz w:val="20"/>
              </w:rPr>
              <w:t>
2</w:t>
            </w:r>
          </w:p>
          <w:bookmarkEnd w:id="813"/>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четверть</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четверть: процесс разработки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четверть: составление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четверть. Экспертиза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14"/>
          <w:p>
            <w:pPr>
              <w:spacing w:after="20"/>
              <w:ind w:left="20"/>
              <w:jc w:val="both"/>
            </w:pPr>
            <w:r>
              <w:rPr>
                <w:rFonts w:ascii="Times New Roman"/>
                <w:b w:val="false"/>
                <w:i w:val="false"/>
                <w:color w:val="000000"/>
                <w:sz w:val="20"/>
              </w:rPr>
              <w:t>
3</w:t>
            </w:r>
          </w:p>
          <w:bookmarkEnd w:id="814"/>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результатами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Надежность и валидность результатов.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качества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Анализ результатов оценивания.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15"/>
          <w:p>
            <w:pPr>
              <w:spacing w:after="20"/>
              <w:ind w:left="20"/>
              <w:jc w:val="both"/>
            </w:pPr>
            <w:r>
              <w:rPr>
                <w:rFonts w:ascii="Times New Roman"/>
                <w:b w:val="false"/>
                <w:i w:val="false"/>
                <w:color w:val="000000"/>
                <w:sz w:val="20"/>
              </w:rPr>
              <w:t>
4</w:t>
            </w:r>
          </w:p>
          <w:bookmarkEnd w:id="815"/>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заданий для портфолио</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Практическая работа "Разработка заданий </w:t>
            </w:r>
            <w:r>
              <w:br/>
            </w:r>
            <w:r>
              <w:rPr>
                <w:rFonts w:ascii="Times New Roman"/>
                <w:b w:val="false"/>
                <w:i w:val="false"/>
                <w:color w:val="000000"/>
                <w:sz w:val="20"/>
              </w:rPr>
              <w:t>
для суммативного оценивания за раздел".</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Взаимооценивание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16"/>
          <w:p>
            <w:pPr>
              <w:spacing w:after="20"/>
              <w:ind w:left="20"/>
              <w:jc w:val="both"/>
            </w:pPr>
            <w:r>
              <w:rPr>
                <w:rFonts w:ascii="Times New Roman"/>
                <w:b w:val="false"/>
                <w:i w:val="false"/>
                <w:color w:val="000000"/>
                <w:sz w:val="20"/>
              </w:rPr>
              <w:t>
5</w:t>
            </w:r>
          </w:p>
          <w:bookmarkEnd w:id="816"/>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четверть".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курсового обучения.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17"/>
          <w:p>
            <w:pPr>
              <w:spacing w:after="20"/>
              <w:ind w:left="20"/>
              <w:jc w:val="both"/>
            </w:pPr>
            <w:r>
              <w:rPr>
                <w:rFonts w:ascii="Times New Roman"/>
                <w:b w:val="false"/>
                <w:i w:val="false"/>
                <w:color w:val="000000"/>
                <w:sz w:val="20"/>
              </w:rPr>
              <w:t>
Всего:</w:t>
            </w:r>
          </w:p>
          <w:bookmarkEnd w:id="817"/>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bl>
    <w:bookmarkStart w:name="z1057" w:id="818"/>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приказу 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 xml:space="preserve">к приказу Министра образования </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1060" w:id="819"/>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"Разработка и экспертиза заданий для оценивания" по предмету "География"</w:t>
      </w:r>
    </w:p>
    <w:bookmarkEnd w:id="819"/>
    <w:bookmarkStart w:name="z1061" w:id="820"/>
    <w:p>
      <w:pPr>
        <w:spacing w:after="0"/>
        <w:ind w:left="0"/>
        <w:jc w:val="left"/>
      </w:pPr>
      <w:r>
        <w:rPr>
          <w:rFonts w:ascii="Times New Roman"/>
          <w:b/>
          <w:i w:val="false"/>
          <w:color w:val="000000"/>
        </w:rPr>
        <w:t xml:space="preserve"> Глава 1. Общие положения</w:t>
      </w:r>
    </w:p>
    <w:bookmarkEnd w:id="820"/>
    <w:bookmarkStart w:name="z1062" w:id="821"/>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"Разработка и экспертиза заданий для оценивания" по предмету "География" (далее – Программа) регулирует образовательный процесс курсов повышения квалификации педагогических кадров в области оценивания. </w:t>
      </w:r>
    </w:p>
    <w:bookmarkEnd w:id="821"/>
    <w:bookmarkStart w:name="z1063" w:id="822"/>
    <w:p>
      <w:pPr>
        <w:spacing w:after="0"/>
        <w:ind w:left="0"/>
        <w:jc w:val="both"/>
      </w:pPr>
      <w:r>
        <w:rPr>
          <w:rFonts w:ascii="Times New Roman"/>
          <w:b w:val="false"/>
          <w:i w:val="false"/>
          <w:color w:val="000000"/>
          <w:sz w:val="28"/>
        </w:rPr>
        <w:t>
      2. Настоящая Программа направлена на изучение подходов к разработке и экспертизе инструментов оценивания (критериев оценивания, заданий, дескрипторов и схемы выставления баллов), подходов к организации процесса оценивания.</w:t>
      </w:r>
    </w:p>
    <w:bookmarkEnd w:id="822"/>
    <w:bookmarkStart w:name="z1064" w:id="823"/>
    <w:p>
      <w:pPr>
        <w:spacing w:after="0"/>
        <w:ind w:left="0"/>
        <w:jc w:val="both"/>
      </w:pPr>
      <w:r>
        <w:rPr>
          <w:rFonts w:ascii="Times New Roman"/>
          <w:b w:val="false"/>
          <w:i w:val="false"/>
          <w:color w:val="000000"/>
          <w:sz w:val="28"/>
        </w:rPr>
        <w:t>
      3. Продолжительность курса обучения учителей составляет 80 академических часов по учебному плану согласно приложению к настоящей Программе.</w:t>
      </w:r>
    </w:p>
    <w:bookmarkEnd w:id="823"/>
    <w:bookmarkStart w:name="z1065" w:id="824"/>
    <w:p>
      <w:pPr>
        <w:spacing w:after="0"/>
        <w:ind w:left="0"/>
        <w:jc w:val="left"/>
      </w:pPr>
      <w:r>
        <w:rPr>
          <w:rFonts w:ascii="Times New Roman"/>
          <w:b/>
          <w:i w:val="false"/>
          <w:color w:val="000000"/>
        </w:rPr>
        <w:t xml:space="preserve"> Глава 2. Цель и задачи Программы</w:t>
      </w:r>
    </w:p>
    <w:bookmarkEnd w:id="824"/>
    <w:bookmarkStart w:name="z1066" w:id="825"/>
    <w:p>
      <w:pPr>
        <w:spacing w:after="0"/>
        <w:ind w:left="0"/>
        <w:jc w:val="both"/>
      </w:pPr>
      <w:r>
        <w:rPr>
          <w:rFonts w:ascii="Times New Roman"/>
          <w:b w:val="false"/>
          <w:i w:val="false"/>
          <w:color w:val="000000"/>
          <w:sz w:val="28"/>
        </w:rPr>
        <w:t>
      4. Цель Программы: повышение профессионального уровня педагогов в области разработки и экспертизы заданий для оценивания в рамках обновления содержания среднего образования.</w:t>
      </w:r>
    </w:p>
    <w:bookmarkEnd w:id="825"/>
    <w:bookmarkStart w:name="z1067" w:id="826"/>
    <w:p>
      <w:pPr>
        <w:spacing w:after="0"/>
        <w:ind w:left="0"/>
        <w:jc w:val="both"/>
      </w:pPr>
      <w:r>
        <w:rPr>
          <w:rFonts w:ascii="Times New Roman"/>
          <w:b w:val="false"/>
          <w:i w:val="false"/>
          <w:color w:val="000000"/>
          <w:sz w:val="28"/>
        </w:rPr>
        <w:t>
      5. Задачи Программы:</w:t>
      </w:r>
    </w:p>
    <w:bookmarkEnd w:id="826"/>
    <w:bookmarkStart w:name="z1068" w:id="827"/>
    <w:p>
      <w:pPr>
        <w:spacing w:after="0"/>
        <w:ind w:left="0"/>
        <w:jc w:val="both"/>
      </w:pPr>
      <w:r>
        <w:rPr>
          <w:rFonts w:ascii="Times New Roman"/>
          <w:b w:val="false"/>
          <w:i w:val="false"/>
          <w:color w:val="000000"/>
          <w:sz w:val="28"/>
        </w:rPr>
        <w:t>
      1) раскрыть основные подходы к разработке и экспертизе инструментов оценивания;</w:t>
      </w:r>
    </w:p>
    <w:bookmarkEnd w:id="827"/>
    <w:bookmarkStart w:name="z1069" w:id="828"/>
    <w:p>
      <w:pPr>
        <w:spacing w:after="0"/>
        <w:ind w:left="0"/>
        <w:jc w:val="both"/>
      </w:pPr>
      <w:r>
        <w:rPr>
          <w:rFonts w:ascii="Times New Roman"/>
          <w:b w:val="false"/>
          <w:i w:val="false"/>
          <w:color w:val="000000"/>
          <w:sz w:val="28"/>
        </w:rPr>
        <w:t>
      2) раскрыть типы и характеристики заданий, используемых в процессе оценивания;</w:t>
      </w:r>
    </w:p>
    <w:bookmarkEnd w:id="828"/>
    <w:bookmarkStart w:name="z1070" w:id="829"/>
    <w:p>
      <w:pPr>
        <w:spacing w:after="0"/>
        <w:ind w:left="0"/>
        <w:jc w:val="both"/>
      </w:pPr>
      <w:r>
        <w:rPr>
          <w:rFonts w:ascii="Times New Roman"/>
          <w:b w:val="false"/>
          <w:i w:val="false"/>
          <w:color w:val="000000"/>
          <w:sz w:val="28"/>
        </w:rPr>
        <w:t>
      3) научить разрабатывать и проводить экспертизу инструментов оценивания.</w:t>
      </w:r>
    </w:p>
    <w:bookmarkEnd w:id="829"/>
    <w:bookmarkStart w:name="z1071" w:id="830"/>
    <w:p>
      <w:pPr>
        <w:spacing w:after="0"/>
        <w:ind w:left="0"/>
        <w:jc w:val="both"/>
      </w:pPr>
      <w:r>
        <w:rPr>
          <w:rFonts w:ascii="Times New Roman"/>
          <w:b w:val="false"/>
          <w:i w:val="false"/>
          <w:color w:val="000000"/>
          <w:sz w:val="28"/>
        </w:rPr>
        <w:t>
      6. Ожидаемые результаты:</w:t>
      </w:r>
    </w:p>
    <w:bookmarkEnd w:id="830"/>
    <w:bookmarkStart w:name="z1072" w:id="831"/>
    <w:p>
      <w:pPr>
        <w:spacing w:after="0"/>
        <w:ind w:left="0"/>
        <w:jc w:val="both"/>
      </w:pPr>
      <w:r>
        <w:rPr>
          <w:rFonts w:ascii="Times New Roman"/>
          <w:b w:val="false"/>
          <w:i w:val="false"/>
          <w:color w:val="000000"/>
          <w:sz w:val="28"/>
        </w:rPr>
        <w:t>
      1) знать и понимать основные подходы к разработке и экспертизе инструментов оценивания;</w:t>
      </w:r>
    </w:p>
    <w:bookmarkEnd w:id="831"/>
    <w:bookmarkStart w:name="z1073" w:id="832"/>
    <w:p>
      <w:pPr>
        <w:spacing w:after="0"/>
        <w:ind w:left="0"/>
        <w:jc w:val="both"/>
      </w:pPr>
      <w:r>
        <w:rPr>
          <w:rFonts w:ascii="Times New Roman"/>
          <w:b w:val="false"/>
          <w:i w:val="false"/>
          <w:color w:val="000000"/>
          <w:sz w:val="28"/>
        </w:rPr>
        <w:t>
      2) использовать навыки при разработке и экспертизе заданий для оценивания;</w:t>
      </w:r>
    </w:p>
    <w:bookmarkEnd w:id="832"/>
    <w:bookmarkStart w:name="z1074" w:id="833"/>
    <w:p>
      <w:pPr>
        <w:spacing w:after="0"/>
        <w:ind w:left="0"/>
        <w:jc w:val="both"/>
      </w:pPr>
      <w:r>
        <w:rPr>
          <w:rFonts w:ascii="Times New Roman"/>
          <w:b w:val="false"/>
          <w:i w:val="false"/>
          <w:color w:val="000000"/>
          <w:sz w:val="28"/>
        </w:rPr>
        <w:t>
      3) использовать систему оценивания для достижения целей обучения.</w:t>
      </w:r>
    </w:p>
    <w:bookmarkEnd w:id="833"/>
    <w:bookmarkStart w:name="z1075" w:id="834"/>
    <w:p>
      <w:pPr>
        <w:spacing w:after="0"/>
        <w:ind w:left="0"/>
        <w:jc w:val="left"/>
      </w:pPr>
      <w:r>
        <w:rPr>
          <w:rFonts w:ascii="Times New Roman"/>
          <w:b/>
          <w:i w:val="false"/>
          <w:color w:val="000000"/>
        </w:rPr>
        <w:t xml:space="preserve"> Глава 3. Структура и содержание Программы</w:t>
      </w:r>
    </w:p>
    <w:bookmarkEnd w:id="834"/>
    <w:bookmarkStart w:name="z1076" w:id="835"/>
    <w:p>
      <w:pPr>
        <w:spacing w:after="0"/>
        <w:ind w:left="0"/>
        <w:jc w:val="both"/>
      </w:pPr>
      <w:r>
        <w:rPr>
          <w:rFonts w:ascii="Times New Roman"/>
          <w:b w:val="false"/>
          <w:i w:val="false"/>
          <w:color w:val="000000"/>
          <w:sz w:val="28"/>
        </w:rPr>
        <w:t xml:space="preserve">
      7. Структура Программы направлена на формирование умений и навыков по разработке и экспертизе заданий для оценивания. </w:t>
      </w:r>
    </w:p>
    <w:bookmarkEnd w:id="835"/>
    <w:bookmarkStart w:name="z1077" w:id="836"/>
    <w:p>
      <w:pPr>
        <w:spacing w:after="0"/>
        <w:ind w:left="0"/>
        <w:jc w:val="both"/>
      </w:pPr>
      <w:r>
        <w:rPr>
          <w:rFonts w:ascii="Times New Roman"/>
          <w:b w:val="false"/>
          <w:i w:val="false"/>
          <w:color w:val="000000"/>
          <w:sz w:val="28"/>
        </w:rPr>
        <w:t>
      8. Содержание Программы предполагает интегрированный подход, соединяющий теорию и практику обучения в следующей последовательности:</w:t>
      </w:r>
    </w:p>
    <w:bookmarkEnd w:id="836"/>
    <w:bookmarkStart w:name="z1078" w:id="837"/>
    <w:p>
      <w:pPr>
        <w:spacing w:after="0"/>
        <w:ind w:left="0"/>
        <w:jc w:val="both"/>
      </w:pPr>
      <w:r>
        <w:rPr>
          <w:rFonts w:ascii="Times New Roman"/>
          <w:b w:val="false"/>
          <w:i w:val="false"/>
          <w:color w:val="000000"/>
          <w:sz w:val="28"/>
        </w:rPr>
        <w:t>
      1) особенности оценивания;</w:t>
      </w:r>
    </w:p>
    <w:bookmarkEnd w:id="837"/>
    <w:bookmarkStart w:name="z1079" w:id="838"/>
    <w:p>
      <w:pPr>
        <w:spacing w:after="0"/>
        <w:ind w:left="0"/>
        <w:jc w:val="both"/>
      </w:pPr>
      <w:r>
        <w:rPr>
          <w:rFonts w:ascii="Times New Roman"/>
          <w:b w:val="false"/>
          <w:i w:val="false"/>
          <w:color w:val="000000"/>
          <w:sz w:val="28"/>
        </w:rPr>
        <w:t>
      2) принципы оценивания;</w:t>
      </w:r>
    </w:p>
    <w:bookmarkEnd w:id="838"/>
    <w:bookmarkStart w:name="z1080" w:id="839"/>
    <w:p>
      <w:pPr>
        <w:spacing w:after="0"/>
        <w:ind w:left="0"/>
        <w:jc w:val="both"/>
      </w:pPr>
      <w:r>
        <w:rPr>
          <w:rFonts w:ascii="Times New Roman"/>
          <w:b w:val="false"/>
          <w:i w:val="false"/>
          <w:color w:val="000000"/>
          <w:sz w:val="28"/>
        </w:rPr>
        <w:t>
      3) подходы к разработке заданий;</w:t>
      </w:r>
    </w:p>
    <w:bookmarkEnd w:id="839"/>
    <w:bookmarkStart w:name="z1081" w:id="840"/>
    <w:p>
      <w:pPr>
        <w:spacing w:after="0"/>
        <w:ind w:left="0"/>
        <w:jc w:val="both"/>
      </w:pPr>
      <w:r>
        <w:rPr>
          <w:rFonts w:ascii="Times New Roman"/>
          <w:b w:val="false"/>
          <w:i w:val="false"/>
          <w:color w:val="000000"/>
          <w:sz w:val="28"/>
        </w:rPr>
        <w:t>
      4) процесс разработки заданий;</w:t>
      </w:r>
    </w:p>
    <w:bookmarkEnd w:id="840"/>
    <w:bookmarkStart w:name="z1082" w:id="841"/>
    <w:p>
      <w:pPr>
        <w:spacing w:after="0"/>
        <w:ind w:left="0"/>
        <w:jc w:val="both"/>
      </w:pPr>
      <w:r>
        <w:rPr>
          <w:rFonts w:ascii="Times New Roman"/>
          <w:b w:val="false"/>
          <w:i w:val="false"/>
          <w:color w:val="000000"/>
          <w:sz w:val="28"/>
        </w:rPr>
        <w:t>
      5) экспертиза разработанных заданий.</w:t>
      </w:r>
    </w:p>
    <w:bookmarkEnd w:id="841"/>
    <w:bookmarkStart w:name="z1083" w:id="842"/>
    <w:p>
      <w:pPr>
        <w:spacing w:after="0"/>
        <w:ind w:left="0"/>
        <w:jc w:val="both"/>
      </w:pPr>
      <w:r>
        <w:rPr>
          <w:rFonts w:ascii="Times New Roman"/>
          <w:b w:val="false"/>
          <w:i w:val="false"/>
          <w:color w:val="000000"/>
          <w:sz w:val="28"/>
        </w:rPr>
        <w:t xml:space="preserve">
      9. Учебный процесс в рамках данной Программы реализуется на основе эмпирической модели обучения, разработанной Дэвидом Колба. </w:t>
      </w:r>
    </w:p>
    <w:bookmarkEnd w:id="842"/>
    <w:bookmarkStart w:name="z1084" w:id="843"/>
    <w:p>
      <w:pPr>
        <w:spacing w:after="0"/>
        <w:ind w:left="0"/>
        <w:jc w:val="both"/>
      </w:pPr>
      <w:r>
        <w:rPr>
          <w:rFonts w:ascii="Times New Roman"/>
          <w:b w:val="false"/>
          <w:i w:val="false"/>
          <w:color w:val="000000"/>
          <w:sz w:val="28"/>
        </w:rPr>
        <w:t>
      10. Учителя рассмотрят цели курса повышения квалификации, выполнят практические задания, научатся разрабатывать и проводить экспертизу задания для оценивания.</w:t>
      </w:r>
    </w:p>
    <w:bookmarkEnd w:id="843"/>
    <w:bookmarkStart w:name="z1085" w:id="844"/>
    <w:p>
      <w:pPr>
        <w:spacing w:after="0"/>
        <w:ind w:left="0"/>
        <w:jc w:val="both"/>
      </w:pPr>
      <w:r>
        <w:rPr>
          <w:rFonts w:ascii="Times New Roman"/>
          <w:b w:val="false"/>
          <w:i w:val="false"/>
          <w:color w:val="000000"/>
          <w:sz w:val="28"/>
        </w:rPr>
        <w:t>
      11. Учебно-методический комплекс Программы включает:</w:t>
      </w:r>
    </w:p>
    <w:bookmarkEnd w:id="844"/>
    <w:bookmarkStart w:name="z1086" w:id="845"/>
    <w:p>
      <w:pPr>
        <w:spacing w:after="0"/>
        <w:ind w:left="0"/>
        <w:jc w:val="both"/>
      </w:pPr>
      <w:r>
        <w:rPr>
          <w:rFonts w:ascii="Times New Roman"/>
          <w:b w:val="false"/>
          <w:i w:val="false"/>
          <w:color w:val="000000"/>
          <w:sz w:val="28"/>
        </w:rPr>
        <w:t>
      1) образовательную программу;</w:t>
      </w:r>
    </w:p>
    <w:bookmarkEnd w:id="845"/>
    <w:bookmarkStart w:name="z1087" w:id="846"/>
    <w:p>
      <w:pPr>
        <w:spacing w:after="0"/>
        <w:ind w:left="0"/>
        <w:jc w:val="both"/>
      </w:pPr>
      <w:r>
        <w:rPr>
          <w:rFonts w:ascii="Times New Roman"/>
          <w:b w:val="false"/>
          <w:i w:val="false"/>
          <w:color w:val="000000"/>
          <w:sz w:val="28"/>
        </w:rPr>
        <w:t>
      2) руководство для учителя;</w:t>
      </w:r>
    </w:p>
    <w:bookmarkEnd w:id="846"/>
    <w:bookmarkStart w:name="z1088" w:id="847"/>
    <w:p>
      <w:pPr>
        <w:spacing w:after="0"/>
        <w:ind w:left="0"/>
        <w:jc w:val="both"/>
      </w:pPr>
      <w:r>
        <w:rPr>
          <w:rFonts w:ascii="Times New Roman"/>
          <w:b w:val="false"/>
          <w:i w:val="false"/>
          <w:color w:val="000000"/>
          <w:sz w:val="28"/>
        </w:rPr>
        <w:t>
      3) руководство для тренера;</w:t>
      </w:r>
    </w:p>
    <w:bookmarkEnd w:id="847"/>
    <w:bookmarkStart w:name="z1089" w:id="848"/>
    <w:p>
      <w:pPr>
        <w:spacing w:after="0"/>
        <w:ind w:left="0"/>
        <w:jc w:val="both"/>
      </w:pPr>
      <w:r>
        <w:rPr>
          <w:rFonts w:ascii="Times New Roman"/>
          <w:b w:val="false"/>
          <w:i w:val="false"/>
          <w:color w:val="000000"/>
          <w:sz w:val="28"/>
        </w:rPr>
        <w:t>
      4) рабочую тетрадь;</w:t>
      </w:r>
    </w:p>
    <w:bookmarkEnd w:id="848"/>
    <w:bookmarkStart w:name="z1090" w:id="849"/>
    <w:p>
      <w:pPr>
        <w:spacing w:after="0"/>
        <w:ind w:left="0"/>
        <w:jc w:val="both"/>
      </w:pPr>
      <w:r>
        <w:rPr>
          <w:rFonts w:ascii="Times New Roman"/>
          <w:b w:val="false"/>
          <w:i w:val="false"/>
          <w:color w:val="000000"/>
          <w:sz w:val="28"/>
        </w:rPr>
        <w:t>
      5) презентационный материал.</w:t>
      </w:r>
    </w:p>
    <w:bookmarkEnd w:id="849"/>
    <w:bookmarkStart w:name="z1091" w:id="850"/>
    <w:p>
      <w:pPr>
        <w:spacing w:after="0"/>
        <w:ind w:left="0"/>
        <w:jc w:val="both"/>
      </w:pPr>
      <w:r>
        <w:rPr>
          <w:rFonts w:ascii="Times New Roman"/>
          <w:b w:val="false"/>
          <w:i w:val="false"/>
          <w:color w:val="000000"/>
          <w:sz w:val="28"/>
        </w:rPr>
        <w:t>
      12. В ходе обучения учителя обсудят и апробируют разработанные задания в процессе взаимооценивания. По завершении ежедневного обучения осуществляется саморефлексия для определения следующих необходимых действий в обучении.</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 программе</w:t>
            </w:r>
            <w:r>
              <w:br/>
            </w:r>
            <w:r>
              <w:rPr>
                <w:rFonts w:ascii="Times New Roman"/>
                <w:b w:val="false"/>
                <w:i w:val="false"/>
                <w:color w:val="000000"/>
                <w:sz w:val="20"/>
              </w:rPr>
              <w:t>курсов повышения квалификации</w:t>
            </w:r>
            <w:r>
              <w:br/>
            </w:r>
            <w:r>
              <w:rPr>
                <w:rFonts w:ascii="Times New Roman"/>
                <w:b w:val="false"/>
                <w:i w:val="false"/>
                <w:color w:val="000000"/>
                <w:sz w:val="20"/>
              </w:rPr>
              <w:t>педагогических кадров "Разработка и</w:t>
            </w:r>
            <w:r>
              <w:br/>
            </w:r>
            <w:r>
              <w:rPr>
                <w:rFonts w:ascii="Times New Roman"/>
                <w:b w:val="false"/>
                <w:i w:val="false"/>
                <w:color w:val="000000"/>
                <w:sz w:val="20"/>
              </w:rPr>
              <w:t>экспертиза заданий для оценивания"</w:t>
            </w:r>
            <w:r>
              <w:br/>
            </w:r>
            <w:r>
              <w:rPr>
                <w:rFonts w:ascii="Times New Roman"/>
                <w:b w:val="false"/>
                <w:i w:val="false"/>
                <w:color w:val="000000"/>
                <w:sz w:val="20"/>
              </w:rPr>
              <w:t>по предмету "География"</w:t>
            </w:r>
          </w:p>
        </w:tc>
      </w:tr>
    </w:tbl>
    <w:bookmarkStart w:name="z1093" w:id="851"/>
    <w:p>
      <w:pPr>
        <w:spacing w:after="0"/>
        <w:ind w:left="0"/>
        <w:jc w:val="left"/>
      </w:pPr>
      <w:r>
        <w:rPr>
          <w:rFonts w:ascii="Times New Roman"/>
          <w:b/>
          <w:i w:val="false"/>
          <w:color w:val="000000"/>
        </w:rPr>
        <w:t xml:space="preserve"> Учебный план</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413"/>
        <w:gridCol w:w="6530"/>
        <w:gridCol w:w="2042"/>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52"/>
          <w:p>
            <w:pPr>
              <w:spacing w:after="20"/>
              <w:ind w:left="20"/>
              <w:jc w:val="both"/>
            </w:pPr>
            <w:r>
              <w:rPr>
                <w:rFonts w:ascii="Times New Roman"/>
                <w:b w:val="false"/>
                <w:i w:val="false"/>
                <w:color w:val="000000"/>
                <w:sz w:val="20"/>
              </w:rPr>
              <w:t>
День</w:t>
            </w:r>
          </w:p>
          <w:bookmarkEnd w:id="852"/>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53"/>
          <w:p>
            <w:pPr>
              <w:spacing w:after="20"/>
              <w:ind w:left="20"/>
              <w:jc w:val="both"/>
            </w:pPr>
            <w:r>
              <w:rPr>
                <w:rFonts w:ascii="Times New Roman"/>
                <w:b w:val="false"/>
                <w:i w:val="false"/>
                <w:color w:val="000000"/>
                <w:sz w:val="20"/>
              </w:rPr>
              <w:t>
1 неделя: Подходы к разработке заданий</w:t>
            </w:r>
          </w:p>
          <w:bookmarkEnd w:id="853"/>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54"/>
          <w:p>
            <w:pPr>
              <w:spacing w:after="20"/>
              <w:ind w:left="20"/>
              <w:jc w:val="both"/>
            </w:pPr>
            <w:r>
              <w:rPr>
                <w:rFonts w:ascii="Times New Roman"/>
                <w:b w:val="false"/>
                <w:i w:val="false"/>
                <w:color w:val="000000"/>
                <w:sz w:val="20"/>
              </w:rPr>
              <w:t>
1</w:t>
            </w:r>
          </w:p>
          <w:bookmarkEnd w:id="854"/>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аспекты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Особенности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Принципы оценивания. Подходы к разработке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Алгоритм разработки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55"/>
          <w:p>
            <w:pPr>
              <w:spacing w:after="20"/>
              <w:ind w:left="20"/>
              <w:jc w:val="both"/>
            </w:pPr>
            <w:r>
              <w:rPr>
                <w:rFonts w:ascii="Times New Roman"/>
                <w:b w:val="false"/>
                <w:i w:val="false"/>
                <w:color w:val="000000"/>
                <w:sz w:val="20"/>
              </w:rPr>
              <w:t>
2</w:t>
            </w:r>
          </w:p>
          <w:bookmarkEnd w:id="855"/>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Задания закрытого типа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Уровни мыслительных навыков.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закрытого типа. Задания на множественный выбор.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56"/>
          <w:p>
            <w:pPr>
              <w:spacing w:after="20"/>
              <w:ind w:left="20"/>
              <w:jc w:val="both"/>
            </w:pPr>
            <w:r>
              <w:rPr>
                <w:rFonts w:ascii="Times New Roman"/>
                <w:b w:val="false"/>
                <w:i w:val="false"/>
                <w:color w:val="000000"/>
                <w:sz w:val="20"/>
              </w:rPr>
              <w:t>
3</w:t>
            </w:r>
          </w:p>
          <w:bookmarkEnd w:id="856"/>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экспертиза заданий для оценивания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на определение истинности, соотнесение.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работа. Разработка заданий закрытого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57"/>
          <w:p>
            <w:pPr>
              <w:spacing w:after="20"/>
              <w:ind w:left="20"/>
              <w:jc w:val="both"/>
            </w:pPr>
            <w:r>
              <w:rPr>
                <w:rFonts w:ascii="Times New Roman"/>
                <w:b w:val="false"/>
                <w:i w:val="false"/>
                <w:color w:val="000000"/>
                <w:sz w:val="20"/>
              </w:rPr>
              <w:t>
4</w:t>
            </w:r>
          </w:p>
          <w:bookmarkEnd w:id="857"/>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Экспертиза заданий закрытого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Особенности заданий открытого типа. Задания, требующие краткого, развернутого ответов.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58"/>
          <w:p>
            <w:pPr>
              <w:spacing w:after="20"/>
              <w:ind w:left="20"/>
              <w:jc w:val="both"/>
            </w:pPr>
            <w:r>
              <w:rPr>
                <w:rFonts w:ascii="Times New Roman"/>
                <w:b w:val="false"/>
                <w:i w:val="false"/>
                <w:color w:val="000000"/>
                <w:sz w:val="20"/>
              </w:rPr>
              <w:t>
5</w:t>
            </w:r>
          </w:p>
          <w:bookmarkEnd w:id="858"/>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открытого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Экспертиза заданий открытого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59"/>
          <w:p>
            <w:pPr>
              <w:spacing w:after="20"/>
              <w:ind w:left="20"/>
              <w:jc w:val="both"/>
            </w:pPr>
            <w:r>
              <w:rPr>
                <w:rFonts w:ascii="Times New Roman"/>
                <w:b w:val="false"/>
                <w:i w:val="false"/>
                <w:color w:val="000000"/>
                <w:sz w:val="20"/>
              </w:rPr>
              <w:t>
2 неделя: Процесс разработки заданий</w:t>
            </w:r>
          </w:p>
          <w:bookmarkEnd w:id="859"/>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60"/>
          <w:p>
            <w:pPr>
              <w:spacing w:after="20"/>
              <w:ind w:left="20"/>
              <w:jc w:val="both"/>
            </w:pPr>
            <w:r>
              <w:rPr>
                <w:rFonts w:ascii="Times New Roman"/>
                <w:b w:val="false"/>
                <w:i w:val="false"/>
                <w:color w:val="000000"/>
                <w:sz w:val="20"/>
              </w:rPr>
              <w:t>
1</w:t>
            </w:r>
          </w:p>
          <w:bookmarkEnd w:id="860"/>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раздел</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раздел: процесс разработки задания.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раздел: составление дескрипторов к заданиям.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раздел. Экспертиза дескрипторов.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61"/>
          <w:p>
            <w:pPr>
              <w:spacing w:after="20"/>
              <w:ind w:left="20"/>
              <w:jc w:val="both"/>
            </w:pPr>
            <w:r>
              <w:rPr>
                <w:rFonts w:ascii="Times New Roman"/>
                <w:b w:val="false"/>
                <w:i w:val="false"/>
                <w:color w:val="000000"/>
                <w:sz w:val="20"/>
              </w:rPr>
              <w:t>
2</w:t>
            </w:r>
          </w:p>
          <w:bookmarkEnd w:id="861"/>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четверть</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четверть: процесс разработки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четверть: составление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четверть. Экспертиза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62"/>
          <w:p>
            <w:pPr>
              <w:spacing w:after="20"/>
              <w:ind w:left="20"/>
              <w:jc w:val="both"/>
            </w:pPr>
            <w:r>
              <w:rPr>
                <w:rFonts w:ascii="Times New Roman"/>
                <w:b w:val="false"/>
                <w:i w:val="false"/>
                <w:color w:val="000000"/>
                <w:sz w:val="20"/>
              </w:rPr>
              <w:t>
3</w:t>
            </w:r>
          </w:p>
          <w:bookmarkEnd w:id="862"/>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результатами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Надежность и валидность результатов.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качества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Анализ результатов оценивания.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63"/>
          <w:p>
            <w:pPr>
              <w:spacing w:after="20"/>
              <w:ind w:left="20"/>
              <w:jc w:val="both"/>
            </w:pPr>
            <w:r>
              <w:rPr>
                <w:rFonts w:ascii="Times New Roman"/>
                <w:b w:val="false"/>
                <w:i w:val="false"/>
                <w:color w:val="000000"/>
                <w:sz w:val="20"/>
              </w:rPr>
              <w:t>
4</w:t>
            </w:r>
          </w:p>
          <w:bookmarkEnd w:id="863"/>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заданий для портфолио</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раздел".</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Взаимооценивание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64"/>
          <w:p>
            <w:pPr>
              <w:spacing w:after="20"/>
              <w:ind w:left="20"/>
              <w:jc w:val="both"/>
            </w:pPr>
            <w:r>
              <w:rPr>
                <w:rFonts w:ascii="Times New Roman"/>
                <w:b w:val="false"/>
                <w:i w:val="false"/>
                <w:color w:val="000000"/>
                <w:sz w:val="20"/>
              </w:rPr>
              <w:t>
5</w:t>
            </w:r>
          </w:p>
          <w:bookmarkEnd w:id="864"/>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четверть".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курсового обучения.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65"/>
          <w:p>
            <w:pPr>
              <w:spacing w:after="20"/>
              <w:ind w:left="20"/>
              <w:jc w:val="both"/>
            </w:pPr>
            <w:r>
              <w:rPr>
                <w:rFonts w:ascii="Times New Roman"/>
                <w:b w:val="false"/>
                <w:i w:val="false"/>
                <w:color w:val="000000"/>
                <w:sz w:val="20"/>
              </w:rPr>
              <w:t>
Всего:</w:t>
            </w:r>
          </w:p>
          <w:bookmarkEnd w:id="865"/>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bl>
    <w:bookmarkStart w:name="z1123" w:id="866"/>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приказу 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 xml:space="preserve">к приказу Министра образования </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1126" w:id="867"/>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"Разработка и экспертиза заданий для оценивания" по предмету "Информатика"</w:t>
      </w:r>
    </w:p>
    <w:bookmarkEnd w:id="867"/>
    <w:bookmarkStart w:name="z1127" w:id="868"/>
    <w:p>
      <w:pPr>
        <w:spacing w:after="0"/>
        <w:ind w:left="0"/>
        <w:jc w:val="left"/>
      </w:pPr>
      <w:r>
        <w:rPr>
          <w:rFonts w:ascii="Times New Roman"/>
          <w:b/>
          <w:i w:val="false"/>
          <w:color w:val="000000"/>
        </w:rPr>
        <w:t xml:space="preserve"> Глава 1. Общие положения</w:t>
      </w:r>
    </w:p>
    <w:bookmarkEnd w:id="868"/>
    <w:bookmarkStart w:name="z1128" w:id="869"/>
    <w:p>
      <w:pPr>
        <w:spacing w:after="0"/>
        <w:ind w:left="0"/>
        <w:jc w:val="both"/>
      </w:pPr>
      <w:r>
        <w:rPr>
          <w:rFonts w:ascii="Times New Roman"/>
          <w:b w:val="false"/>
          <w:i w:val="false"/>
          <w:color w:val="000000"/>
          <w:sz w:val="28"/>
        </w:rPr>
        <w:t xml:space="preserve">
      1. Образовательная программа курсов повышения квалификации педагогических кадров "Разработка и экспертиза заданий для оценивания" по предмету "Информатика" (далее – Программа) регулирует образовательный процесс курсов повышения квалификации педагогических кадров в области оценивания. </w:t>
      </w:r>
    </w:p>
    <w:bookmarkEnd w:id="869"/>
    <w:bookmarkStart w:name="z1129" w:id="870"/>
    <w:p>
      <w:pPr>
        <w:spacing w:after="0"/>
        <w:ind w:left="0"/>
        <w:jc w:val="both"/>
      </w:pPr>
      <w:r>
        <w:rPr>
          <w:rFonts w:ascii="Times New Roman"/>
          <w:b w:val="false"/>
          <w:i w:val="false"/>
          <w:color w:val="000000"/>
          <w:sz w:val="28"/>
        </w:rPr>
        <w:t>
      2. Настоящая Программа направлена на изучение подходов к разработке и экспертизе инструментов оценивания (критериев оценивания, заданий, дескрипторов и схемы выставления баллов), подходов к организации процесса оценивания.</w:t>
      </w:r>
    </w:p>
    <w:bookmarkEnd w:id="870"/>
    <w:bookmarkStart w:name="z1130" w:id="871"/>
    <w:p>
      <w:pPr>
        <w:spacing w:after="0"/>
        <w:ind w:left="0"/>
        <w:jc w:val="both"/>
      </w:pPr>
      <w:r>
        <w:rPr>
          <w:rFonts w:ascii="Times New Roman"/>
          <w:b w:val="false"/>
          <w:i w:val="false"/>
          <w:color w:val="000000"/>
          <w:sz w:val="28"/>
        </w:rPr>
        <w:t>
      3. Продолжительность курса обучения учителей составляет 80 академических часов по учебному плану согласно приложению к настоящей Программе.</w:t>
      </w:r>
    </w:p>
    <w:bookmarkEnd w:id="871"/>
    <w:bookmarkStart w:name="z1131" w:id="872"/>
    <w:p>
      <w:pPr>
        <w:spacing w:after="0"/>
        <w:ind w:left="0"/>
        <w:jc w:val="left"/>
      </w:pPr>
      <w:r>
        <w:rPr>
          <w:rFonts w:ascii="Times New Roman"/>
          <w:b/>
          <w:i w:val="false"/>
          <w:color w:val="000000"/>
        </w:rPr>
        <w:t xml:space="preserve"> Глава 2. Цель и задачи Программы</w:t>
      </w:r>
    </w:p>
    <w:bookmarkEnd w:id="872"/>
    <w:bookmarkStart w:name="z1132" w:id="873"/>
    <w:p>
      <w:pPr>
        <w:spacing w:after="0"/>
        <w:ind w:left="0"/>
        <w:jc w:val="both"/>
      </w:pPr>
      <w:r>
        <w:rPr>
          <w:rFonts w:ascii="Times New Roman"/>
          <w:b w:val="false"/>
          <w:i w:val="false"/>
          <w:color w:val="000000"/>
          <w:sz w:val="28"/>
        </w:rPr>
        <w:t>
      4. Цель Программы: повышение профессионального уровня педагогов в области разработки и экспертизы заданий для оценивания в рамках обновления содержания среднего образования.</w:t>
      </w:r>
    </w:p>
    <w:bookmarkEnd w:id="873"/>
    <w:bookmarkStart w:name="z1133" w:id="874"/>
    <w:p>
      <w:pPr>
        <w:spacing w:after="0"/>
        <w:ind w:left="0"/>
        <w:jc w:val="both"/>
      </w:pPr>
      <w:r>
        <w:rPr>
          <w:rFonts w:ascii="Times New Roman"/>
          <w:b w:val="false"/>
          <w:i w:val="false"/>
          <w:color w:val="000000"/>
          <w:sz w:val="28"/>
        </w:rPr>
        <w:t>
      5. Задачи Программы:</w:t>
      </w:r>
    </w:p>
    <w:bookmarkEnd w:id="874"/>
    <w:bookmarkStart w:name="z1134" w:id="875"/>
    <w:p>
      <w:pPr>
        <w:spacing w:after="0"/>
        <w:ind w:left="0"/>
        <w:jc w:val="both"/>
      </w:pPr>
      <w:r>
        <w:rPr>
          <w:rFonts w:ascii="Times New Roman"/>
          <w:b w:val="false"/>
          <w:i w:val="false"/>
          <w:color w:val="000000"/>
          <w:sz w:val="28"/>
        </w:rPr>
        <w:t>
      1) раскрыть основные подходы к разработке и экспертизе инструментов оценивания;</w:t>
      </w:r>
    </w:p>
    <w:bookmarkEnd w:id="875"/>
    <w:bookmarkStart w:name="z1135" w:id="876"/>
    <w:p>
      <w:pPr>
        <w:spacing w:after="0"/>
        <w:ind w:left="0"/>
        <w:jc w:val="both"/>
      </w:pPr>
      <w:r>
        <w:rPr>
          <w:rFonts w:ascii="Times New Roman"/>
          <w:b w:val="false"/>
          <w:i w:val="false"/>
          <w:color w:val="000000"/>
          <w:sz w:val="28"/>
        </w:rPr>
        <w:t>
      2) раскрыть типы и характеристики заданий, используемых в процессе оценивания;</w:t>
      </w:r>
    </w:p>
    <w:bookmarkEnd w:id="876"/>
    <w:bookmarkStart w:name="z1136" w:id="877"/>
    <w:p>
      <w:pPr>
        <w:spacing w:after="0"/>
        <w:ind w:left="0"/>
        <w:jc w:val="both"/>
      </w:pPr>
      <w:r>
        <w:rPr>
          <w:rFonts w:ascii="Times New Roman"/>
          <w:b w:val="false"/>
          <w:i w:val="false"/>
          <w:color w:val="000000"/>
          <w:sz w:val="28"/>
        </w:rPr>
        <w:t>
      3) научить разрабатывать и проводить экспертизу инструментов оценивания.</w:t>
      </w:r>
    </w:p>
    <w:bookmarkEnd w:id="877"/>
    <w:bookmarkStart w:name="z1137" w:id="878"/>
    <w:p>
      <w:pPr>
        <w:spacing w:after="0"/>
        <w:ind w:left="0"/>
        <w:jc w:val="both"/>
      </w:pPr>
      <w:r>
        <w:rPr>
          <w:rFonts w:ascii="Times New Roman"/>
          <w:b w:val="false"/>
          <w:i w:val="false"/>
          <w:color w:val="000000"/>
          <w:sz w:val="28"/>
        </w:rPr>
        <w:t>
      6. Ожидаемые результаты:</w:t>
      </w:r>
    </w:p>
    <w:bookmarkEnd w:id="878"/>
    <w:bookmarkStart w:name="z1138" w:id="879"/>
    <w:p>
      <w:pPr>
        <w:spacing w:after="0"/>
        <w:ind w:left="0"/>
        <w:jc w:val="both"/>
      </w:pPr>
      <w:r>
        <w:rPr>
          <w:rFonts w:ascii="Times New Roman"/>
          <w:b w:val="false"/>
          <w:i w:val="false"/>
          <w:color w:val="000000"/>
          <w:sz w:val="28"/>
        </w:rPr>
        <w:t>
      1) знать и понимать основные подходы к разработке и экспертизе инструментов оценивания;</w:t>
      </w:r>
    </w:p>
    <w:bookmarkEnd w:id="879"/>
    <w:bookmarkStart w:name="z1139" w:id="880"/>
    <w:p>
      <w:pPr>
        <w:spacing w:after="0"/>
        <w:ind w:left="0"/>
        <w:jc w:val="both"/>
      </w:pPr>
      <w:r>
        <w:rPr>
          <w:rFonts w:ascii="Times New Roman"/>
          <w:b w:val="false"/>
          <w:i w:val="false"/>
          <w:color w:val="000000"/>
          <w:sz w:val="28"/>
        </w:rPr>
        <w:t>
      2) использовать навыки при разработке и экспертизе заданий для оценивания;</w:t>
      </w:r>
    </w:p>
    <w:bookmarkEnd w:id="880"/>
    <w:bookmarkStart w:name="z1140" w:id="881"/>
    <w:p>
      <w:pPr>
        <w:spacing w:after="0"/>
        <w:ind w:left="0"/>
        <w:jc w:val="both"/>
      </w:pPr>
      <w:r>
        <w:rPr>
          <w:rFonts w:ascii="Times New Roman"/>
          <w:b w:val="false"/>
          <w:i w:val="false"/>
          <w:color w:val="000000"/>
          <w:sz w:val="28"/>
        </w:rPr>
        <w:t>
      3) использовать систему оценивания для достижения целей обучения.</w:t>
      </w:r>
    </w:p>
    <w:bookmarkEnd w:id="881"/>
    <w:bookmarkStart w:name="z1141" w:id="882"/>
    <w:p>
      <w:pPr>
        <w:spacing w:after="0"/>
        <w:ind w:left="0"/>
        <w:jc w:val="left"/>
      </w:pPr>
      <w:r>
        <w:rPr>
          <w:rFonts w:ascii="Times New Roman"/>
          <w:b/>
          <w:i w:val="false"/>
          <w:color w:val="000000"/>
        </w:rPr>
        <w:t xml:space="preserve"> Глава 3. Структура и содержание Программы</w:t>
      </w:r>
    </w:p>
    <w:bookmarkEnd w:id="882"/>
    <w:bookmarkStart w:name="z1142" w:id="883"/>
    <w:p>
      <w:pPr>
        <w:spacing w:after="0"/>
        <w:ind w:left="0"/>
        <w:jc w:val="both"/>
      </w:pPr>
      <w:r>
        <w:rPr>
          <w:rFonts w:ascii="Times New Roman"/>
          <w:b w:val="false"/>
          <w:i w:val="false"/>
          <w:color w:val="000000"/>
          <w:sz w:val="28"/>
        </w:rPr>
        <w:t xml:space="preserve">
      7. Структура Программы направлена на формирование умений и навыков по разработке и экспертизе заданий для оценивания. </w:t>
      </w:r>
    </w:p>
    <w:bookmarkEnd w:id="883"/>
    <w:bookmarkStart w:name="z1143" w:id="884"/>
    <w:p>
      <w:pPr>
        <w:spacing w:after="0"/>
        <w:ind w:left="0"/>
        <w:jc w:val="both"/>
      </w:pPr>
      <w:r>
        <w:rPr>
          <w:rFonts w:ascii="Times New Roman"/>
          <w:b w:val="false"/>
          <w:i w:val="false"/>
          <w:color w:val="000000"/>
          <w:sz w:val="28"/>
        </w:rPr>
        <w:t>
      8. Содержание Программы предполагает интегрированный подход, соединяющий теорию и практику обучения в следующей последовательности:</w:t>
      </w:r>
    </w:p>
    <w:bookmarkEnd w:id="884"/>
    <w:bookmarkStart w:name="z1144" w:id="885"/>
    <w:p>
      <w:pPr>
        <w:spacing w:after="0"/>
        <w:ind w:left="0"/>
        <w:jc w:val="both"/>
      </w:pPr>
      <w:r>
        <w:rPr>
          <w:rFonts w:ascii="Times New Roman"/>
          <w:b w:val="false"/>
          <w:i w:val="false"/>
          <w:color w:val="000000"/>
          <w:sz w:val="28"/>
        </w:rPr>
        <w:t>
      1) особенности оценивания;</w:t>
      </w:r>
    </w:p>
    <w:bookmarkEnd w:id="885"/>
    <w:bookmarkStart w:name="z1145" w:id="886"/>
    <w:p>
      <w:pPr>
        <w:spacing w:after="0"/>
        <w:ind w:left="0"/>
        <w:jc w:val="both"/>
      </w:pPr>
      <w:r>
        <w:rPr>
          <w:rFonts w:ascii="Times New Roman"/>
          <w:b w:val="false"/>
          <w:i w:val="false"/>
          <w:color w:val="000000"/>
          <w:sz w:val="28"/>
        </w:rPr>
        <w:t>
      2) принципы оценивания;</w:t>
      </w:r>
    </w:p>
    <w:bookmarkEnd w:id="886"/>
    <w:bookmarkStart w:name="z1146" w:id="887"/>
    <w:p>
      <w:pPr>
        <w:spacing w:after="0"/>
        <w:ind w:left="0"/>
        <w:jc w:val="both"/>
      </w:pPr>
      <w:r>
        <w:rPr>
          <w:rFonts w:ascii="Times New Roman"/>
          <w:b w:val="false"/>
          <w:i w:val="false"/>
          <w:color w:val="000000"/>
          <w:sz w:val="28"/>
        </w:rPr>
        <w:t>
      3) подходы к разработке заданий;</w:t>
      </w:r>
    </w:p>
    <w:bookmarkEnd w:id="887"/>
    <w:bookmarkStart w:name="z1147" w:id="888"/>
    <w:p>
      <w:pPr>
        <w:spacing w:after="0"/>
        <w:ind w:left="0"/>
        <w:jc w:val="both"/>
      </w:pPr>
      <w:r>
        <w:rPr>
          <w:rFonts w:ascii="Times New Roman"/>
          <w:b w:val="false"/>
          <w:i w:val="false"/>
          <w:color w:val="000000"/>
          <w:sz w:val="28"/>
        </w:rPr>
        <w:t>
      4) процесс разработки заданий;</w:t>
      </w:r>
    </w:p>
    <w:bookmarkEnd w:id="888"/>
    <w:bookmarkStart w:name="z1148" w:id="889"/>
    <w:p>
      <w:pPr>
        <w:spacing w:after="0"/>
        <w:ind w:left="0"/>
        <w:jc w:val="both"/>
      </w:pPr>
      <w:r>
        <w:rPr>
          <w:rFonts w:ascii="Times New Roman"/>
          <w:b w:val="false"/>
          <w:i w:val="false"/>
          <w:color w:val="000000"/>
          <w:sz w:val="28"/>
        </w:rPr>
        <w:t>
      4) экспертиза разработанных заданий.</w:t>
      </w:r>
    </w:p>
    <w:bookmarkEnd w:id="889"/>
    <w:bookmarkStart w:name="z1149" w:id="890"/>
    <w:p>
      <w:pPr>
        <w:spacing w:after="0"/>
        <w:ind w:left="0"/>
        <w:jc w:val="both"/>
      </w:pPr>
      <w:r>
        <w:rPr>
          <w:rFonts w:ascii="Times New Roman"/>
          <w:b w:val="false"/>
          <w:i w:val="false"/>
          <w:color w:val="000000"/>
          <w:sz w:val="28"/>
        </w:rPr>
        <w:t xml:space="preserve">
      9. Учебный процесс в рамках данной Программы реализуется на основе эмпирической модели обучения, разработанной Дэвидом Колба. </w:t>
      </w:r>
    </w:p>
    <w:bookmarkEnd w:id="890"/>
    <w:bookmarkStart w:name="z1150" w:id="891"/>
    <w:p>
      <w:pPr>
        <w:spacing w:after="0"/>
        <w:ind w:left="0"/>
        <w:jc w:val="both"/>
      </w:pPr>
      <w:r>
        <w:rPr>
          <w:rFonts w:ascii="Times New Roman"/>
          <w:b w:val="false"/>
          <w:i w:val="false"/>
          <w:color w:val="000000"/>
          <w:sz w:val="28"/>
        </w:rPr>
        <w:t>
      10. Учителя рассмотрят цели курса повышения квалификации, выполнят практические задания, научатся разрабатывать и проводить экспертизу задания для оценивания.</w:t>
      </w:r>
    </w:p>
    <w:bookmarkEnd w:id="891"/>
    <w:bookmarkStart w:name="z1151" w:id="892"/>
    <w:p>
      <w:pPr>
        <w:spacing w:after="0"/>
        <w:ind w:left="0"/>
        <w:jc w:val="both"/>
      </w:pPr>
      <w:r>
        <w:rPr>
          <w:rFonts w:ascii="Times New Roman"/>
          <w:b w:val="false"/>
          <w:i w:val="false"/>
          <w:color w:val="000000"/>
          <w:sz w:val="28"/>
        </w:rPr>
        <w:t>
      11. Учебно-методический комплекс Программы включает:</w:t>
      </w:r>
    </w:p>
    <w:bookmarkEnd w:id="892"/>
    <w:bookmarkStart w:name="z1152" w:id="893"/>
    <w:p>
      <w:pPr>
        <w:spacing w:after="0"/>
        <w:ind w:left="0"/>
        <w:jc w:val="both"/>
      </w:pPr>
      <w:r>
        <w:rPr>
          <w:rFonts w:ascii="Times New Roman"/>
          <w:b w:val="false"/>
          <w:i w:val="false"/>
          <w:color w:val="000000"/>
          <w:sz w:val="28"/>
        </w:rPr>
        <w:t>
      1) образовательную программу;</w:t>
      </w:r>
    </w:p>
    <w:bookmarkEnd w:id="893"/>
    <w:bookmarkStart w:name="z1153" w:id="894"/>
    <w:p>
      <w:pPr>
        <w:spacing w:after="0"/>
        <w:ind w:left="0"/>
        <w:jc w:val="both"/>
      </w:pPr>
      <w:r>
        <w:rPr>
          <w:rFonts w:ascii="Times New Roman"/>
          <w:b w:val="false"/>
          <w:i w:val="false"/>
          <w:color w:val="000000"/>
          <w:sz w:val="28"/>
        </w:rPr>
        <w:t>
      2) руководство для учителя;</w:t>
      </w:r>
    </w:p>
    <w:bookmarkEnd w:id="894"/>
    <w:bookmarkStart w:name="z1154" w:id="895"/>
    <w:p>
      <w:pPr>
        <w:spacing w:after="0"/>
        <w:ind w:left="0"/>
        <w:jc w:val="both"/>
      </w:pPr>
      <w:r>
        <w:rPr>
          <w:rFonts w:ascii="Times New Roman"/>
          <w:b w:val="false"/>
          <w:i w:val="false"/>
          <w:color w:val="000000"/>
          <w:sz w:val="28"/>
        </w:rPr>
        <w:t>
      3) руководство для тренера;</w:t>
      </w:r>
    </w:p>
    <w:bookmarkEnd w:id="895"/>
    <w:bookmarkStart w:name="z1155" w:id="896"/>
    <w:p>
      <w:pPr>
        <w:spacing w:after="0"/>
        <w:ind w:left="0"/>
        <w:jc w:val="both"/>
      </w:pPr>
      <w:r>
        <w:rPr>
          <w:rFonts w:ascii="Times New Roman"/>
          <w:b w:val="false"/>
          <w:i w:val="false"/>
          <w:color w:val="000000"/>
          <w:sz w:val="28"/>
        </w:rPr>
        <w:t>
      4) рабочую тетрадь;</w:t>
      </w:r>
    </w:p>
    <w:bookmarkEnd w:id="896"/>
    <w:bookmarkStart w:name="z1156" w:id="897"/>
    <w:p>
      <w:pPr>
        <w:spacing w:after="0"/>
        <w:ind w:left="0"/>
        <w:jc w:val="both"/>
      </w:pPr>
      <w:r>
        <w:rPr>
          <w:rFonts w:ascii="Times New Roman"/>
          <w:b w:val="false"/>
          <w:i w:val="false"/>
          <w:color w:val="000000"/>
          <w:sz w:val="28"/>
        </w:rPr>
        <w:t>
      5) презентационный материал.</w:t>
      </w:r>
    </w:p>
    <w:bookmarkEnd w:id="897"/>
    <w:bookmarkStart w:name="z1157" w:id="898"/>
    <w:p>
      <w:pPr>
        <w:spacing w:after="0"/>
        <w:ind w:left="0"/>
        <w:jc w:val="both"/>
      </w:pPr>
      <w:r>
        <w:rPr>
          <w:rFonts w:ascii="Times New Roman"/>
          <w:b w:val="false"/>
          <w:i w:val="false"/>
          <w:color w:val="000000"/>
          <w:sz w:val="28"/>
        </w:rPr>
        <w:t>
      12. В ходе обучения учителя обсудят и апробируют разработанные задания в процессе взаимооценивания. По завершении ежедневного обучения осуществляется саморефлексия для определения следующих необходимых действий в обучении.</w:t>
      </w:r>
    </w:p>
    <w:bookmarkEnd w:id="8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 программе курсов</w:t>
            </w:r>
            <w:r>
              <w:br/>
            </w:r>
            <w:r>
              <w:rPr>
                <w:rFonts w:ascii="Times New Roman"/>
                <w:b w:val="false"/>
                <w:i w:val="false"/>
                <w:color w:val="000000"/>
                <w:sz w:val="20"/>
              </w:rPr>
              <w:t>повышения квалификации педагогических</w:t>
            </w:r>
            <w:r>
              <w:br/>
            </w:r>
            <w:r>
              <w:rPr>
                <w:rFonts w:ascii="Times New Roman"/>
                <w:b w:val="false"/>
                <w:i w:val="false"/>
                <w:color w:val="000000"/>
                <w:sz w:val="20"/>
              </w:rPr>
              <w:t>кадров "Разработка и экспертиза заданий</w:t>
            </w:r>
            <w:r>
              <w:br/>
            </w:r>
            <w:r>
              <w:rPr>
                <w:rFonts w:ascii="Times New Roman"/>
                <w:b w:val="false"/>
                <w:i w:val="false"/>
                <w:color w:val="000000"/>
                <w:sz w:val="20"/>
              </w:rPr>
              <w:t>для оценивания" по предмету</w:t>
            </w:r>
            <w:r>
              <w:br/>
            </w:r>
            <w:r>
              <w:rPr>
                <w:rFonts w:ascii="Times New Roman"/>
                <w:b w:val="false"/>
                <w:i w:val="false"/>
                <w:color w:val="000000"/>
                <w:sz w:val="20"/>
              </w:rPr>
              <w:t>"Информатика"</w:t>
            </w:r>
          </w:p>
        </w:tc>
      </w:tr>
    </w:tbl>
    <w:bookmarkStart w:name="z1159" w:id="899"/>
    <w:p>
      <w:pPr>
        <w:spacing w:after="0"/>
        <w:ind w:left="0"/>
        <w:jc w:val="left"/>
      </w:pPr>
      <w:r>
        <w:rPr>
          <w:rFonts w:ascii="Times New Roman"/>
          <w:b/>
          <w:i w:val="false"/>
          <w:color w:val="000000"/>
        </w:rPr>
        <w:t xml:space="preserve"> Учебный план</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413"/>
        <w:gridCol w:w="6530"/>
        <w:gridCol w:w="2042"/>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00"/>
          <w:p>
            <w:pPr>
              <w:spacing w:after="20"/>
              <w:ind w:left="20"/>
              <w:jc w:val="both"/>
            </w:pPr>
            <w:r>
              <w:rPr>
                <w:rFonts w:ascii="Times New Roman"/>
                <w:b w:val="false"/>
                <w:i w:val="false"/>
                <w:color w:val="000000"/>
                <w:sz w:val="20"/>
              </w:rPr>
              <w:t>
День</w:t>
            </w:r>
          </w:p>
          <w:bookmarkEnd w:id="900"/>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01"/>
          <w:p>
            <w:pPr>
              <w:spacing w:after="20"/>
              <w:ind w:left="20"/>
              <w:jc w:val="both"/>
            </w:pPr>
            <w:r>
              <w:rPr>
                <w:rFonts w:ascii="Times New Roman"/>
                <w:b w:val="false"/>
                <w:i w:val="false"/>
                <w:color w:val="000000"/>
                <w:sz w:val="20"/>
              </w:rPr>
              <w:t>
1 неделя: Подходы к разработке заданий</w:t>
            </w:r>
          </w:p>
          <w:bookmarkEnd w:id="901"/>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02"/>
          <w:p>
            <w:pPr>
              <w:spacing w:after="20"/>
              <w:ind w:left="20"/>
              <w:jc w:val="both"/>
            </w:pPr>
            <w:r>
              <w:rPr>
                <w:rFonts w:ascii="Times New Roman"/>
                <w:b w:val="false"/>
                <w:i w:val="false"/>
                <w:color w:val="000000"/>
                <w:sz w:val="20"/>
              </w:rPr>
              <w:t>
1</w:t>
            </w:r>
          </w:p>
          <w:bookmarkEnd w:id="902"/>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аспекты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Особенности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Принципы оценивания. Подходы к разработке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Алгоритм разработки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03"/>
          <w:p>
            <w:pPr>
              <w:spacing w:after="20"/>
              <w:ind w:left="20"/>
              <w:jc w:val="both"/>
            </w:pPr>
            <w:r>
              <w:rPr>
                <w:rFonts w:ascii="Times New Roman"/>
                <w:b w:val="false"/>
                <w:i w:val="false"/>
                <w:color w:val="000000"/>
                <w:sz w:val="20"/>
              </w:rPr>
              <w:t>
2</w:t>
            </w:r>
          </w:p>
          <w:bookmarkEnd w:id="903"/>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Задания закрытого типа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Уровни мыслительных навыков.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Задания закрытого типа. Задания на множественный выбор.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04"/>
          <w:p>
            <w:pPr>
              <w:spacing w:after="20"/>
              <w:ind w:left="20"/>
              <w:jc w:val="both"/>
            </w:pPr>
            <w:r>
              <w:rPr>
                <w:rFonts w:ascii="Times New Roman"/>
                <w:b w:val="false"/>
                <w:i w:val="false"/>
                <w:color w:val="000000"/>
                <w:sz w:val="20"/>
              </w:rPr>
              <w:t>
3</w:t>
            </w:r>
          </w:p>
          <w:bookmarkEnd w:id="904"/>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экспертиза заданий для оценивания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Задания на определение истинности, соотнесение.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Практическая работа. Разработка заданий закрытого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05"/>
          <w:p>
            <w:pPr>
              <w:spacing w:after="20"/>
              <w:ind w:left="20"/>
              <w:jc w:val="both"/>
            </w:pPr>
            <w:r>
              <w:rPr>
                <w:rFonts w:ascii="Times New Roman"/>
                <w:b w:val="false"/>
                <w:i w:val="false"/>
                <w:color w:val="000000"/>
                <w:sz w:val="20"/>
              </w:rPr>
              <w:t>
4</w:t>
            </w:r>
          </w:p>
          <w:bookmarkEnd w:id="905"/>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Экспертиза заданий закрытого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Особенности заданий открытого типа. Задания, требующие краткого, развернутого ответов.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06"/>
          <w:p>
            <w:pPr>
              <w:spacing w:after="20"/>
              <w:ind w:left="20"/>
              <w:jc w:val="both"/>
            </w:pPr>
            <w:r>
              <w:rPr>
                <w:rFonts w:ascii="Times New Roman"/>
                <w:b w:val="false"/>
                <w:i w:val="false"/>
                <w:color w:val="000000"/>
                <w:sz w:val="20"/>
              </w:rPr>
              <w:t>
5</w:t>
            </w:r>
          </w:p>
          <w:bookmarkEnd w:id="906"/>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открытого типа.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Экспертиза заданий открытого типа.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07"/>
          <w:p>
            <w:pPr>
              <w:spacing w:after="20"/>
              <w:ind w:left="20"/>
              <w:jc w:val="both"/>
            </w:pPr>
            <w:r>
              <w:rPr>
                <w:rFonts w:ascii="Times New Roman"/>
                <w:b w:val="false"/>
                <w:i w:val="false"/>
                <w:color w:val="000000"/>
                <w:sz w:val="20"/>
              </w:rPr>
              <w:t>
2 неделя: Процесс разработки заданий</w:t>
            </w:r>
          </w:p>
          <w:bookmarkEnd w:id="907"/>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08"/>
          <w:p>
            <w:pPr>
              <w:spacing w:after="20"/>
              <w:ind w:left="20"/>
              <w:jc w:val="both"/>
            </w:pPr>
            <w:r>
              <w:rPr>
                <w:rFonts w:ascii="Times New Roman"/>
                <w:b w:val="false"/>
                <w:i w:val="false"/>
                <w:color w:val="000000"/>
                <w:sz w:val="20"/>
              </w:rPr>
              <w:t>
1</w:t>
            </w:r>
          </w:p>
          <w:bookmarkEnd w:id="908"/>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раздел</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раздел: процесс разработки задания.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раздел: составление дескрипторов к заданиям.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раздел. Экспертиза дескрипторов.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09"/>
          <w:p>
            <w:pPr>
              <w:spacing w:after="20"/>
              <w:ind w:left="20"/>
              <w:jc w:val="both"/>
            </w:pPr>
            <w:r>
              <w:rPr>
                <w:rFonts w:ascii="Times New Roman"/>
                <w:b w:val="false"/>
                <w:i w:val="false"/>
                <w:color w:val="000000"/>
                <w:sz w:val="20"/>
              </w:rPr>
              <w:t>
2</w:t>
            </w:r>
          </w:p>
          <w:bookmarkEnd w:id="909"/>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разработки суммативного оценивания за четверть</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Суммативное оценивание за четверть: процесс разработки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Суммативное оценивание за четверть: составление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Суммативное оценивание за четверть. Экспертиза схемы выставления баллов.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10"/>
          <w:p>
            <w:pPr>
              <w:spacing w:after="20"/>
              <w:ind w:left="20"/>
              <w:jc w:val="both"/>
            </w:pPr>
            <w:r>
              <w:rPr>
                <w:rFonts w:ascii="Times New Roman"/>
                <w:b w:val="false"/>
                <w:i w:val="false"/>
                <w:color w:val="000000"/>
                <w:sz w:val="20"/>
              </w:rPr>
              <w:t>
3</w:t>
            </w:r>
          </w:p>
          <w:bookmarkEnd w:id="910"/>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результатами оценивания.</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Надежность и валидность результатов.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Обеспечение качества оценивания.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Анализ результатов оценивания.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11"/>
          <w:p>
            <w:pPr>
              <w:spacing w:after="20"/>
              <w:ind w:left="20"/>
              <w:jc w:val="both"/>
            </w:pPr>
            <w:r>
              <w:rPr>
                <w:rFonts w:ascii="Times New Roman"/>
                <w:b w:val="false"/>
                <w:i w:val="false"/>
                <w:color w:val="000000"/>
                <w:sz w:val="20"/>
              </w:rPr>
              <w:t>
4</w:t>
            </w:r>
          </w:p>
          <w:bookmarkEnd w:id="911"/>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разработки заданий для портфолио</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раздел".</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Взаимооценивание заданий.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12"/>
          <w:p>
            <w:pPr>
              <w:spacing w:after="20"/>
              <w:ind w:left="20"/>
              <w:jc w:val="both"/>
            </w:pPr>
            <w:r>
              <w:rPr>
                <w:rFonts w:ascii="Times New Roman"/>
                <w:b w:val="false"/>
                <w:i w:val="false"/>
                <w:color w:val="000000"/>
                <w:sz w:val="20"/>
              </w:rPr>
              <w:t>
5</w:t>
            </w:r>
          </w:p>
          <w:bookmarkEnd w:id="912"/>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Практическая работа "Разработка заданий для суммативного оценивания за четверть".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курсового обучения.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13"/>
          <w:p>
            <w:pPr>
              <w:spacing w:after="20"/>
              <w:ind w:left="20"/>
              <w:jc w:val="both"/>
            </w:pPr>
            <w:r>
              <w:rPr>
                <w:rFonts w:ascii="Times New Roman"/>
                <w:b w:val="false"/>
                <w:i w:val="false"/>
                <w:color w:val="000000"/>
                <w:sz w:val="20"/>
              </w:rPr>
              <w:t>
Всего:</w:t>
            </w:r>
          </w:p>
          <w:bookmarkEnd w:id="913"/>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bl>
    <w:bookmarkStart w:name="z1189" w:id="914"/>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приказу исполняющего обязанности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2018 года № 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 xml:space="preserve">к приказу Министра образования </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15 января 2016 года № 32</w:t>
            </w:r>
          </w:p>
        </w:tc>
      </w:tr>
    </w:tbl>
    <w:bookmarkStart w:name="z1192" w:id="915"/>
    <w:p>
      <w:pPr>
        <w:spacing w:after="0"/>
        <w:ind w:left="0"/>
        <w:jc w:val="left"/>
      </w:pPr>
      <w:r>
        <w:rPr>
          <w:rFonts w:ascii="Times New Roman"/>
          <w:b/>
          <w:i w:val="false"/>
          <w:color w:val="000000"/>
        </w:rPr>
        <w:t xml:space="preserve"> Образовательная программа курсов повышения квалификации педагогических кадров </w:t>
      </w:r>
    </w:p>
    <w:bookmarkEnd w:id="915"/>
    <w:bookmarkStart w:name="z1193" w:id="916"/>
    <w:p>
      <w:pPr>
        <w:spacing w:after="0"/>
        <w:ind w:left="0"/>
        <w:jc w:val="left"/>
      </w:pPr>
      <w:r>
        <w:rPr>
          <w:rFonts w:ascii="Times New Roman"/>
          <w:b/>
          <w:i w:val="false"/>
          <w:color w:val="000000"/>
        </w:rPr>
        <w:t xml:space="preserve"> "Программирование, робототехника и 3D-принтинг"</w:t>
      </w:r>
    </w:p>
    <w:bookmarkEnd w:id="916"/>
    <w:bookmarkStart w:name="z1194" w:id="917"/>
    <w:p>
      <w:pPr>
        <w:spacing w:after="0"/>
        <w:ind w:left="0"/>
        <w:jc w:val="left"/>
      </w:pPr>
      <w:r>
        <w:rPr>
          <w:rFonts w:ascii="Times New Roman"/>
          <w:b/>
          <w:i w:val="false"/>
          <w:color w:val="000000"/>
        </w:rPr>
        <w:t xml:space="preserve"> Глава 1. Общие положения</w:t>
      </w:r>
    </w:p>
    <w:bookmarkEnd w:id="917"/>
    <w:bookmarkStart w:name="z1195" w:id="918"/>
    <w:p>
      <w:pPr>
        <w:spacing w:after="0"/>
        <w:ind w:left="0"/>
        <w:jc w:val="both"/>
      </w:pPr>
      <w:r>
        <w:rPr>
          <w:rFonts w:ascii="Times New Roman"/>
          <w:b w:val="false"/>
          <w:i w:val="false"/>
          <w:color w:val="000000"/>
          <w:sz w:val="28"/>
        </w:rPr>
        <w:t>
      1. Образовательная программа курсов повышения квалификации педагогических кадров "Программирование, робототехника и 3D-принтинг" (далее – Программа) регулирует образовательный процесс курсов повышения квалификации педагогических кадров Республики Казахстан.</w:t>
      </w:r>
    </w:p>
    <w:bookmarkEnd w:id="918"/>
    <w:bookmarkStart w:name="z1196" w:id="919"/>
    <w:p>
      <w:pPr>
        <w:spacing w:after="0"/>
        <w:ind w:left="0"/>
        <w:jc w:val="both"/>
      </w:pPr>
      <w:r>
        <w:rPr>
          <w:rFonts w:ascii="Times New Roman"/>
          <w:b w:val="false"/>
          <w:i w:val="false"/>
          <w:color w:val="000000"/>
          <w:sz w:val="28"/>
        </w:rPr>
        <w:t>
      2. Программа направлена на изучение принципов программирования, робототехники и 3D-принтинга учителями информатики для использования в процессе обучения по предмету "Информатика".</w:t>
      </w:r>
    </w:p>
    <w:bookmarkEnd w:id="919"/>
    <w:bookmarkStart w:name="z1197" w:id="920"/>
    <w:p>
      <w:pPr>
        <w:spacing w:after="0"/>
        <w:ind w:left="0"/>
        <w:jc w:val="both"/>
      </w:pPr>
      <w:r>
        <w:rPr>
          <w:rFonts w:ascii="Times New Roman"/>
          <w:b w:val="false"/>
          <w:i w:val="false"/>
          <w:color w:val="000000"/>
          <w:sz w:val="28"/>
        </w:rPr>
        <w:t>
      3. Продолжительность курсового обучения учителей составляет 72 академических часа по учебному плану согласно приложению к настоящей Программе.</w:t>
      </w:r>
    </w:p>
    <w:bookmarkEnd w:id="920"/>
    <w:bookmarkStart w:name="z1198" w:id="921"/>
    <w:p>
      <w:pPr>
        <w:spacing w:after="0"/>
        <w:ind w:left="0"/>
        <w:jc w:val="left"/>
      </w:pPr>
      <w:r>
        <w:rPr>
          <w:rFonts w:ascii="Times New Roman"/>
          <w:b/>
          <w:i w:val="false"/>
          <w:color w:val="000000"/>
        </w:rPr>
        <w:t xml:space="preserve"> Глава 2. Цели и задачи Программы</w:t>
      </w:r>
    </w:p>
    <w:bookmarkEnd w:id="921"/>
    <w:bookmarkStart w:name="z1199" w:id="922"/>
    <w:p>
      <w:pPr>
        <w:spacing w:after="0"/>
        <w:ind w:left="0"/>
        <w:jc w:val="both"/>
      </w:pPr>
      <w:r>
        <w:rPr>
          <w:rFonts w:ascii="Times New Roman"/>
          <w:b w:val="false"/>
          <w:i w:val="false"/>
          <w:color w:val="000000"/>
          <w:sz w:val="28"/>
        </w:rPr>
        <w:t>
      4. Цель Программы: повышение педагогического мастерства учителей информатики в программировании, робототехнике и 3D-принтинге для использования в процессе обучения по предмету "Информатика".</w:t>
      </w:r>
    </w:p>
    <w:bookmarkEnd w:id="922"/>
    <w:bookmarkStart w:name="z1200" w:id="923"/>
    <w:p>
      <w:pPr>
        <w:spacing w:after="0"/>
        <w:ind w:left="0"/>
        <w:jc w:val="both"/>
      </w:pPr>
      <w:r>
        <w:rPr>
          <w:rFonts w:ascii="Times New Roman"/>
          <w:b w:val="false"/>
          <w:i w:val="false"/>
          <w:color w:val="000000"/>
          <w:sz w:val="28"/>
        </w:rPr>
        <w:t>
      5. Задачи Программы:</w:t>
      </w:r>
    </w:p>
    <w:bookmarkEnd w:id="923"/>
    <w:bookmarkStart w:name="z1201" w:id="924"/>
    <w:p>
      <w:pPr>
        <w:spacing w:after="0"/>
        <w:ind w:left="0"/>
        <w:jc w:val="both"/>
      </w:pPr>
      <w:r>
        <w:rPr>
          <w:rFonts w:ascii="Times New Roman"/>
          <w:b w:val="false"/>
          <w:i w:val="false"/>
          <w:color w:val="000000"/>
          <w:sz w:val="28"/>
        </w:rPr>
        <w:t>
      1) ознакомить учителей с основами программирования, робототехники, и 3D-принтинга;</w:t>
      </w:r>
    </w:p>
    <w:bookmarkEnd w:id="924"/>
    <w:bookmarkStart w:name="z1202" w:id="925"/>
    <w:p>
      <w:pPr>
        <w:spacing w:after="0"/>
        <w:ind w:left="0"/>
        <w:jc w:val="both"/>
      </w:pPr>
      <w:r>
        <w:rPr>
          <w:rFonts w:ascii="Times New Roman"/>
          <w:b w:val="false"/>
          <w:i w:val="false"/>
          <w:color w:val="000000"/>
          <w:sz w:val="28"/>
        </w:rPr>
        <w:t>
      2) углубить навыки использования информационно-коммуникационных технологий;</w:t>
      </w:r>
    </w:p>
    <w:bookmarkEnd w:id="925"/>
    <w:bookmarkStart w:name="z1203" w:id="926"/>
    <w:p>
      <w:pPr>
        <w:spacing w:after="0"/>
        <w:ind w:left="0"/>
        <w:jc w:val="both"/>
      </w:pPr>
      <w:r>
        <w:rPr>
          <w:rFonts w:ascii="Times New Roman"/>
          <w:b w:val="false"/>
          <w:i w:val="false"/>
          <w:color w:val="000000"/>
          <w:sz w:val="28"/>
        </w:rPr>
        <w:t>
      3) ознакомить и научить учителей использовать педагогические подходы, способствующие развитию творческих, проектно-исследовательских и конструкторских навыков у учащихся.</w:t>
      </w:r>
    </w:p>
    <w:bookmarkEnd w:id="926"/>
    <w:bookmarkStart w:name="z1204" w:id="927"/>
    <w:p>
      <w:pPr>
        <w:spacing w:after="0"/>
        <w:ind w:left="0"/>
        <w:jc w:val="both"/>
      </w:pPr>
      <w:r>
        <w:rPr>
          <w:rFonts w:ascii="Times New Roman"/>
          <w:b w:val="false"/>
          <w:i w:val="false"/>
          <w:color w:val="000000"/>
          <w:sz w:val="28"/>
        </w:rPr>
        <w:t>
      6. Результаты обучения:</w:t>
      </w:r>
    </w:p>
    <w:bookmarkEnd w:id="927"/>
    <w:bookmarkStart w:name="z1205" w:id="928"/>
    <w:p>
      <w:pPr>
        <w:spacing w:after="0"/>
        <w:ind w:left="0"/>
        <w:jc w:val="both"/>
      </w:pPr>
      <w:r>
        <w:rPr>
          <w:rFonts w:ascii="Times New Roman"/>
          <w:b w:val="false"/>
          <w:i w:val="false"/>
          <w:color w:val="000000"/>
          <w:sz w:val="28"/>
        </w:rPr>
        <w:t>
      1) знание и понимание учителями принципов программирования, робототехники и 3D-принтинга;</w:t>
      </w:r>
    </w:p>
    <w:bookmarkEnd w:id="928"/>
    <w:bookmarkStart w:name="z1206" w:id="929"/>
    <w:p>
      <w:pPr>
        <w:spacing w:after="0"/>
        <w:ind w:left="0"/>
        <w:jc w:val="both"/>
      </w:pPr>
      <w:r>
        <w:rPr>
          <w:rFonts w:ascii="Times New Roman"/>
          <w:b w:val="false"/>
          <w:i w:val="false"/>
          <w:color w:val="000000"/>
          <w:sz w:val="28"/>
        </w:rPr>
        <w:t>
      2) формирование навыков использования информационно-коммуникационных технологий;</w:t>
      </w:r>
    </w:p>
    <w:bookmarkEnd w:id="929"/>
    <w:bookmarkStart w:name="z1207" w:id="930"/>
    <w:p>
      <w:pPr>
        <w:spacing w:after="0"/>
        <w:ind w:left="0"/>
        <w:jc w:val="both"/>
      </w:pPr>
      <w:r>
        <w:rPr>
          <w:rFonts w:ascii="Times New Roman"/>
          <w:b w:val="false"/>
          <w:i w:val="false"/>
          <w:color w:val="000000"/>
          <w:sz w:val="28"/>
        </w:rPr>
        <w:t>
      3) знание и применение учителями педагогических подходов, способствующих развитию творческих, проектно-исследовательских и конструкторских навыков у учащихся.</w:t>
      </w:r>
    </w:p>
    <w:bookmarkEnd w:id="930"/>
    <w:bookmarkStart w:name="z1208" w:id="931"/>
    <w:p>
      <w:pPr>
        <w:spacing w:after="0"/>
        <w:ind w:left="0"/>
        <w:jc w:val="left"/>
      </w:pPr>
      <w:r>
        <w:rPr>
          <w:rFonts w:ascii="Times New Roman"/>
          <w:b/>
          <w:i w:val="false"/>
          <w:color w:val="000000"/>
        </w:rPr>
        <w:t xml:space="preserve"> Глава 3. Структура и содержание Программы</w:t>
      </w:r>
    </w:p>
    <w:bookmarkEnd w:id="931"/>
    <w:bookmarkStart w:name="z1209" w:id="932"/>
    <w:p>
      <w:pPr>
        <w:spacing w:after="0"/>
        <w:ind w:left="0"/>
        <w:jc w:val="both"/>
      </w:pPr>
      <w:r>
        <w:rPr>
          <w:rFonts w:ascii="Times New Roman"/>
          <w:b w:val="false"/>
          <w:i w:val="false"/>
          <w:color w:val="000000"/>
          <w:sz w:val="28"/>
        </w:rPr>
        <w:t>
      7. Структура Программы предполагает процесс программирования, развития робототехники и 3D-принтинга.</w:t>
      </w:r>
    </w:p>
    <w:bookmarkEnd w:id="932"/>
    <w:bookmarkStart w:name="z1210" w:id="933"/>
    <w:p>
      <w:pPr>
        <w:spacing w:after="0"/>
        <w:ind w:left="0"/>
        <w:jc w:val="both"/>
      </w:pPr>
      <w:r>
        <w:rPr>
          <w:rFonts w:ascii="Times New Roman"/>
          <w:b w:val="false"/>
          <w:i w:val="false"/>
          <w:color w:val="000000"/>
          <w:sz w:val="28"/>
        </w:rPr>
        <w:t>
      8. Содержание Программы начинается с обзора цели курса повышения квалификации, с ознакомления принципов программирования, робототехники и 3D-принтинга. Учителя знакомятся с основным оборудованием курса, рассмотрят элементы компиляции и программирования автономных мобильных роботов, моделирование моделей для 3D-принтинга и структуру среды программирования для учеников.</w:t>
      </w:r>
    </w:p>
    <w:bookmarkEnd w:id="933"/>
    <w:bookmarkStart w:name="z1211" w:id="934"/>
    <w:p>
      <w:pPr>
        <w:spacing w:after="0"/>
        <w:ind w:left="0"/>
        <w:jc w:val="both"/>
      </w:pPr>
      <w:r>
        <w:rPr>
          <w:rFonts w:ascii="Times New Roman"/>
          <w:b w:val="false"/>
          <w:i w:val="false"/>
          <w:color w:val="000000"/>
          <w:sz w:val="28"/>
        </w:rPr>
        <w:t>
      9. Учебно-методический комплекс Программы:</w:t>
      </w:r>
    </w:p>
    <w:bookmarkEnd w:id="934"/>
    <w:bookmarkStart w:name="z1212" w:id="935"/>
    <w:p>
      <w:pPr>
        <w:spacing w:after="0"/>
        <w:ind w:left="0"/>
        <w:jc w:val="both"/>
      </w:pPr>
      <w:r>
        <w:rPr>
          <w:rFonts w:ascii="Times New Roman"/>
          <w:b w:val="false"/>
          <w:i w:val="false"/>
          <w:color w:val="000000"/>
          <w:sz w:val="28"/>
        </w:rPr>
        <w:t>
      1) образовательная программа;</w:t>
      </w:r>
    </w:p>
    <w:bookmarkEnd w:id="935"/>
    <w:bookmarkStart w:name="z1213" w:id="936"/>
    <w:p>
      <w:pPr>
        <w:spacing w:after="0"/>
        <w:ind w:left="0"/>
        <w:jc w:val="both"/>
      </w:pPr>
      <w:r>
        <w:rPr>
          <w:rFonts w:ascii="Times New Roman"/>
          <w:b w:val="false"/>
          <w:i w:val="false"/>
          <w:color w:val="000000"/>
          <w:sz w:val="28"/>
        </w:rPr>
        <w:t>
      2) руководство для учителя;</w:t>
      </w:r>
    </w:p>
    <w:bookmarkEnd w:id="936"/>
    <w:bookmarkStart w:name="z1214" w:id="937"/>
    <w:p>
      <w:pPr>
        <w:spacing w:after="0"/>
        <w:ind w:left="0"/>
        <w:jc w:val="both"/>
      </w:pPr>
      <w:r>
        <w:rPr>
          <w:rFonts w:ascii="Times New Roman"/>
          <w:b w:val="false"/>
          <w:i w:val="false"/>
          <w:color w:val="000000"/>
          <w:sz w:val="28"/>
        </w:rPr>
        <w:t>
      3) руководство для тренера;</w:t>
      </w:r>
    </w:p>
    <w:bookmarkEnd w:id="937"/>
    <w:bookmarkStart w:name="z1215" w:id="938"/>
    <w:p>
      <w:pPr>
        <w:spacing w:after="0"/>
        <w:ind w:left="0"/>
        <w:jc w:val="both"/>
      </w:pPr>
      <w:r>
        <w:rPr>
          <w:rFonts w:ascii="Times New Roman"/>
          <w:b w:val="false"/>
          <w:i w:val="false"/>
          <w:color w:val="000000"/>
          <w:sz w:val="28"/>
        </w:rPr>
        <w:t>
      4) презентационный и раздаточный материал.</w:t>
      </w:r>
    </w:p>
    <w:bookmarkEnd w:id="938"/>
    <w:bookmarkStart w:name="z1216" w:id="939"/>
    <w:p>
      <w:pPr>
        <w:spacing w:after="0"/>
        <w:ind w:left="0"/>
        <w:jc w:val="both"/>
      </w:pPr>
      <w:r>
        <w:rPr>
          <w:rFonts w:ascii="Times New Roman"/>
          <w:b w:val="false"/>
          <w:i w:val="false"/>
          <w:color w:val="000000"/>
          <w:sz w:val="28"/>
        </w:rPr>
        <w:t>
      10. Учителям предоставляется методическая поддержка в использовании соответствующих педагогических подходов на основе базовых концепций программирования, робототехники и 3D-принтинга.</w:t>
      </w:r>
    </w:p>
    <w:bookmarkEnd w:id="939"/>
    <w:bookmarkStart w:name="z1217" w:id="940"/>
    <w:p>
      <w:pPr>
        <w:spacing w:after="0"/>
        <w:ind w:left="0"/>
        <w:jc w:val="both"/>
      </w:pPr>
      <w:r>
        <w:rPr>
          <w:rFonts w:ascii="Times New Roman"/>
          <w:b w:val="false"/>
          <w:i w:val="false"/>
          <w:color w:val="000000"/>
          <w:sz w:val="28"/>
        </w:rPr>
        <w:t>
      11. Ежедневно по окончании каждого занятия проводится рефлексия по выполнению заданий и освоению целей обучения.</w:t>
      </w:r>
    </w:p>
    <w:bookmarkEnd w:id="940"/>
    <w:bookmarkStart w:name="z1218" w:id="941"/>
    <w:p>
      <w:pPr>
        <w:spacing w:after="0"/>
        <w:ind w:left="0"/>
        <w:jc w:val="both"/>
      </w:pPr>
      <w:r>
        <w:rPr>
          <w:rFonts w:ascii="Times New Roman"/>
          <w:b w:val="false"/>
          <w:i w:val="false"/>
          <w:color w:val="000000"/>
          <w:sz w:val="28"/>
        </w:rPr>
        <w:t>
      12. По окончании обучения учителя выбирают одно из направлений: программирование, робототехника или 3D-принтинг, комбинируют и составляют серию последовательных уроков (минимум 4 плана урока) с целью демонстрации навыков использования и интеграции робототехники, 3D-принтинга и программирования в уроки по информатике.</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Образовательной</w:t>
            </w:r>
            <w:r>
              <w:br/>
            </w:r>
            <w:r>
              <w:rPr>
                <w:rFonts w:ascii="Times New Roman"/>
                <w:b w:val="false"/>
                <w:i w:val="false"/>
                <w:color w:val="000000"/>
                <w:sz w:val="20"/>
              </w:rPr>
              <w:t>программе курсов повышения квалификации</w:t>
            </w:r>
            <w:r>
              <w:br/>
            </w:r>
            <w:r>
              <w:rPr>
                <w:rFonts w:ascii="Times New Roman"/>
                <w:b w:val="false"/>
                <w:i w:val="false"/>
                <w:color w:val="000000"/>
                <w:sz w:val="20"/>
              </w:rPr>
              <w:t>педагогических кадров "Программирование,</w:t>
            </w:r>
            <w:r>
              <w:br/>
            </w:r>
            <w:r>
              <w:rPr>
                <w:rFonts w:ascii="Times New Roman"/>
                <w:b w:val="false"/>
                <w:i w:val="false"/>
                <w:color w:val="000000"/>
                <w:sz w:val="20"/>
              </w:rPr>
              <w:t>робототехника и 3D-принтинг"</w:t>
            </w:r>
          </w:p>
        </w:tc>
      </w:tr>
    </w:tbl>
    <w:bookmarkStart w:name="z1220" w:id="942"/>
    <w:p>
      <w:pPr>
        <w:spacing w:after="0"/>
        <w:ind w:left="0"/>
        <w:jc w:val="left"/>
      </w:pPr>
      <w:r>
        <w:rPr>
          <w:rFonts w:ascii="Times New Roman"/>
          <w:b/>
          <w:i w:val="false"/>
          <w:color w:val="000000"/>
        </w:rPr>
        <w:t xml:space="preserve"> Учебный план</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2830"/>
        <w:gridCol w:w="8236"/>
        <w:gridCol w:w="677"/>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43"/>
          <w:p>
            <w:pPr>
              <w:spacing w:after="20"/>
              <w:ind w:left="20"/>
              <w:jc w:val="both"/>
            </w:pPr>
            <w:r>
              <w:rPr>
                <w:rFonts w:ascii="Times New Roman"/>
                <w:b w:val="false"/>
                <w:i w:val="false"/>
                <w:color w:val="000000"/>
                <w:sz w:val="20"/>
              </w:rPr>
              <w:t>
День</w:t>
            </w:r>
          </w:p>
          <w:bookmarkEnd w:id="943"/>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дня</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44"/>
          <w:p>
            <w:pPr>
              <w:spacing w:after="20"/>
              <w:ind w:left="20"/>
              <w:jc w:val="both"/>
            </w:pPr>
            <w:r>
              <w:rPr>
                <w:rFonts w:ascii="Times New Roman"/>
                <w:b w:val="false"/>
                <w:i w:val="false"/>
                <w:color w:val="000000"/>
                <w:sz w:val="20"/>
              </w:rPr>
              <w:t>
1.</w:t>
            </w:r>
          </w:p>
          <w:bookmarkEnd w:id="944"/>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курс</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в курс по программированию робототехнике и 3D-принтингу.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Знакомство. Основные понятия. Экскурс в мир Scratch (Скретч). Циклы и условия.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Переменные. Работа с переменными.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Сложные циклы. Оптимизация кода.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45"/>
          <w:p>
            <w:pPr>
              <w:spacing w:after="20"/>
              <w:ind w:left="20"/>
              <w:jc w:val="both"/>
            </w:pPr>
            <w:r>
              <w:rPr>
                <w:rFonts w:ascii="Times New Roman"/>
                <w:b w:val="false"/>
                <w:i w:val="false"/>
                <w:color w:val="000000"/>
                <w:sz w:val="20"/>
              </w:rPr>
              <w:t>
2.</w:t>
            </w:r>
          </w:p>
          <w:bookmarkEnd w:id="945"/>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Знакомство со средой разработки мобильных приложений App Inventor (Эпп Инвентор).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Условия и циклы при разработке мобильных приложений.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Прототипирование мобильных приложений.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46"/>
          <w:p>
            <w:pPr>
              <w:spacing w:after="20"/>
              <w:ind w:left="20"/>
              <w:jc w:val="both"/>
            </w:pPr>
            <w:r>
              <w:rPr>
                <w:rFonts w:ascii="Times New Roman"/>
                <w:b w:val="false"/>
                <w:i w:val="false"/>
                <w:color w:val="000000"/>
                <w:sz w:val="20"/>
              </w:rPr>
              <w:t>
3.</w:t>
            </w:r>
          </w:p>
          <w:bookmarkEnd w:id="946"/>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 и робототехника</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Микроконтроллеры Arduino (Ардуино): программные обеспечения для работы с Arduino (Ардуино); комплектующие и их соединения.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Микроконтроллеры Arduino (Ардуино): потенциометр.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Микроконтроллеры Arduino (Ардуино): трехцветный светодиод.</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Микроконтроллеры Arduino (Ардуино): множество светодиодов.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47"/>
          <w:p>
            <w:pPr>
              <w:spacing w:after="20"/>
              <w:ind w:left="20"/>
              <w:jc w:val="both"/>
            </w:pPr>
            <w:r>
              <w:rPr>
                <w:rFonts w:ascii="Times New Roman"/>
                <w:b w:val="false"/>
                <w:i w:val="false"/>
                <w:color w:val="000000"/>
                <w:sz w:val="20"/>
              </w:rPr>
              <w:t>
4.</w:t>
            </w:r>
          </w:p>
          <w:bookmarkEnd w:id="947"/>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Микроконтроллеры Arduino (Ардуино): кнопки.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Микроконтроллеры Arduino (Ардуино): фоторезистор.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Микроконтроллеры Arduino (Ардуино): датчик температуры.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Микроконтроллеры Arduino (Ардуино): серводвигатель.</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48"/>
          <w:p>
            <w:pPr>
              <w:spacing w:after="20"/>
              <w:ind w:left="20"/>
              <w:jc w:val="both"/>
            </w:pPr>
            <w:r>
              <w:rPr>
                <w:rFonts w:ascii="Times New Roman"/>
                <w:b w:val="false"/>
                <w:i w:val="false"/>
                <w:color w:val="000000"/>
                <w:sz w:val="20"/>
              </w:rPr>
              <w:t>
5.</w:t>
            </w:r>
          </w:p>
          <w:bookmarkEnd w:id="948"/>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Микроконтроллеры Arduino (Ардуино): радиочастотная идентификация.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Микроконтроллеры Arduino (Ардуино): жидко-кристаллический экран.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Микроконтроллеры Arduino (Ардуино): пьезо-элемент.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Микроконтроллеры Arduino (АРдуино): мотор.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949"/>
          <w:p>
            <w:pPr>
              <w:spacing w:after="20"/>
              <w:ind w:left="20"/>
              <w:jc w:val="both"/>
            </w:pPr>
            <w:r>
              <w:rPr>
                <w:rFonts w:ascii="Times New Roman"/>
                <w:b w:val="false"/>
                <w:i w:val="false"/>
                <w:color w:val="000000"/>
                <w:sz w:val="20"/>
              </w:rPr>
              <w:t>
6.</w:t>
            </w:r>
          </w:p>
          <w:bookmarkEnd w:id="949"/>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 и робототехника</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Интеграция Lego Mindstorms (Лего Минштормс) EV3 с Arduino (Ардуино).</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Разработка мобильного приложения на App Inventor (Эпп Интвентор) для управления Arduino (Ардуино).</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950"/>
          <w:p>
            <w:pPr>
              <w:spacing w:after="20"/>
              <w:ind w:left="20"/>
              <w:jc w:val="both"/>
            </w:pPr>
            <w:r>
              <w:rPr>
                <w:rFonts w:ascii="Times New Roman"/>
                <w:b w:val="false"/>
                <w:i w:val="false"/>
                <w:color w:val="000000"/>
                <w:sz w:val="20"/>
              </w:rPr>
              <w:t>
7.</w:t>
            </w:r>
          </w:p>
          <w:bookmarkEnd w:id="950"/>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моделирование и принтинг</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Основы трехмерного моделирования.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Основы 3D-принтинга: технологии 3D-печати. Материалы для 3D-печати. Виды 3D-принтеров.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Первая 3D-модель: 3D-тела и сети. Создание модели. Корректировка модели для печати.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51"/>
          <w:p>
            <w:pPr>
              <w:spacing w:after="20"/>
              <w:ind w:left="20"/>
              <w:jc w:val="both"/>
            </w:pPr>
            <w:r>
              <w:rPr>
                <w:rFonts w:ascii="Times New Roman"/>
                <w:b w:val="false"/>
                <w:i w:val="false"/>
                <w:color w:val="000000"/>
                <w:sz w:val="20"/>
              </w:rPr>
              <w:t>
8.</w:t>
            </w:r>
          </w:p>
          <w:bookmarkEnd w:id="951"/>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3D-принтинг</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Печать модели: конвертация в STL (Stereolitography - Стереолитография). Подготовка принтера (выбор пластика, подогрев стола, сопла). Печать.</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Моделирование и печать сложных объектов.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52"/>
          <w:p>
            <w:pPr>
              <w:spacing w:after="20"/>
              <w:ind w:left="20"/>
              <w:jc w:val="both"/>
            </w:pPr>
            <w:r>
              <w:rPr>
                <w:rFonts w:ascii="Times New Roman"/>
                <w:b w:val="false"/>
                <w:i w:val="false"/>
                <w:color w:val="000000"/>
                <w:sz w:val="20"/>
              </w:rPr>
              <w:t>
9.</w:t>
            </w:r>
          </w:p>
          <w:bookmarkEnd w:id="952"/>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проектная работа: "Программирование + Робототехника + 3D принтинг"</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Выбор одного направления (программирование, робототехника или 3D-принтинг) либо комбинируют направления и разработка план серии последовательных уроков (минимум 4 плана уроков).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Подведение итогов курса.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953"/>
          <w:p>
            <w:pPr>
              <w:spacing w:after="20"/>
              <w:ind w:left="20"/>
              <w:jc w:val="both"/>
            </w:pPr>
            <w:r>
              <w:rPr>
                <w:rFonts w:ascii="Times New Roman"/>
                <w:b w:val="false"/>
                <w:i w:val="false"/>
                <w:color w:val="000000"/>
                <w:sz w:val="20"/>
              </w:rPr>
              <w:t xml:space="preserve">
Всего: </w:t>
            </w:r>
          </w:p>
          <w:bookmarkEnd w:id="953"/>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251" w:id="954"/>
    <w:p>
      <w:pPr>
        <w:spacing w:after="0"/>
        <w:ind w:left="0"/>
        <w:jc w:val="both"/>
      </w:pPr>
      <w:r>
        <w:rPr>
          <w:rFonts w:ascii="Times New Roman"/>
          <w:b w:val="false"/>
          <w:i w:val="false"/>
          <w:color w:val="000000"/>
          <w:sz w:val="28"/>
        </w:rPr>
        <w:t>
      Примечание: продолжительность 1 академического часа составляет 45 минут.</w:t>
      </w:r>
    </w:p>
    <w:bookmarkEnd w:id="9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