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4baf" w14:textId="6524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2018 года № 662. Зарегистрирован в Министерстве юстиции Республики Казахстан 31 июля 2018 года № 17251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16423, опубликован 16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4132"/>
        <w:gridCol w:w="6261"/>
      </w:tblGrid>
      <w:tr>
        <w:trPr>
          <w:trHeight w:val="30" w:hRule="atLeast"/>
        </w:trPr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"/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(при поступлении постановления суда на принудительное исполнение)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назначенные за совершение уголовных правонарушений по приговорам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Принудительные платежи, взыскиваемые судом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взыскания, наложенные судом за неисполнение процессуальных обязанностей и нарушение порядка в судебном заседании в ходе производства по уголовному делу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1386"/>
        <w:gridCol w:w="8929"/>
      </w:tblGrid>
      <w:tr>
        <w:trPr>
          <w:trHeight w:val="30" w:hRule="atLeast"/>
        </w:trPr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8"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15-1, следующего содержания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1806"/>
        <w:gridCol w:w="7618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  <w:bookmarkEnd w:id="11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взыскания с осужденного, в отношении которого вступил в законную силу обвинительный приговор суда и которому назначено наказание в виде исправительных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(Ержанов Э.Б.) в установленном законодательством порядке обеспечить: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__________20__ года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__________20__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