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cc01" w14:textId="c75c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информации о проведенных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июля 2018 года № 250. Зарегистрирован в Министерстве юстиции Республики Казахстан 31 июля 2018 года № 17253.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169-1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Председателя Агентства по защите и развитию конкуренции РК от 26.07.2024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о проведенных закупках.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17 июля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2018 года № 250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и.о. Председателя Агентства по защите и развитию конкуренции РК от 26.07.2024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Предоставляется: в Антимонопольный орган. 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www.gov.kz/memleket/entities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проведенных закупках за период _______________.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1-ЦТР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запросу*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информацию:: государственные органы, государственные учреждения, за исключением Национального Банка Республики Казахстан, его ведомств,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национальные управляющие холдинги, национальные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компании, за исключением организаций, входящих в структуру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субъекты естественных монополий, осуществляющие закупки товаров (работ, услуг), за исключением закупок, проводимых в электронной форме, уполномоченные государственные органы и (или) уполномоченные организации, получающие от недропользователей, ведущих добычу на крупных месторождениях полезных ископаемых и осуществляющие закуп товаров в порядке, установленном законодательством Республики Казахстан о недрах и недропользовании информацию о закупках.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в срок, указанный в запросе ___________________________________________.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подпункту 21)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антимонопольный орган запрашивает и получает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органов государственных доходов, субъектов рынка, а также должностных и иных физических и юридических лиц информацию, необходимую для осуществления полномочий,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в том числе сведения, составляющие коммерческую и иную охраняемую законом тайну, за исключением банковской тайны, тайны страхования и коммерческой тайны на рынке ценных бумаг.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организаторе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 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и фактический адрес, телефон/ факс, электронный 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закупаемых товаров (работ, услуг)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объявления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закупа товаров (работ, услуг)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закупок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потенциальных поставщиках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закупок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потенциальных поставщиков</w:t>
            </w:r>
          </w:p>
          <w:bookmarkEnd w:id="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 индивидуальный 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и фактический адрес, телефон/факс, электронный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подачи заявок, фамилия, имя, отчество (при его наличии) и должность лица, подавшего заявку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Заявленная цена, с указанием победителя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Состоялись/ не состоялись. В случае если закупки не состоялись, указать причины и принятые меры: 1) осуществлены повторные закупки; 2) закупки осуществлены способом из одного источника; 3) принято решение об отказе от осуществления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 заявок потенциальных поставщиков (со ссылкой на действующее законодательство)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доле местного содержания (%)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28"/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29"/>
    <w:bookmarkStart w:name="z1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</w:t>
      </w:r>
    </w:p>
    <w:bookmarkEnd w:id="30"/>
    <w:bookmarkStart w:name="z1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Телефоны____________________________</w:t>
      </w:r>
    </w:p>
    <w:bookmarkEnd w:id="31"/>
    <w:bookmarkStart w:name="z1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__________________________________________</w:t>
      </w:r>
    </w:p>
    <w:bookmarkEnd w:id="32"/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</w:t>
      </w:r>
    </w:p>
    <w:bookmarkEnd w:id="33"/>
    <w:bookmarkStart w:name="z1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фамилия, имя, отчество (при его наличии) (подпись) телефон </w:t>
      </w:r>
    </w:p>
    <w:bookmarkEnd w:id="34"/>
    <w:bookmarkStart w:name="z1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исполняющий его обязанности </w:t>
      </w:r>
    </w:p>
    <w:bookmarkEnd w:id="35"/>
    <w:bookmarkStart w:name="z1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6"/>
    <w:bookmarkStart w:name="z1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имя, отчество (при его наличии) подпись, телефон</w:t>
      </w:r>
    </w:p>
    <w:bookmarkEnd w:id="37"/>
    <w:bookmarkStart w:name="z1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38"/>
    <w:bookmarkStart w:name="z1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наличии) </w:t>
      </w:r>
    </w:p>
    <w:bookmarkEnd w:id="39"/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"___"______20___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закупках</w:t>
            </w:r>
          </w:p>
        </w:tc>
      </w:tr>
    </w:tbl>
    <w:bookmarkStart w:name="z3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информации о проведенных закупках</w:t>
      </w:r>
    </w:p>
    <w:bookmarkEnd w:id="41"/>
    <w:bookmarkStart w:name="z3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информации о проведенных закупках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 пунктом 5 статьи 169-1 Предпринимательского кодекса Республики Казахстан.</w:t>
      </w:r>
    </w:p>
    <w:bookmarkEnd w:id="43"/>
    <w:bookmarkStart w:name="z1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 подписывает первый руководитель, а в случае его отсутствия – лицо, его замещающее.</w:t>
      </w:r>
    </w:p>
    <w:bookmarkEnd w:id="44"/>
    <w:bookmarkStart w:name="z1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5"/>
    <w:bookmarkStart w:name="z1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номер по порядку;</w:t>
      </w:r>
    </w:p>
    <w:bookmarkEnd w:id="46"/>
    <w:bookmarkStart w:name="z1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2-8 формы указываются сведения об организаторе закупок:</w:t>
      </w:r>
    </w:p>
    <w:bookmarkEnd w:id="47"/>
    <w:bookmarkStart w:name="z1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графе 2 формы указывается бизнес-идентификационный номер или индивидуальный идентификационный номер организатора закупок.</w:t>
      </w:r>
    </w:p>
    <w:bookmarkEnd w:id="48"/>
    <w:bookmarkStart w:name="z1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графе 3 формы указываются юридический и фактический адреса, телефон, факс, электронный адрес организатора закупок.</w:t>
      </w:r>
    </w:p>
    <w:bookmarkEnd w:id="49"/>
    <w:bookmarkStart w:name="z1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графе 4 формы указывается наименование закупаемых товаров (работ, услуг).</w:t>
      </w:r>
    </w:p>
    <w:bookmarkEnd w:id="50"/>
    <w:bookmarkStart w:name="z1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В графе 5 формы указывается номер объявления.</w:t>
      </w:r>
    </w:p>
    <w:bookmarkEnd w:id="51"/>
    <w:bookmarkStart w:name="z1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В графе 6 формы указывается номер лота.</w:t>
      </w:r>
    </w:p>
    <w:bookmarkEnd w:id="52"/>
    <w:bookmarkStart w:name="z1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В графе 7 формы указывается сумма, выделенная организатором закупок для закупа товаров (работ, услуг).</w:t>
      </w:r>
    </w:p>
    <w:bookmarkEnd w:id="53"/>
    <w:bookmarkStart w:name="z1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4-7. В графе 8 формы указывается способ осуществления закупок организатором закупок.</w:t>
      </w:r>
    </w:p>
    <w:bookmarkEnd w:id="54"/>
    <w:bookmarkStart w:name="z1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9-13 указываются сведения о потенциальных поставщиках:</w:t>
      </w:r>
    </w:p>
    <w:bookmarkEnd w:id="55"/>
    <w:bookmarkStart w:name="z1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графе 9 формы указывается наименования всех потенциальных поставщиков, подавших заявки для участия в закупках.</w:t>
      </w:r>
    </w:p>
    <w:bookmarkEnd w:id="56"/>
    <w:bookmarkStart w:name="z1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графе 10 формы указываются бизнес-идентификационный номер или индивидуальный идентификационный номер потенциального поставщика.</w:t>
      </w:r>
    </w:p>
    <w:bookmarkEnd w:id="57"/>
    <w:bookmarkStart w:name="z1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графе 11 формы указываются юридический и фактический адреса, телефон, факс, электронный адрес потенциального поставщика.</w:t>
      </w:r>
    </w:p>
    <w:bookmarkEnd w:id="58"/>
    <w:bookmarkStart w:name="z1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В графе 12 формы указывается дата, время подачи заявок, фамилия, имя, отчество (при его наличии) и должность лица, подавшего заявку.</w:t>
      </w:r>
    </w:p>
    <w:bookmarkEnd w:id="59"/>
    <w:bookmarkStart w:name="z1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В графе 13 формы указываются цены, заявленные потенциальными поставщиками, с указанием победителя закупки.</w:t>
      </w:r>
    </w:p>
    <w:bookmarkEnd w:id="60"/>
    <w:bookmarkStart w:name="z1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14-17 формы указываются сведения о результатах проведенных закупок:</w:t>
      </w:r>
    </w:p>
    <w:bookmarkEnd w:id="61"/>
    <w:bookmarkStart w:name="z1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В графе 14 формы указываются сведения о том, состоялись или не состоялись объявленные закупки. В случае если закупки не состоялись, организатору закупок необходимо указать причины и принятые меры:</w:t>
      </w:r>
    </w:p>
    <w:bookmarkEnd w:id="62"/>
    <w:bookmarkStart w:name="z1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осуществлены повторные закупки;</w:t>
      </w:r>
    </w:p>
    <w:bookmarkEnd w:id="63"/>
    <w:bookmarkStart w:name="z1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закупки осуществлены способом из одного источника;</w:t>
      </w:r>
    </w:p>
    <w:bookmarkEnd w:id="64"/>
    <w:bookmarkStart w:name="z1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принято решение об отказе от осуществления закупок.</w:t>
      </w:r>
    </w:p>
    <w:bookmarkEnd w:id="65"/>
    <w:bookmarkStart w:name="z1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В графе 15 формы указываются причины отклонения организатором закупок заявок потенциальных поставщиков (со ссылкой на действующее законодательство).</w:t>
      </w:r>
    </w:p>
    <w:bookmarkEnd w:id="66"/>
    <w:bookmarkStart w:name="z1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В графе 16 формы указываются номер и дата заключения договора с поставщиком.</w:t>
      </w:r>
    </w:p>
    <w:bookmarkEnd w:id="67"/>
    <w:bookmarkStart w:name="z1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В графе 17 формы указывается информация о доле местного содержания по результатам проведенных закупок в процентном выражении.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