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1cc3" w14:textId="dc11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13 июля 2018 года № 509. Зарегистрирован в Министерстве юстиции Республики Казахстан 31 июля 2018 года № 17254.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509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340 "Об утверждении типовой формы договора залога голосующих акций (долей участия в уставном капитале) уполномоченной компании" (зарегистрирован в Реестре государственной регистрации нормативных правовых актов за № 14192, опубликован 28 сентября 2016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голосующих акций (долей участия в уставном капитале) уполномоченной компании,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Залогодатель обязуется: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совершать действий, влекущих прекращение прав на Предмет залога или уменьшение его рыночной стоимости;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меры, необходимые для защиты Предмета залога от посягательств со стороны третьих лиц;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 (одного) рабочего дня сообщать Залогодержателю сведения об изменениях, произошедших с заложенным имуществом, о посягательствах третьих лиц на Предмет залога, о возникновении угрозы утраты или повреждения Предмета залога;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срок не позднее пяти рабочих дней от отчетной даты предоставлять Залогодержателю ежемесячный отчет по состоянию на последний рабочий день отчетного месяца, содержащий сведения о деятельности Уполномоченной компании, которые могут повлиять на рыночную стоимость Предмета залога, а именно: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Уполномоченной компании (решения единственного участника/акционера, надзорного органа (Совета директоров), исполнительного органа, касающиеся финансово-хозяйственной деятельности на сумму, превышающую 10 % от размера уставного капитала;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заключенных сделках Уполномоченной компании в течение отчетного периода, в том числе о крупных сделках, сделках, в заключении которых имеется заинтересованность;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ухудшении финансового состояния, появлении признаков несостоятельности Уполномоченной компании;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Залогодержателю финансовую отчетность Уполномоченной компании по состоянию на последний рабочий день отчетного квартала в срок не позднее 25-го числа месяца, следующего за отчетным кварталом;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предварительное согласие Залогодержателя на принятие решений, входящих в исключительную компетенцию единственного участника/единственного акционера Уполномоченной компании, заключение Уполномоченной компанией крупных сделок (сделки, стоимость которых равна или превышает двадцать пять процентов от общей стоимости активов Уполномоченной компании на дату заключения сделки) и сделок, в которых имеется заинтересованность, за исключением сделок, относящихся к Проекту;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срок до "___" ______ 20__ года зарегистрировать настоящий Договор в органах юстиции Республики Казахстан с предоставлением Залогодержателю соответствующего подтверждающего документа не позднее трех рабочих дней со дня регистрации;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Залогодержателя в случае возникновения угрозы и/или наступления факта уменьшения размера залоговой стоимости, утраты, гибели или повреждения Предмета залога, а также в случае наложения ареста или иного обременения на Предмет залога в рамках исполнительного производства по решениям судов, вступившим в законную силу по искам третьих лиц имущественного характера на сумму, превышающую 25 % (двадцать пять процентов) от размера уставного капитала Уполномоченной компании, ущемляющего права Залогодержателя заменить и/или дополнить Предмет залога в срок, указанный Залогодержателем, иным не обремененным ликвидным и равноценным имуществом, удовлетворяющим требованиям Залогодержателя. В целях замены и/или дополнения Предмета залога Залогодатель обязан в течение 7 (семи) рабочих дней с момента предъявления Залогодержателем требования о такой замене и/или дополнении предоставить полную информацию и правоустанавливающие/правоудостоверяющие документы на предлагаемое имущество;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нести расходы по заключению, оформлению и регистрации настоящего Договора;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случае, если Уполномоченная компания осуществит дополнительную эмиссию/увеличит размер уставного капитала, Стороны заключат дополнительное соглашение к Договору для увеличения количества акций/номинальной стоимости доли участия, передаваемых в залог, в срок не позднее 3 (трех) рабочих дней с момента наступления такого события.".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343 "Об утверждении типовой формы договора о предоставлении гарантии" (зарегистрирован в Реестре государственной регистрации нормативных правовых актов за № 14179, опубликован 28 сентября 2016 года в информационно-правовой системе "Әділет"):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предоставлении гарантии, утвержденной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Объектом Договора являются обязательства Уполномоченной компании по строительству жилого дома (жилого здания) по проекту ___________________ (далее – Проект), приемки его в эксплуатацию, в порядке, установленном законодательством Республики Казахстан, не позднее _________________.";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Фонд гарантирования вправе: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Застройщика, Уполномоченной компании любую информацию по строительству жилого дома (жилого здания), в том числе о ходе строительства, заключенных договорах о долевом участии в жилищном строительстве и иную информацию, необходимую для осуществления функций,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изменения в проектно-сметной документации;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функции администратора – временного управляющего, временного администратора (через представителя) в соответствии с законодательством о реабилитации и банкротстве Республики Казахстан в отношении застройщика – должника;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продажу не реализованных долей в жилом доме (жилом здании), а также голосующих акций (долей участия в уставном капитале) Уполномоченной компании для возмещения своих расходов по завершению строительства;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требования к Застройщику, Уполномоченной компании о возмещении расходов Фонда гарантирования, затраченных на завершение строительства жилого дома (жилого здания), при наступлении гарантийного случая, после приемки жилого дома (жилого здания) в эксплуатацию;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продлевать срок строительства в случае несоблюдения Уполномоченной компанией плана мероприятий по устранению отставания строительно-монтажных работ (далее – СМР);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не противоречащие целям и задачам, определенным Законом.";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Уполномоченная компания обязана: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обслуживаться в одном банке с Застройщиком и подрядчиком (генеральным подрядчиком);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по запросу Фонда гарантирования по строительству Проекта, в том числе о ходе строительства, заключенных договорах долевого участия в жилищном строительстве и иную информацию, необходимую для осуществления функций, определенных настоящим Договором и Законом;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юридического адреса и (или) адреса место нахождения, наименования и (или) исполнительного органа, в течение трех рабочих дней письменно уведомить Фонд гарантирования о новых сведениях с предоставлением подтверждающих документов;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Фонд гарантирования о внесенных изменениях и дополнениях в проект в течение пяти рабочих дней со дня получения положительного заключения комплексной вневедомственной экспертизы на измененную проектно-сметную документацию;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сообщать Фонду гарантирования о любых обстоятельствах, влекущих (могущих повлечь) прекращение действия гарантии;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информировать дольщиков об ответственности за исполнение обязательства Фондом гарантирования с получением согласия дольщика на гарантию со стороны Фонда гарантирования;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заключать договоры долевого участия в жилищном строительстве согласно типовой форме, утвержденной уполномоченным органом в сфере долевого участия в жилищном строительстве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отставания СМР по Проекту сроком на 30 (тридцать) календарных дней от утвержденного графика производства работ, в течение5 (пяти) календарных дней разработать и согласовать с Фондом гарантирования план мероприятий по устранению отставания СМР;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устранить отставание СМР по Проекту в строгом соответствии с планом мероприятий по устранению отставания СМР, разработанного и согласованного согласно требованиям подпункта 8) настоящего пункта.";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Договор вступает в силу с даты уплаты Уполномоченной компанией гарантийного взноса и действует до полного и надлежащего исполнения Сторонами всех обязательств.".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347 "Об утверждении Методики расчета и формирования резерва на урегулирование гарантийных случаев" (зарегистрирован в Реестре государственной регистрации нормативных правовых актов за № 14183, опубликован 28 сентября 2016 года в информационно-правовой системе "Әділет"):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формирования резерва на урегулирование гарантийных случаев, утвержденной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Методика регламентирует расчет и формирование целевого уровня и размера резерва Фондом гарантирования жилищного строительства (далее – Фонд гарантирования) на дату заключения договора о предоставлении гарантии для покрытия обязательств, связанных с завершением строительства жилого дома (жилого здания) в гарантийных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перерасчет размера резерва производится согласно нормативным актам Фонда гарантирования ежеквартально на основании финансовой отчетности застройщика и уполномоченной компании.";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сумма гарантийных обязательств (Exposure at Default – EAD) – проектная стоимость жилого дома (жилого здания), определенная Законом за вычетом стоимости незавершенного строительства, подтвержденная отчетом независимой оценочной компании и актами выполненных работ.".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жилого дома (жилого здания) для заключения договора о предоставлении гарантии" (зарегистрирован в Реестре государственной регистрации нормативных правовых актов за № 14312, опубликован 4 ноября 2016 года в информационно-правовой системе "Әділет"):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жилого дома (жилого здания) для заключения договора о предоставлении гарантии, утвержденных указанным приказом (далее – Правила):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 рассмотрения заявки составляет пятнадцать рабочих дней со дня обращения застройщика и уполномоченной компании о заключении договора о предоставлении гарантии. Днем обращения застройщика и уполномоченной компании считается день поступления в Фонд гарантирования соответствующей заявки с необходимыми документами.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рассматриваемой заявке Фонд гарантирования направляет на доработку соответствующие документы с установлением срока для устранения замечаний не более пяти рабочих дней. При этом срок рассмотрения заявки приостанавливается.";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"выписка по банковскому счету либо акт сверок взаимных расчетов, подтверждающие оплату по договору подряда.";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Финансовая отчетность застройщика, уполномоченной компании за последний финансовый период (квартал, полугодие), предшествующий дате подачи заявки, расшифровка статей финансовой отчетности, подписанная руководителем/главным бухгалтером застройщика, уполномоченной компании и заверенная их печатью (при наличии).";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(жилого здания)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проекта строительства</w:t>
      </w:r>
    </w:p>
    <w:bookmarkEnd w:id="63"/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План проектных затрат и график финансирования строительства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075"/>
        <w:gridCol w:w="3744"/>
        <w:gridCol w:w="1467"/>
        <w:gridCol w:w="1468"/>
        <w:gridCol w:w="1478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ПСД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ПСД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финансирования строительства,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6"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 продаж и сдачи в аренду помещений в жилом доме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725"/>
        <w:gridCol w:w="1563"/>
        <w:gridCol w:w="3551"/>
        <w:gridCol w:w="2005"/>
        <w:gridCol w:w="2005"/>
        <w:gridCol w:w="2006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продажи/аренды за 1 квадратный метр,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машиноместо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 продаж и сдачи в аренду помещений составляется на весь срок реализации проекта (с момента получения разрешения на привлечение денежных средств дольщиков до реализации всех видов помещений). В пункте 2 настоящей Формы указываются данные отдельно для каждой единицы вида помещений.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наличии) 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(место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наличии)".</w:t>
            </w:r>
          </w:p>
          <w:bookmarkEnd w:id="7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