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d6b1" w14:textId="17cd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августа 2018 года № 377. Зарегистрирован в Министерстве юстиции Республики Казахстан 2 августа 2018 года № 17263.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2018-2019, 2019-2020, 2020-2021 учебные года",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в высших учебных заведениях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подготовку магистров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подготовку докторов PhD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(Шакаева Г.С.) осуществить финансирование высших учебных заведений Республики Казахстан в соответствии с контингентом обучающихся, зачисленных по государственному образовательному заказу.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Министерства образования и науки Республики Казахстан (А.Ж. Тойбаев)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образования и науки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магистров на 2018-2019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192"/>
        <w:gridCol w:w="1684"/>
        <w:gridCol w:w="1081"/>
        <w:gridCol w:w="1020"/>
        <w:gridCol w:w="1020"/>
        <w:gridCol w:w="816"/>
        <w:gridCol w:w="816"/>
        <w:gridCol w:w="669"/>
        <w:gridCol w:w="1840"/>
        <w:gridCol w:w="67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научно-педагогическая магистратура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 соглашению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Университеты Шанхайской организации сотрудничества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места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профильная магистратура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Белорусь)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"Казахстанский институт стратегических исследований"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(Кыргызская Республика)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"Казахстанский институт стратегических исследований"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(Украина)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центр биотехнологии" Комитета науки Министерства образования и науки Республики Казахстан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(Исламская Республика Афганистан)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(Монголия)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(Кыргызская Республика)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(Республика Таджикистан)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документирование и документационное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(Китайская Народная Республика)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академия питания"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рыбного хозяйства"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защиты и карантина растений"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(Египет)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научно-производственное объединение промышленной экологии "Казмеханобр"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6M100200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рыбного хозяйства"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измерения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(Украина)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поисков и разведки МПИ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Международный научно-производственный холдинг "Фитохимия"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Международный научно-производственный холдинг "Фитохимия"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научно-исследовательский институт механизации и электрификации сельского хозяйства"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Мелиорации, рекультивация и охрана земель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 и управление природопользованием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непродовольственных товаров и изделий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6M075000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Белорусь)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6M091200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(Монголия)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6M081100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6M120200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6M074500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6M073100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Астана"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6M072600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(Республика Таджикистан)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6M060100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6M012100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6M020200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6M050600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6M050900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6M051100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6M052000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6M070300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6M090800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6M020500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6M021000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"Болашак"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инженерно-технологический университет"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образования и науки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докторов PhD на 2018-2019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597"/>
        <w:gridCol w:w="1926"/>
        <w:gridCol w:w="1280"/>
        <w:gridCol w:w="999"/>
        <w:gridCol w:w="967"/>
        <w:gridCol w:w="792"/>
        <w:gridCol w:w="315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 соглашению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заявки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"Астана"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центр биотехнологии"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коллекция микроорганизмов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Бөбек"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международного бизнеса 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 Республика Афганистан)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центр "Ғарыш-Экология"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"Антиген"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академия питания"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центр биотехнологии"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"Научный Производственно-Технический Центр "ЖАЛЫН"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 Аэрокосмического комитета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6D100200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рыбного хозяйства"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6D080500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Защиты и Карантина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 Республика Афганистан)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центр "Ғарыш-Экология"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 проектный институт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радиационной медицины и экологии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Химико-металлургический институт им. Ж. Абишева Республиканского государственного предприятия "Национальный центр по комплексной переработке минерального сырья Республики Казахстан" Министерства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научно-исследовательский институт механизации и электрификации сельского хозяйства"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сооружение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Акционированные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6D010800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"Костанайский научно-исследовательский институт сельского хозяйства"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(Исламская Республика Афганистан)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(по отраслям и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6D070200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(Китайская Народная Республика)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 (по областям применения)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6D070400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6D050900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Деловое администрирование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