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dfe4" w14:textId="330d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24 ноября 2017 года № 593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20 июля 2018 года № 365. Зарегистрирован в Министерстве юстиции Республики Казахстан 3 августа 2018 года № 17267.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ноября 2017 года № 593 "Об утверждении регламента государственной услуги "Прием документов на конкурс по размещению государственного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под № 16077, опубликован в Эталонном контрольном банке 25 декабря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заказа на подготовку кадров с техническим, профессиональным и послесредним образованием",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593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организациям технического и профессионального образования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утвержденным приказом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под № 15740) (далее – Стандарт).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Министерством образования и науки Республики Казахстан (далее –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нотариально удостоверенной доверенности)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процедуры (действия), входящих в состав процесса оказания государственной услуги, длительность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1 и 2 – канцелярия услугодателя осуществляет прием документов и регистрацию заявления и направляет руководителю ответственного структурного подразделения услугодателя, который рассматривает документы и определяет ответственного исполнителя в течении 1 (одного) рабочего дня;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3 – ответственный исполнитель услугодателя рассматривает документы и подготавливает уведомление, либо мотивированный ответ об отказе в оказании государственной услуги в течении 6 (шести) рабочих дней;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4 – руководитель услугодателя подписывает уведомление либо мотивированный ответ об отказе в оказании государственной услуги в течении 1 (одного) рабочего дня;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5 – канцелярия услугодателя направляет в Государственную корпорацию уведомление либо мотивированный ответ об отказе в оказании государственной услуги в течении 1 (одного) рабочего дня.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процедуры (действия) по оказанию государственной услуги является: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входящий номер канцелярии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проверенный и направленный руководителем исполнителю Пакет документов;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исполнителем результат государственной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оформленный и подписанный руководителем услугодателя результат государственной услуги.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корпорации, ответственный за прием Пакета документов от услугополучателя;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осуществляет прием Пакета документов и направляет Пакет документов услугодателю в течении 1 (одного) рабочего дня;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документацию в журнале регистрации и направляет руководителю ответственного структурного подразделения услугодателя, который определяет ответственного исполнителя в течение 1 (одного) рабочего дня;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и подготавливает уведомление о принятии документов на конкурс по размещению государственного образовательного заказа, либо мотивированный ответ об отказе в оказании государственной услуги в течении 6 (шести) рабочих дней;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 подписывает уведомление либо мотивированный ответ об отказе в оказании государственной услуги в течении 1 (одного) рабочего дня;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в Государственную корпорацию уведомление о принятии документов на конкурс либо мотивированный ответ об отказе в оказании государственной услуги – 1 (один) рабочий день.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приведено в блок-схеме взаимодействия участников процесса оказания государственной услуги согласно приложению к настоящему регламенту.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документов. День приема не входит в срок оказания государственной услуги;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Пакета документов либо в случае предоставления услугополучателем неполного Пакета документов, отказывает в приеме документов и выдает расписку по форме согласно приложению 3 к Стандарту в течении не более 15 (пятнадцати) минут;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в течение 1 (одного) рабочего дня;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в течение 9 (девяти) рабочих дней и направляет результат оказания государственной услуги в Государственную корпорацию;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регистрирует и выдает услугополучателю результат государственной услуги в течение 15 (пятнадцати) минут.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конкурс по размещению государственного заказа на подготовку кадров с техническим, профессиональным и послесредним образованием"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структурных подразделений услугодателя (работников)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