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6b50" w14:textId="608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июля 2018 года № 372. Зарегистрирован в Министерстве юстиции Республики Казахстан 3 августа 2018 года № 17268.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Республики Казахстан под № 8890, опубликован в газете "Казахстанская правда" 28 ноября 2013 года за № 325 (27599)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учебников и учебно-методических комплексов для 1-11 классов",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 класс":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1642"/>
        <w:gridCol w:w="2098"/>
        <w:gridCol w:w="4369"/>
        <w:gridCol w:w="1186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 класс":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52,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1231"/>
        <w:gridCol w:w="2179"/>
        <w:gridCol w:w="4537"/>
        <w:gridCol w:w="1232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2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85 – 88,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6011"/>
        <w:gridCol w:w="1221"/>
        <w:gridCol w:w="2542"/>
        <w:gridCol w:w="778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7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8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9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0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 класс для школ с казахским и русским языками обучения":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 – 12,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3863"/>
        <w:gridCol w:w="5132"/>
        <w:gridCol w:w="1658"/>
        <w:gridCol w:w="50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(Informatics.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(Y. Shaniyev,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Gesen,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Shokobalinov,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Bayram,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Jilkaidarova,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(D. Kaliyev,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Ordabayev,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114 – 117,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5762"/>
        <w:gridCol w:w="1170"/>
        <w:gridCol w:w="2437"/>
        <w:gridCol w:w="746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32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33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34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35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"9 класс для школ с казахским и русским языками обучения"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006"/>
        <w:gridCol w:w="3618"/>
        <w:gridCol w:w="716"/>
        <w:gridCol w:w="2616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(Informatics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Шаниев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(Physics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(N. Tashev, N.Shokobalinov,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(Chemistry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(K.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(Biology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 (N.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9 класс.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(IT. Grade 9. Student`s 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M. Хизкоут,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Бурумкулова,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(P.M. Heathcote,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Burumkulova Gaukhar,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9 класс. Учебник. (Biology. Grade 9. Student`s 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Дойл,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Моламфи,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Рейли,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Тиернан,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Шаяхметова,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Дякина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9 класс. Портфолио для ученика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(Biology. Grade 9. Student`s Portfolio) </w:t>
            </w:r>
          </w:p>
          <w:bookmarkEnd w:id="44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Дойл,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Моламфи,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Рейли,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Тиернан,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 Шаяхметова,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Дякина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4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122 – 125, следующего содержания: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5762"/>
        <w:gridCol w:w="1170"/>
        <w:gridCol w:w="2437"/>
        <w:gridCol w:w="746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51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Гесен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52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Шокобалинов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Карабатыров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Байешов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53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54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"Уйгурский язык обучения":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 класс":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 – 20, следующего содержания: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015"/>
        <w:gridCol w:w="1140"/>
        <w:gridCol w:w="2372"/>
        <w:gridCol w:w="1141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9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0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руководство. Электронный вариант.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(Математика. Методикилиқ қурал. Электронлуқ нусха)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1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2, 3,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(Математика. Иш дәптири. 1, 2, 3, 4 бөлүм)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2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(Тәбиәтшунаслиқ.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3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Учебник. (Дуниятонуш.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4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Музыка.Учебник (Музыка.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5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(Әхбаратлиқ – коммуникациялик технологияләр.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Дилманова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6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 (Әхбаратлиқ – коммуникациялик технологияләр. Иш дәптири)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7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(Өзини-өзи тонуш.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8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руководство. (Өзини-өзи тонуш. Методикилиқ қолланма)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9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ученика. (Өзини-өзи тонуш. Оқуғучи дәптири)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 класс":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 – 13, следующего содержания: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759"/>
        <w:gridCol w:w="1140"/>
        <w:gridCol w:w="2372"/>
        <w:gridCol w:w="397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3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часть. Учебник. (Математика. 1, 2 бөлүм.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4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(Қазақстан тарихи.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5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 (Дуния тарихи.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6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Учебник. (Өзини-өзи тонуш. Дәрислик.)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7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(Өзини-өзи тонуш. Методикилиқ қолланма)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 – 23, следующего содержания: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4117"/>
        <w:gridCol w:w="2670"/>
        <w:gridCol w:w="2972"/>
        <w:gridCol w:w="497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(Биология.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(Уйғур тили. Дәрислик).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Имиров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язык. Методическое руководство (Уйғур тили. Методикилиқ қолланма)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Имиров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4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литература. Учебник (Уйғур әдәбияти.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Муһәммәтова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5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литература. Методическое руководство (Уйғур әдәбияти. Методикилиқ қолланма)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Савутова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6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литература. Хрестоматия (Уйғур әдәбияти. Хрестоматия)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Тайирова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7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(Алгебра.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8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(Геометрия.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9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0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(Химия.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1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(География.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2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(Қазақстан тарихи.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3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 (Дуния тарихи.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4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 (Өзини-өзи тонуш.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5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(Өзини-өзи тонуш. Методикилиқ қолланма)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6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(Информатика.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Маликова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"Узбекский язык обучения":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 класс":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 – 12, следующего содержания: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7598"/>
        <w:gridCol w:w="913"/>
        <w:gridCol w:w="1900"/>
        <w:gridCol w:w="58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1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2, 3, 4. (Математика.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2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(Математика.Иш дафтари 1, 2, 3, 4 қисм)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3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(Ахборот- коммуникацион технологиялари.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4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(Ахборот- коммуникацион технологиялари. Иш дафтари)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5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(Табиатшунослик.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6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(Дунетаниш.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7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(Бадий мехнат.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8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Учебник. (Мусиқа.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 класс":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 – 14, следующего содержания: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6224"/>
        <w:gridCol w:w="1180"/>
        <w:gridCol w:w="2456"/>
        <w:gridCol w:w="751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2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№1, 2 (Табиатшунослик.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 1, 2 қисм)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3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(Информатика.Дарслик)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4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часть.Учебник (Математика. 1, 2 қисм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Жумағулова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5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(Қозоғистон тарихи.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Ногайбаева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6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 (Жахон тарихи.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Қартабоева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7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 (з-зини англаш. Дәрислик)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8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(з-зини англаш. (Услубий клланма).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 – 16, следующего содержания: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4344"/>
        <w:gridCol w:w="1545"/>
        <w:gridCol w:w="3215"/>
        <w:gridCol w:w="984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2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3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№ 1, 2 (География.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 1, 2 қисм)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4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Биология.Учебник (Биология.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5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Алгебра.Учебник. (Алгебра.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6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Геометрия.Учебник (Геометрия.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7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Физика.Учебник (Физика.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28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Химия.Учебник (Химия.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29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(Қозоғистон тарихи.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Ногайбаева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0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 (Жахон тарихи.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"Таджикский язык обучения":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 изложить в следующей редакции: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4800"/>
        <w:gridCol w:w="1693"/>
        <w:gridCol w:w="3525"/>
        <w:gridCol w:w="589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4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(Забони то?ик?. Дарслик)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5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литература. Учебник (Адабиети то?ик. Дарслик)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"7 класс" изложить в следующей редакции: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4568"/>
        <w:gridCol w:w="1746"/>
        <w:gridCol w:w="3634"/>
        <w:gridCol w:w="607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8"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(Забони то?ик?. Дарслик)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Хиқматов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9"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литература. Учебник (Адабиети то?ик.Дарслик)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пособий", утвержденный указанным приказом: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140-155, следующего содержания: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3207"/>
        <w:gridCol w:w="1885"/>
        <w:gridCol w:w="2374"/>
        <w:gridCol w:w="2705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5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Қамысбаева,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С.Темірбаева,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Мақышева,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6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Сәтбай,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Оразбақов,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Тайман,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Смағұл,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Кенжалиева,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Құрманбаев,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Айдаров,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Аплатинова,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47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48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Хамзин,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Литовкина,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Жумагазиева,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Таскарина,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Терещенко,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Тургумбаев,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Сидарова,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Каирлиева,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Галкина,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49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Плачинта,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0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Михалькова,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Кривоносова,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Испамбетов,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Нюнюкова,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Искиндирова,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Дегтярева,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Туякбаева,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1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Жаңбыршы,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Көшбайұлы,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Ыбырайұлы,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2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Кузбулова,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3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Досаева,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Әуезова,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4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Шотбакова,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5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Идирисова,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Танымкулова,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Мектепова,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Смадияр,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Кайбалдина,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6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Жанбосынова,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Столярова,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Савчук,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Жириндинова,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Әубәкірова,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Цыганов,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Есембаева,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57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58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Тайшыбай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59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Нұрмұхаметова,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Қалмырзаева,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Әлқожаева,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Жаңатуғанова,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0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Бейсетаева,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Ширманова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"Русский язык обучения":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163-175, следующего содержания: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660"/>
        <w:gridCol w:w="3505"/>
        <w:gridCol w:w="2021"/>
        <w:gridCol w:w="2302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65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6, 7 классы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6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Алинова М., Сабданбекова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6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Жаксыгалиев Ж., Шакаева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Литовкина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Жумагазиева Р., Таскарина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Ахатова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Куспанова Ж., Терещенко Т., Тургумбаев А., Сидарова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 Нурымбетов Е.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68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 Часть І. 5 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Плачинта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69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 Киныбаева А., 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Михалькова И., Кривоносова И., Испамбетов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Нюнюкова М., Искиндирова К., Касымова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Суебаева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Дегтярева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0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1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Бейсенбекова Н., Шотбакова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2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Турдалина Ж., Идрешева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Далишова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3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Жанбосинова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Жириндинова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Цыганов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Кунафина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Есембаева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Жундибаева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74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Дикань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75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7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7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дополнительной учебной литературы и художественной литературы для внеклассного чтения и пополнения фонда библиотек организаций образования", утвержденном указанным приказом: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162-2, следующего содержания: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1092"/>
        <w:gridCol w:w="1512"/>
        <w:gridCol w:w="4023"/>
        <w:gridCol w:w="672"/>
      </w:tblGrid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162-2.</w:t>
            </w:r>
          </w:p>
          <w:bookmarkEnd w:id="181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Назарбаевтай болғым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келеді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Зенькович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учебно-методических пособий и литературы для учителей", утвержденном указанным приказом: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"Казахский язык обучения":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3228"/>
        <w:gridCol w:w="1529"/>
        <w:gridCol w:w="4067"/>
        <w:gridCol w:w="679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86"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 басындағы әдебиет және алаш ұстанымы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