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b6c5" w14:textId="9feb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июля 2018 года № 276. Зарегистрирован в Министерстве юстиции Республики Казахстан 3 августа 2018 года № 17270. Утратил силу приказом Министра труда и социальной защиты населения Республики Казахстан от 31 мая 2023 года № 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31.05.2023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5 апреля 1999 года "О специальном государственном пособии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11745, опубликован в информационно-правовой системе "Әділет" 5 августа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и выплаты специального государственного пособия,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Пособие выплачивается ежемесячно за текущий месяц и на период соблюдения условий, по которым пособие назначено со дня возникновения права на его получение в размерах, установленных Законом.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получателя, пособие выплачивается по месяц смерти включительно.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получателя пособия на постоянное место жительства за пределы Республики Казахстан, выплата пособия производится по месяц выезда включительно.";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первичном установлении инвалидности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обращаются за назначением пособия по инвалидности в подразделение МСЭ по месту жительства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пособий, утвержденным приказом Министра здравоохранения и социального развития Республики Казахстан от 14 апреля 2015 года № 223 (зарегистрирован в Реестре государственной регистрации нормативных правовых актов за № 11110) (далее – Правила № 223).";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наступления обстоятельств, являющихся основанием для возобновления выплаты, подготовка отделением Государственной корпорации ЭМД, представленными документами с электронным проектом решения, и его утверждение уполномоченным органом по назначению пособия производятся со дня приостановления либо со дня наступления права на возобновление.".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и 3)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июля 2018 года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С. Жасузаков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июля 2018 года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июля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