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7db1" w14:textId="c877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негосударственных противопожарных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июля 2018 года № 514. Зарегистрирован в Министерстве юстиции Республики Казахстан 6 августа 2018 года № 17281.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16.03.2020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негосударственных противопожарных служб.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 (зарегистрирован в Реестре государственной регистрации нормативных правовых актов под № 10831, опубликован 5 июня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3 - 40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29 ноября 2016 года № 1108 "О внесении изменений и дополнений в приказ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 (зарегистрирован в Реестре государственной регистрации нормативных правовых актов под № 14749, опубликован 22 февраля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июля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 № 514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негосударственных противопожарных служб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негосударственных противопожарных служб (далее – Правила) определяют порядок проведения аттестации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негосударственных противопожарных служб проводится с целью определения их соответствия к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негосударственным противопожарным службам (далее – разрешительные требования), утвержденным приказом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в Реестре государственной регистрации нормативных правовых актов под № 9942).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осуществляется ведомством уполномоченного органа в сфере гражданской защиты.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16.03.2020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 негосударственных противопожарных служб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аттестата негосударственных противопожарных служб (далее – НГПС) юридические лица (далее – услугополучатель) подают в Комитет противопожарной службы Министерства по чрезвычайным ситуациям Республики Казахстан (далее – услугодатель) документы в соответствии со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транспортных средств (при указании услугополучателем регистрационного номера транспортного средства и номера свидетельства регистрации транспортного средства), наличии прав на использование объекта для размещения работников, пожарно-спасательной техники, оборудования и снаряжения (при указании услугополучателем кадастрового номера недвижимости), наличии водительских удостоверений у работников (при указании услугополучателем индивидуальных идентификационных номеров работников), об обязательном техническом осмотре транспортных средств (при указании услугополучателем регистрационного номера транспортного средства), образовании и трудовой деятельности работников (при указании услугополучателем индивидуальных идентификационных номеров работников)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заявление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16.03.2020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чрезвычайным ситуациям РК от 04.02.2021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и выдача результата их рассмотрения осуществляются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двух рабочих дней с момента получения документов проверяется полнота представленных документов. В случае представления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услугодателя и направляет услугополучателю в личный кабинет.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услуполучателем полного пакета документов для получения аттестата НГПС исполнитель услугодателя в течение четырех рабочих дней рассматривает документы на предмет соответствия разрешительным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после проведения соответствующей проверки услугополучателя, в бумажном формате составляет рапорт на имя руководителя услугодателя с приложением документов на право выдачи аттестата.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бумажном формате составляет рапорт на имя руководителя услугодателя с приложением документов на право выдачи аттестата либо мотивированный отказ в выдаче аттестата и формирует в Портале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01.04.2022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по ним составляет семь рабочих дней со дня регистрации заявления.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указанный срок уведомляет заявителей о своем решении по аттестации с одновременной выдачей соответствующего аттестата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вида противопожарной службы – с выездной и/или без выездной техники в наименовании НГПС либо о мотивированном отказе в аттестации в соответствии со стандартом.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16.03.2020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аттестации вносятся в 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НГПС по форме, согласно приложению 3 к настоящим Правилам и размещается на сайте ведомства.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представленные для проведения аттестации НГПС, а также ее результаты формируются в дело.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Действие аттестата прекращается по следующим основаниям: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НГПС заявления (в произвольной форме) с просьбой о прекращении действия аттестата;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лица.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 вопросам оказания государственной услуги услугополучателем подается услугодателю, должностному лицу, чье решение, действие (бездействие) обжалуются.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01.04.2022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Председателю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аттестации негосударственной противопожарной службы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негосударственной противопожарной службы аттестат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работ по предупреждению и тушению пожаров, обеспечению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безопасности и проведению аварийно-спасательных работ в организациях,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населенных пунктах и на объектах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вид негосударственной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номер:_____________________________________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негосударственной противопожарной службы:_____________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наличии на праве собственности либо на ином законном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номерной знак (регистрационный номер)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серия и номер технического 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наличии на праве собственности либо на ином законном праве объекта для размещения работников, пожарно-спасательной техники, оборудования и снаряжения: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недвижимости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Индивидуальные идентификационные номера работников, которые обеспечиваются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специальным обмундированием и противопожарным снаряжением по перечню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специального обмундирования и противопожарного снаряжения на одного работника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негосударственной противопожарной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Разрешительных требований, предъявляемые к негосударственным противопожарным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службам, утвержденных приказом Министра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7 ноября 2014 года № 783 "Об утверждении разрешительных требований,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предъявляемых к негосударственным противопожарным службам" (зарегистрирован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Реестре государственной регистрации нормативных правовых актов за № 9942):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04.02.2021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Министерства по чрезвычайным ситуациям.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аттестата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интернет-ресурсах услугодателя: www.mvd.gov.kz, www.emer.gov.kz;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веб-портале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электронный запрос, подписанный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электронные копии актов технического осмотра готовности основных пожарных автомобилей  к тушению пожаров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разрешительным требованиям, предъявляемым  к негосударственным противопожарным службам, утвержденным приказом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 в Реестре государственной регистрации нормативных правовых актов № 9942) (далее – Приказ № 783);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электронные копии свидетельств об окончании курсов обучения по специальной подготовке специалистов негосударственной противопожарной службы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предъявляемым к негосударственным противопожарным службам, утвержденным приказом № 783;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канцелярии услугодателя 8 (7172) 60-21-33, Единого контакт-центра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Комитет противопожарной службы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04.02.2021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Аттестат №____________ (номер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25.10.2019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негосударственной противопожарной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проведения работ по предупреждению и тушению пожаров, обеспечению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проведению аварийно-спасательных работ в организациях, населенных пунктах и на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вид негосударственной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Нур-Султан, "____"___________20___года"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негосударственных противопожарных служб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местонахождения, телефоны негосударственной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