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e22" w14:textId="2b34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специальных помещений и Типовых правил внутреннего распорядка специального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24 июля 2018 года № 531. Зарегистрирован в Министерстве юстиции Республики Казахстан 7 августа 2018 года № 17283.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деятельности специальных помещений,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внутреннего распорядка специального помещения,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оперативного планирования Министерства внутренних дел Республики Казахстан (Тыныбеков К.С.)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1),2),3)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внутренних дел Республики Казахстан Департамент оперативного планирования Министерства внутренних дел Республики Казахстан (Тыныбеков К.С.).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года № 531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специальных помещений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специальных помещений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(далее - Закон) и определяют порядок приема, регистрации лиц, водворяемых в специальные помещения, проведение личного досмотра, медицинского освидетельствования, дактилоскопирования, фотографирования, а также перечень вещей, подлежащих изъятию.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помещение (далее – СП) – помещение, предназначенное для кратковременного ограничения личной свободы физического лица, представителя юридического лица, должностного лица, на срок, установленный законом, с целью пресечения административного правонарушения или обеспечения административного производства;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административное задержание – кратковременное ограничение личной свободы физического лица, представителя юридического лица, должностного лица, с целью пресечения административного правонарушения или обеспечения административного производства.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приема, регистрации лиц, водворяемых в специальные помещения, проведение личного досмотра, медицинского освидетельствования, дактилоскопирования, фотографирования, а также перечень вещей, подлежащих изъятию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Водворение лица в СП осуществляется по решению руководителя органа полиции, или лица его замещающего, в отношении задержанных лиц.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административного задержания предусмотрен </w:t>
      </w:r>
      <w:r>
        <w:rPr>
          <w:rFonts w:ascii="Times New Roman"/>
          <w:b w:val="false"/>
          <w:i w:val="false"/>
          <w:color w:val="000000"/>
          <w:sz w:val="28"/>
        </w:rPr>
        <w:t>статьей 788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(далее - КоАП).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Водворение в СП осуществляется круглосуточно.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Началом срока задержания является тот час с точностью до минуты, когда ограничение свободы задержанного лица стало реально, независимо от придания задержанному какого-либо процессуального статуса или выполнения иных формальных процедур.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содержания в СП лиц, подвергнутых административному задержанию, и порядок их исчисления,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принятия решения о водворении лица в СП, сотрудник суточной смены дежурной части, или иное должностное лицо, на которое решением руководителя органа полиции возложены обязанности по обеспечению режима в СП (далее - уполномоченное лицо) осуществляет следующие действия: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от должностного лица, осуществившего задержание, письменный рапорт с приложением всех имеющихся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регистрирует факт водворения лица в СП в Книге учета лиц, доставленных в дежурную часть (далее - Книга доставленных)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деятельности Центров Оперативного управления и дежурных частей органов внутренних дел Республики Казахстан, утвержденных приказом Министра внутренних дел Республики Казахстан от 17 июля 2014 года № 439 (зарегистрирован в Реестре государственной регистрации нормативных правовых актов № 9697);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если выяснится неправомерность водворения лица, незамедлительно освобождает такое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неправомерно водворенного лица производится соответствующая запись в Книге доставленных. О факте неправомерного доставления незамедлительно докладывается руководителю органа полиции или лицу его замещающему;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Водворяемые лица, находящиеся при них вещи и документы, подвергаются досмотру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досмотре подлежит изъятию следующий перечень вещей: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длинной более 50 сантиметров;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фотоаппараты, видеокамеры, сотовые телефоны;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обеспечивает сохранность изъятых вещей до истечения срока задержания, после чего они возвращаются лицу, за исключением предметов, являющихся орудием или непосредственным объектом правонарушения (до решения вопроса по существу).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вещи хранятся в специально отведенных местах, исключающих их утрату.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водворением в СП сотрудник, оформляющий протокол, опрашивает задерживаемого о наличии у него хронических заболеваний и жалоб на состояние здоровья.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жалоб на плохое самочувствие или признаков заболевания (травмы) у водворяемого, уполномоченное лицо обеспечивает вызов бригады скорой медицинской помощи.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неотложных случаях, при наличии угрозы для жизни водворяемого лица, при длительном отсутствии или невозможности прибытия бригады скорой медицинской помощи, уполномоченное лицо принимает меры к его срочной доставке в ближайшую медицинскую организацию.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рекомендации работника бригады скорой медицинской помощи водворяемое лицо нуждается в стационарном лечении, оно направляется в медицинскую организацию.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просьбе лица, водворенного в СП, о месте его нахождения незамедлительно уведомляет его родственников, администрацию по месту работы или учебы, а также защитника.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водворении несовершеннолетнего уведомление его родителей или законных представителей обязательно.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Мужчины, помещенные в специальные помещения, размещаются отдельно от женщин.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смерти задержанного лица, уполномоченное лицо сообщает об этом старшему дежурной смены дежурной части органа полиции.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Режим содержания в СП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СП устанавливается режим, обеспечивающий соблюдение прав задержанных лиц, исполнение ими своих обязанностей, а также выполнение задач, предусмотренных законодательством Республики Казахстан об административных правонарушениях.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в СП задержанных осуществляется в соответствии с принципами законности, презумпции невиновности, равенства граждан перед законом, гуманизма, уважения чести и достоинства личности, нормами международного права и не должно сопровождаться действиями, имеющими целью причинение физических или нравственных страданий.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Иностранцы и лица без гражданства, содержащиеся в СП, пользуются правами и свободами, а также несут обязанности, установленные для граждан Республики Казахстан, если иное не предусмотрено Конституцией, законами и международными договорами, ратифицированными Республикой Казахстан.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за исполнением уполномоченным лицом требований правил при содержании лиц в СП осуществляется первым руководителем органа полиции.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освобождении лицу выдается справка сотрудником, оформившим протокол, о пребывании его в специальном помещении,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Освобождение водворенных лиц из СП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водворенные в СП, подлежат незамедлительному освобождению при отпадении обстоятельств, послуживших основаниями для их задержания, либо по окончании срока задержания, установленного законодательством Республики Казахстан.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Освобожденным лицам возвращаются под расписку изъятые у них на хранение вещи, кроме тех, хранение которых является незаконным.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освобождении лицу выдается справка о пребывании его в специальном помещении, по форме, согласно приложения к настоящим правилам.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помещений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освобождении из специального помещения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том, что он (она) в период времени с ___час.___ мин. "___" 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 час. ____ мин. "___" ______ 20____г. был подвергнут административному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задержанию и находился в специальном помещении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 полиции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специального помещения</w:t>
      </w:r>
    </w:p>
    <w:bookmarkEnd w:id="55"/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специального помещения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(далее - Закон) и определяют внутренний распорядок специальных помещений.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помещение (далее – СП) – помещение, предназначенное для кратковременного ограничения личной свободы физического лица, представителя юридического лица, должностного лица, на срок, установленный законом, с целью пресечения административного правонарушения или обеспечения административного производства;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– сотрудник суточной смены дежурной части, или иное должностное лицо, на которое решением руководителем органа полиции возложены обязанности по обеспечению режима в СП.</w:t>
      </w:r>
    </w:p>
    <w:bookmarkEnd w:id="60"/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оборудованию СП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Руководство органа в котором находится СП создает лицам, подвергнутым административному задержанию, условия, отвечающие требованиям гигиены, санитарии, пожарной безопасности. 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помещений для задержанных определяется исходя из нормы площади для размещения задержанных лиц с учетом их среднесуточной наполняемости. Норма площади в помещении для задержанных составляет не менее 2,5 квадратных метра на одного человека.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надзора может использоваться аудио и видеотехника.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Стены СП для задержанных штукатурятся гладко.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стены, разделяющие СП, должны быть выполнены из кирпича и иметь толщину не менее 250 миллиметров.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бетонный.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стене каждого помещения для задержанных, обращенной в сторону комнаты оперативного дежурного, устраивается максимально возможной ширины проем высотой не менее 2 метров, который заполняется решетчатой перегородкой с решетчатой дверью. Перегородка и дверь изготавливаются из стальной, сваренной в соединениях решеткой из прутьев толщиной не менее 16 миллиметров с размерами ячейки не более 150х150 миллиметра.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полотна двери - 0,75 х 2 метра. Двери (без ручек с внутренней стороны) открываются наружу и закрываются на засов (задвижку). 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стены СП должны иметь толщину не менее 380 миллиметров.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 оборудуется приточно-вытяжной вентиляцией.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 оборудуется санитарным узлом, а также оборудованием возможностью проведения гигиенических процедур (в случае наличия соответствующих коммуникаций в здании).  В случае отсутствия возможностей оборудования внутри помещения туалета, при СП оборудуется наружный туалет или биотуалет.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 устанавливаются скамьи, которые в ночное время могут быть использованы под спальные места.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Скамьи своим основанием прикрепляются к полу.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 освещается с наступлением темного времени суток до рассвета. Специальное помещение должно иметь искусственное освещение. Осветительные приборы своевременно очищаются от загрязнения, перегоревшие лампы заменяются.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 освещается с наступлением темного времени суток до рассвета.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Электропроводка в СП прокладывается скрыто под штукатуркой. Электрические лампы для освещения размещаются в нишах над дверью или на потолке и ограждаются металлическими решетками или сетками, или небьющимся прозрачным материалом.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Внутри СП не должно быть выступающих труб, креплений, а также предметов, которые могут быть использованы для нападения на сотрудников полиции, суицида водворенных лиц или причинения иного вреда себе и окружающим.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и проведении капитального ремонта, реконструкции помещений дежурных частей или строительстве новых зданий территориальных органов полиции учитывать нормы и требования законодательства к специальным помещениям и инженерно-технической укрепленности.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 в соответствии с приказом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содержания в СП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Водворенный в СП в ночное время обеспечивается для индивидуального пользования спальным местом (скамья).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Ежедневно в СП выдается вода для питья.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Водворенные в СП и содержащиеся более 3 часов, обеспечиваются питанием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предусмотренными постановлением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 к месту жительства или работы".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Водворенному допускается иметь при себе продукты питания, предметы первой необходимости, обувь и одежду по сезону, предметы личной гигиены и туалетные принадлежности.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Водворенный при наличии заключения медицинского работника может иметь при себе назначенные медикаменты.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Водворенному допускается получать передачи. 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 передач производится на основании заявления, составленного в двух экземплярах по форме, согласно приложению к настоящим Типовым правилам.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Приняв передачу, уполномоченное лицо возвращает посетителю первый экземпляр заявления с распиской в приеме, а второй экземпляр приобщается к протоколу лица, водворенному в СП, после его расписки в получении передачи.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Передачи подлежат досмотру уполномоченным лицом. Предметы, вещества и продукты питания, которые представляют опасность для жизни и здоровья или могут быть использованы в качестве орудия преступления изымаются и возвращаются посетителю.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Специальное помещение, оборудование и мебель содержатся в чистоте. Влажная уборка СП проводится ежедневно с применением моющих и дезинфицирующих средств. Генеральная уборка проводится не реже 1 раза в неделю. Дезинфицирующие растворы хранятся в емкостях, имеющих маркировку с указанием названия средства, концентрацией раствора и даты его приготовления. Уборочный инвентарь для СП и туалетов маркируется по функциональному назначению и хранится отдельно в специально отведенном месте (помещении), оборудованному полками или стеллажами. По окончании уборки моется, дезинфицируется и просушивается. Дератизация и дезинсекция против грызунов и насекомых осуществляется организациями, имеющими лицензию на занятие данным видом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 в соответствии с приказом Министра внутренних дел РК от 12.05.2020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помещения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(ей)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(местожительство)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(какое имеет отношение к водворенному в СП)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принять передачу для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2538"/>
        <w:gridCol w:w="1561"/>
        <w:gridCol w:w="1561"/>
        <w:gridCol w:w="1562"/>
        <w:gridCol w:w="1562"/>
      </w:tblGrid>
      <w:tr>
        <w:trPr>
          <w:trHeight w:val="30" w:hRule="atLeast"/>
        </w:trPr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90"/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Передачу разрешил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(Ф.И.О.(при его наличии), руководителя органа полиции) Передачу принял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сотрудника, принявшего передачу)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Передачу получил(а)_____________________________________________________________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водворенного в СП, получившего передачу)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____________20___года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