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5eaa" w14:textId="a1a5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штатов государственных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9 августа 2018 года № 203. Зарегистрирован в Министерстве юстиции Республики Казахстан 16 августа 2018 года № 17292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22 декабря 1998 года "О Национальном архивном фонде и архивах"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архивов.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Кожагапанов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2018 года № 203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штаты государственных архивов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3288"/>
        <w:gridCol w:w="65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Государственные архивы, хранящие свыше 1 миллиона единиц хранения, за исключением республиканских архивов</w:t>
            </w:r>
          </w:p>
          <w:bookmarkEnd w:id="10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Административно-управленческий персонал</w:t>
            </w:r>
          </w:p>
          <w:bookmarkEnd w:id="13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Архивист Подразделения защиты государственных секретов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Государственный учет и обеспечение сохранности документов Национального архивного фонда</w:t>
            </w:r>
          </w:p>
          <w:bookmarkEnd w:id="25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сектора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(из расчета на каждое архивохранилище один заведующий)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– реставратор архивных документов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Использование и публикация архивных документов</w:t>
            </w:r>
          </w:p>
          <w:bookmarkEnd w:id="31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сектора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Археограф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Палеограф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Комплектование Национального архивного фонда</w:t>
            </w:r>
          </w:p>
          <w:bookmarkEnd w:id="42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сектора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5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6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9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Архивист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Автоматизированные архивные технологии, создание информационной сети и базы данных</w:t>
            </w:r>
          </w:p>
          <w:bookmarkEnd w:id="51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Архивист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Инженер-программист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Инженерно-эксплуатационное обеспечение</w:t>
            </w:r>
          </w:p>
          <w:bookmarkEnd w:id="55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6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9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Государственные архивы, хранящие свыше 500 тысяч единиц хранения, за исключением республиканских архивов</w:t>
            </w:r>
          </w:p>
          <w:bookmarkEnd w:id="6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Административно-управленческий персонал</w:t>
            </w:r>
          </w:p>
          <w:bookmarkEnd w:id="61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Государственный учет и обеспечение сохранности документов Национального архивного фонда</w:t>
            </w:r>
          </w:p>
          <w:bookmarkEnd w:id="69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1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(из расчета на каждое архивохранилище один заведующий)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– реставратор архивных документов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Использование и публикация архивных документов</w:t>
            </w:r>
          </w:p>
          <w:bookmarkEnd w:id="75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сектора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1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Археограф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5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Палеограф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Комплектование Национального архивного фонда</w:t>
            </w:r>
          </w:p>
          <w:bookmarkEnd w:id="86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сектора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9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1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Архивист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Автоматизированные архивные технологии, создание информационной сети и базы данных</w:t>
            </w:r>
          </w:p>
          <w:bookmarkEnd w:id="95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6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Архивист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Инженер-программист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Инженерно-эксплуатационное обеспечение</w:t>
            </w:r>
          </w:p>
          <w:bookmarkEnd w:id="99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1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Государственные архивы, хранящие свыше 300 тысяч единиц хранения, за исключением республиканских архивов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Административно-управленческий персонал</w:t>
            </w:r>
          </w:p>
          <w:bookmarkEnd w:id="105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Государственный учет и обеспечение сохранности документов Национального архивного фонда</w:t>
            </w:r>
          </w:p>
          <w:bookmarkEnd w:id="111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расчета на каждое архивохранилище один заведующий)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Использование и публикация архивных документов</w:t>
            </w:r>
          </w:p>
          <w:bookmarkEnd w:id="116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Археограф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Комплектование Национального архивного фонда</w:t>
            </w:r>
          </w:p>
          <w:bookmarkEnd w:id="121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5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Архивист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6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Автоматизированные архивные технологии, создание информационной сети и базы данных</w:t>
            </w:r>
          </w:p>
          <w:bookmarkEnd w:id="127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8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9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Архивист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4. Государственные архивы, хранящие 150 тысяч единиц хранения, за исключением республиканских архивов</w:t>
            </w:r>
          </w:p>
          <w:bookmarkEnd w:id="130"/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(из расчета на каждое архивохранилище один заведующий)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Археограф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штатной численности в соответствии с типовыми штатами или ее превышение осуществляется каждым архивом индивидуально, с учетом возможностей местных бюджетов.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